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236F1" w:rsidTr="008D188C">
        <w:trPr>
          <w:trHeight w:val="1195"/>
        </w:trPr>
        <w:tc>
          <w:tcPr>
            <w:tcW w:w="4753" w:type="dxa"/>
          </w:tcPr>
          <w:p w:rsidR="001236F1" w:rsidRPr="00834BCE" w:rsidRDefault="001236F1" w:rsidP="008D188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236F1" w:rsidRPr="00834BCE" w:rsidRDefault="001236F1" w:rsidP="008D188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236F1" w:rsidRPr="007F3FD9" w:rsidRDefault="001236F1" w:rsidP="008D188C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236F1" w:rsidRPr="0073523C" w:rsidRDefault="001236F1" w:rsidP="008D188C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236F1" w:rsidRPr="00834BCE" w:rsidRDefault="001236F1" w:rsidP="008D188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236F1" w:rsidRPr="00834BCE" w:rsidRDefault="001236F1" w:rsidP="008D188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236F1" w:rsidRPr="00834BCE" w:rsidRDefault="001236F1" w:rsidP="008D188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236F1" w:rsidRPr="00834BCE" w:rsidRDefault="001236F1" w:rsidP="008D188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236F1" w:rsidRDefault="001236F1" w:rsidP="008D188C">
            <w:pPr>
              <w:rPr>
                <w:b/>
                <w:lang w:val="tt-RU"/>
              </w:rPr>
            </w:pPr>
          </w:p>
        </w:tc>
      </w:tr>
    </w:tbl>
    <w:p w:rsidR="001236F1" w:rsidRDefault="001236F1" w:rsidP="001236F1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236F1" w:rsidRPr="00AB37D2" w:rsidRDefault="001236F1" w:rsidP="001236F1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236F1" w:rsidTr="008D188C">
        <w:trPr>
          <w:trHeight w:val="321"/>
          <w:jc w:val="center"/>
        </w:trPr>
        <w:tc>
          <w:tcPr>
            <w:tcW w:w="4838" w:type="dxa"/>
            <w:hideMark/>
          </w:tcPr>
          <w:p w:rsidR="001236F1" w:rsidRPr="00834BCE" w:rsidRDefault="001236F1" w:rsidP="008D188C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236F1" w:rsidRPr="00834BCE" w:rsidRDefault="001236F1" w:rsidP="008D188C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236F1" w:rsidTr="008D188C">
        <w:trPr>
          <w:trHeight w:val="321"/>
          <w:jc w:val="center"/>
        </w:trPr>
        <w:tc>
          <w:tcPr>
            <w:tcW w:w="4838" w:type="dxa"/>
          </w:tcPr>
          <w:p w:rsidR="001236F1" w:rsidRPr="0073523C" w:rsidRDefault="001236F1" w:rsidP="008D188C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236F1" w:rsidRPr="0073523C" w:rsidRDefault="001236F1" w:rsidP="008D188C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236F1" w:rsidRPr="004C0776" w:rsidRDefault="00311943" w:rsidP="00311943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______________                                     </w:t>
      </w:r>
      <w:r w:rsidR="001236F1" w:rsidRPr="004C0776">
        <w:rPr>
          <w:sz w:val="20"/>
          <w:szCs w:val="20"/>
          <w:lang w:val="tt-RU"/>
        </w:rPr>
        <w:t xml:space="preserve">пгт. Рыбная Слобода                </w:t>
      </w:r>
      <w:r>
        <w:rPr>
          <w:sz w:val="20"/>
          <w:szCs w:val="20"/>
          <w:lang w:val="tt-RU"/>
        </w:rPr>
        <w:t>№ _______</w:t>
      </w:r>
    </w:p>
    <w:p w:rsidR="001236F1" w:rsidRDefault="001236F1" w:rsidP="001236F1">
      <w:pPr>
        <w:pStyle w:val="Style2"/>
        <w:widowControl/>
        <w:tabs>
          <w:tab w:val="left" w:pos="850"/>
        </w:tabs>
        <w:spacing w:line="240" w:lineRule="auto"/>
        <w:ind w:right="5102" w:firstLine="0"/>
        <w:rPr>
          <w:rStyle w:val="FontStyle12"/>
          <w:sz w:val="28"/>
          <w:szCs w:val="28"/>
        </w:rPr>
      </w:pPr>
    </w:p>
    <w:p w:rsidR="00C96A6F" w:rsidRPr="00C96A6F" w:rsidRDefault="00C96A6F" w:rsidP="00E66C65">
      <w:pPr>
        <w:ind w:left="-567" w:firstLine="567"/>
        <w:rPr>
          <w:sz w:val="28"/>
          <w:szCs w:val="28"/>
        </w:rPr>
      </w:pPr>
      <w:r w:rsidRPr="00C96A6F">
        <w:rPr>
          <w:sz w:val="28"/>
          <w:szCs w:val="28"/>
        </w:rPr>
        <w:t xml:space="preserve">О создании и организации работы </w:t>
      </w:r>
    </w:p>
    <w:p w:rsidR="00C96A6F" w:rsidRPr="00C96A6F" w:rsidRDefault="00C96A6F" w:rsidP="00E66C65">
      <w:pPr>
        <w:ind w:left="-567" w:firstLine="567"/>
        <w:rPr>
          <w:sz w:val="28"/>
          <w:szCs w:val="28"/>
        </w:rPr>
      </w:pPr>
      <w:r w:rsidRPr="00C96A6F">
        <w:rPr>
          <w:sz w:val="28"/>
          <w:szCs w:val="28"/>
        </w:rPr>
        <w:t xml:space="preserve">пунктов временного размещения </w:t>
      </w:r>
    </w:p>
    <w:p w:rsidR="00C96A6F" w:rsidRPr="00C96A6F" w:rsidRDefault="00C96A6F" w:rsidP="00E66C65">
      <w:pPr>
        <w:ind w:left="-567" w:firstLine="567"/>
        <w:rPr>
          <w:sz w:val="28"/>
          <w:szCs w:val="28"/>
        </w:rPr>
      </w:pPr>
      <w:r w:rsidRPr="00C96A6F">
        <w:rPr>
          <w:sz w:val="28"/>
          <w:szCs w:val="28"/>
        </w:rPr>
        <w:t xml:space="preserve">эвакуированного населения на территории </w:t>
      </w:r>
    </w:p>
    <w:p w:rsidR="006B3A19" w:rsidRDefault="00C96A6F" w:rsidP="00E66C65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Рыбно-Слобод</w:t>
      </w:r>
      <w:r w:rsidRPr="00C96A6F">
        <w:rPr>
          <w:sz w:val="28"/>
          <w:szCs w:val="28"/>
        </w:rPr>
        <w:t xml:space="preserve">ского муниципального района </w:t>
      </w:r>
    </w:p>
    <w:p w:rsidR="00C96A6F" w:rsidRPr="00C96A6F" w:rsidRDefault="00C96A6F" w:rsidP="00E66C65">
      <w:pPr>
        <w:ind w:left="-567" w:firstLine="567"/>
        <w:rPr>
          <w:bCs/>
          <w:sz w:val="28"/>
          <w:szCs w:val="28"/>
        </w:rPr>
      </w:pPr>
      <w:r w:rsidRPr="00C96A6F">
        <w:rPr>
          <w:sz w:val="28"/>
          <w:szCs w:val="28"/>
        </w:rPr>
        <w:t>Р</w:t>
      </w:r>
      <w:r w:rsidR="006B3A19">
        <w:rPr>
          <w:sz w:val="28"/>
          <w:szCs w:val="28"/>
        </w:rPr>
        <w:t xml:space="preserve">еспублики </w:t>
      </w:r>
      <w:r w:rsidRPr="00C96A6F">
        <w:rPr>
          <w:sz w:val="28"/>
          <w:szCs w:val="28"/>
        </w:rPr>
        <w:t>Т</w:t>
      </w:r>
      <w:r w:rsidR="006B3A19">
        <w:rPr>
          <w:sz w:val="28"/>
          <w:szCs w:val="28"/>
        </w:rPr>
        <w:t>атарстан</w:t>
      </w:r>
    </w:p>
    <w:p w:rsidR="001236F1" w:rsidRPr="00894167" w:rsidRDefault="001236F1" w:rsidP="00123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962" w:rsidRPr="004C7FF4" w:rsidRDefault="001236F1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07CD">
        <w:rPr>
          <w:rFonts w:ascii="Times New Roman" w:hAnsi="Times New Roman" w:cs="Times New Roman"/>
          <w:sz w:val="28"/>
          <w:szCs w:val="28"/>
        </w:rPr>
        <w:t xml:space="preserve">В </w:t>
      </w:r>
      <w:r w:rsidR="003B2DE4" w:rsidRPr="004C07CD">
        <w:rPr>
          <w:rStyle w:val="11"/>
          <w:rFonts w:eastAsiaTheme="minorEastAsia"/>
          <w:sz w:val="28"/>
          <w:szCs w:val="28"/>
        </w:rPr>
        <w:t>с</w:t>
      </w:r>
      <w:r w:rsidR="003B2DE4" w:rsidRPr="00F931DB">
        <w:rPr>
          <w:rStyle w:val="11"/>
          <w:rFonts w:eastAsiaTheme="minorEastAsia"/>
          <w:sz w:val="28"/>
          <w:szCs w:val="28"/>
        </w:rPr>
        <w:t>оответствии с Федеральным законом от 21 декабря 1994 года № 6</w:t>
      </w:r>
      <w:r w:rsidR="00C96A6F">
        <w:rPr>
          <w:rStyle w:val="11"/>
          <w:rFonts w:eastAsiaTheme="minorEastAsia"/>
          <w:sz w:val="28"/>
          <w:szCs w:val="28"/>
        </w:rPr>
        <w:t>8</w:t>
      </w:r>
      <w:r w:rsidR="003B2DE4" w:rsidRPr="00F931DB">
        <w:rPr>
          <w:rStyle w:val="11"/>
          <w:rFonts w:eastAsiaTheme="minorEastAsia"/>
          <w:sz w:val="28"/>
          <w:szCs w:val="28"/>
        </w:rPr>
        <w:t xml:space="preserve">-ФЗ «О </w:t>
      </w:r>
      <w:r w:rsidR="00C96A6F">
        <w:rPr>
          <w:rStyle w:val="11"/>
          <w:rFonts w:eastAsiaTheme="minorEastAsia"/>
          <w:sz w:val="28"/>
          <w:szCs w:val="28"/>
        </w:rPr>
        <w:t>защите населения и территорий от чрезвычайных ситуаций природного и техногенного характера»</w:t>
      </w:r>
      <w:r w:rsidR="003B2DE4" w:rsidRPr="00F931DB">
        <w:rPr>
          <w:rStyle w:val="11"/>
          <w:rFonts w:eastAsiaTheme="minorEastAsia"/>
          <w:sz w:val="28"/>
          <w:szCs w:val="28"/>
        </w:rPr>
        <w:t>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6758C1">
        <w:rPr>
          <w:rStyle w:val="11"/>
          <w:rFonts w:eastAsiaTheme="minorEastAsia"/>
          <w:sz w:val="28"/>
          <w:szCs w:val="28"/>
        </w:rPr>
        <w:t>,</w:t>
      </w:r>
      <w:r w:rsidR="00401962" w:rsidRPr="00401962">
        <w:t xml:space="preserve"> </w:t>
      </w:r>
      <w:r w:rsidR="00401962" w:rsidRPr="004C7FF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C7FF4">
        <w:rPr>
          <w:rFonts w:ascii="Times New Roman" w:hAnsi="Times New Roman" w:cs="Times New Roman"/>
          <w:sz w:val="28"/>
          <w:szCs w:val="28"/>
        </w:rPr>
        <w:t xml:space="preserve">Положением о проведении эвакуационных мероприятий в чрезвычайных ситуациях природного и техногенного характера на территории Рыбно-Слободского муниципального района Республики Татарстан, </w:t>
      </w:r>
      <w:r w:rsidR="00401962" w:rsidRPr="004C7FF4">
        <w:rPr>
          <w:rFonts w:ascii="Times New Roman" w:hAnsi="Times New Roman" w:cs="Times New Roman"/>
          <w:sz w:val="28"/>
          <w:szCs w:val="28"/>
        </w:rPr>
        <w:t>утверждённого</w:t>
      </w:r>
      <w:r w:rsidR="00E66C65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</w:t>
      </w:r>
      <w:r w:rsidR="004C7FF4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от 15.05.2017 № 96пи</w:t>
      </w:r>
      <w:r w:rsidR="00F9110D" w:rsidRPr="004C7FF4">
        <w:rPr>
          <w:rFonts w:ascii="Times New Roman" w:hAnsi="Times New Roman" w:cs="Times New Roman"/>
          <w:sz w:val="28"/>
          <w:szCs w:val="28"/>
        </w:rPr>
        <w:fldChar w:fldCharType="begin"/>
      </w:r>
      <w:r w:rsidR="00401962" w:rsidRPr="004C7FF4">
        <w:rPr>
          <w:rFonts w:ascii="Times New Roman" w:hAnsi="Times New Roman" w:cs="Times New Roman"/>
          <w:sz w:val="28"/>
          <w:szCs w:val="28"/>
        </w:rPr>
        <w:instrText xml:space="preserve"> HYPERLINK "kodeks://link/d?nd=546844477"\o"’’Об утверждении Положения об организации работы по планированию и проведению эвакуационных мероприятий в ...’’</w:instrText>
      </w:r>
    </w:p>
    <w:p w:rsidR="00401962" w:rsidRPr="004C7FF4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instrText>Постановление Главы Нурлатского муниципального района Республики Татарстан от 19.03.2018 N 14</w:instrText>
      </w:r>
    </w:p>
    <w:p w:rsidR="00CC6DAF" w:rsidRDefault="00401962" w:rsidP="00401962">
      <w:pPr>
        <w:pStyle w:val="FORMATTEXT"/>
        <w:ind w:firstLine="568"/>
        <w:jc w:val="both"/>
        <w:rPr>
          <w:rStyle w:val="11"/>
          <w:rFonts w:eastAsiaTheme="minorEastAsia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="00F9110D" w:rsidRPr="004C7FF4">
        <w:rPr>
          <w:rFonts w:ascii="Times New Roman" w:hAnsi="Times New Roman" w:cs="Times New Roman"/>
          <w:sz w:val="28"/>
          <w:szCs w:val="28"/>
        </w:rPr>
        <w:fldChar w:fldCharType="end"/>
      </w:r>
      <w:r w:rsidRPr="004C7FF4">
        <w:rPr>
          <w:rFonts w:ascii="Times New Roman" w:hAnsi="Times New Roman" w:cs="Times New Roman"/>
          <w:sz w:val="28"/>
          <w:szCs w:val="28"/>
        </w:rPr>
        <w:t>,</w:t>
      </w:r>
      <w:r w:rsidRPr="00401962">
        <w:rPr>
          <w:rFonts w:ascii="Times New Roman" w:hAnsi="Times New Roman" w:cs="Times New Roman"/>
          <w:sz w:val="28"/>
          <w:szCs w:val="28"/>
        </w:rPr>
        <w:t xml:space="preserve"> в целях решения задач по планированию, обеспечению и проведению мероприятий по временному отселению (размещению) населения </w:t>
      </w:r>
      <w:r>
        <w:rPr>
          <w:rFonts w:ascii="Times New Roman" w:hAnsi="Times New Roman" w:cs="Times New Roman"/>
          <w:sz w:val="28"/>
          <w:szCs w:val="28"/>
        </w:rPr>
        <w:t>Рыбно-Слобод</w:t>
      </w:r>
      <w:r w:rsidRPr="0040196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при угрозе или возникновении чрезвычайных ситуаций природного и техногенного характера </w:t>
      </w:r>
      <w:r w:rsidR="00C96A6F">
        <w:rPr>
          <w:rStyle w:val="11"/>
          <w:rFonts w:eastAsiaTheme="minorEastAsia"/>
          <w:sz w:val="28"/>
          <w:szCs w:val="28"/>
        </w:rPr>
        <w:t xml:space="preserve"> </w:t>
      </w:r>
      <w:r w:rsidR="00CC6DAF">
        <w:rPr>
          <w:rStyle w:val="11"/>
          <w:rFonts w:eastAsiaTheme="minorEastAsia"/>
          <w:sz w:val="28"/>
          <w:szCs w:val="28"/>
        </w:rPr>
        <w:t>ПОСТАНОВЛЯЮ:</w:t>
      </w:r>
    </w:p>
    <w:p w:rsidR="00AA0F60" w:rsidRDefault="00AA0F60" w:rsidP="00AA0F60">
      <w:pPr>
        <w:pStyle w:val="21"/>
        <w:shd w:val="clear" w:color="auto" w:fill="auto"/>
        <w:spacing w:after="0" w:line="240" w:lineRule="auto"/>
        <w:ind w:left="40" w:right="23" w:firstLine="658"/>
        <w:jc w:val="both"/>
        <w:rPr>
          <w:rStyle w:val="11"/>
          <w:sz w:val="28"/>
          <w:szCs w:val="28"/>
        </w:rPr>
      </w:pP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01962" w:rsidRPr="00401962" w:rsidRDefault="006758C1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Положение о пункте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</w:t>
      </w:r>
      <w:r w:rsidR="00401962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Положение) согласно </w:t>
      </w:r>
      <w:r w:rsidR="00F9110D" w:rsidRPr="00401962">
        <w:rPr>
          <w:rFonts w:ascii="Times New Roman" w:hAnsi="Times New Roman" w:cs="Times New Roman"/>
          <w:sz w:val="28"/>
          <w:szCs w:val="28"/>
        </w:rPr>
        <w:fldChar w:fldCharType="begin"/>
      </w:r>
      <w:r w:rsidR="00401962" w:rsidRPr="00401962">
        <w:rPr>
          <w:rFonts w:ascii="Times New Roman" w:hAnsi="Times New Roman" w:cs="Times New Roman"/>
          <w:sz w:val="28"/>
          <w:szCs w:val="28"/>
        </w:rPr>
        <w:instrText xml:space="preserve"> HYPERLINK "kodeks://link/d?nd=553525249&amp;point=mark=00000000000000000000000000000000000000000000000002QJ3GI1"\o"’’О создании и организации работы пунктов временного размещения эвакуированного населения на территории ...’’</w:instrTex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Нурлатского муниципального района Республики Татарстан от 04.04.2019 N 309</w:instrTex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="00F9110D" w:rsidRPr="00401962">
        <w:rPr>
          <w:rFonts w:ascii="Times New Roman" w:hAnsi="Times New Roman" w:cs="Times New Roman"/>
          <w:sz w:val="28"/>
          <w:szCs w:val="28"/>
        </w:rPr>
        <w:fldChar w:fldCharType="separate"/>
      </w:r>
      <w:r w:rsidRPr="004C07CD">
        <w:rPr>
          <w:rFonts w:ascii="Times New Roman" w:hAnsi="Times New Roman" w:cs="Times New Roman"/>
          <w:sz w:val="28"/>
          <w:szCs w:val="28"/>
        </w:rPr>
        <w:t>приложению N 1</w:t>
      </w:r>
      <w:r w:rsidR="00F9110D" w:rsidRPr="00401962">
        <w:rPr>
          <w:rFonts w:ascii="Times New Roman" w:hAnsi="Times New Roman" w:cs="Times New Roman"/>
          <w:sz w:val="28"/>
          <w:szCs w:val="28"/>
        </w:rPr>
        <w:fldChar w:fldCharType="end"/>
      </w:r>
      <w:r w:rsidRPr="00401962">
        <w:rPr>
          <w:rFonts w:ascii="Times New Roman" w:hAnsi="Times New Roman" w:cs="Times New Roman"/>
          <w:sz w:val="28"/>
          <w:szCs w:val="28"/>
        </w:rPr>
        <w:t>;</w:t>
      </w:r>
    </w:p>
    <w:p w:rsidR="00401962" w:rsidRPr="004C07CD" w:rsidRDefault="006758C1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перечень организаций и учреждений </w:t>
      </w:r>
      <w:r w:rsidR="00401962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 муниципального района, на базе которых создаются пункты временного размещения эвакуированного населения, при угрозе или чрезвычайной ситуации природного и техногенного характера (далее - ПВР) согласно </w:t>
      </w:r>
      <w:r w:rsidR="00F9110D" w:rsidRPr="004C07CD">
        <w:rPr>
          <w:rFonts w:ascii="Times New Roman" w:hAnsi="Times New Roman" w:cs="Times New Roman"/>
          <w:sz w:val="28"/>
          <w:szCs w:val="28"/>
        </w:rPr>
        <w:fldChar w:fldCharType="begin"/>
      </w:r>
      <w:r w:rsidR="00401962" w:rsidRPr="004C07CD">
        <w:rPr>
          <w:rFonts w:ascii="Times New Roman" w:hAnsi="Times New Roman" w:cs="Times New Roman"/>
          <w:sz w:val="28"/>
          <w:szCs w:val="28"/>
        </w:rPr>
        <w:instrText xml:space="preserve"> HYPERLINK "kodeks://link/d?nd=553525249&amp;point=mark=00000000000000000000000000000000000000000000000001O30EGK"\o"’’О создании и организации работы пунктов временного размещения эвакуированного населения на территории ...’’</w:instrText>
      </w:r>
    </w:p>
    <w:p w:rsidR="00401962" w:rsidRPr="004C07CD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07C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Нурлатского муниципального района Республики Татарстан от 04.04.2019 N 309</w:instrTex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07CD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="00F9110D" w:rsidRPr="004C07CD">
        <w:rPr>
          <w:rFonts w:ascii="Times New Roman" w:hAnsi="Times New Roman" w:cs="Times New Roman"/>
          <w:sz w:val="28"/>
          <w:szCs w:val="28"/>
        </w:rPr>
        <w:fldChar w:fldCharType="separate"/>
      </w:r>
      <w:r w:rsidRPr="004C07CD">
        <w:rPr>
          <w:rFonts w:ascii="Times New Roman" w:hAnsi="Times New Roman" w:cs="Times New Roman"/>
          <w:sz w:val="28"/>
          <w:szCs w:val="28"/>
        </w:rPr>
        <w:t xml:space="preserve">приложению N 2 </w:t>
      </w:r>
      <w:r w:rsidR="00F9110D" w:rsidRPr="004C07CD">
        <w:rPr>
          <w:rFonts w:ascii="Times New Roman" w:hAnsi="Times New Roman" w:cs="Times New Roman"/>
          <w:sz w:val="28"/>
          <w:szCs w:val="28"/>
        </w:rPr>
        <w:fldChar w:fldCharType="end"/>
      </w:r>
      <w:r w:rsidRPr="00401962">
        <w:rPr>
          <w:rFonts w:ascii="Times New Roman" w:hAnsi="Times New Roman" w:cs="Times New Roman"/>
          <w:sz w:val="28"/>
          <w:szCs w:val="28"/>
        </w:rPr>
        <w:t>.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2. Назначить начальниками ПВР руководителей организаций и учреждений, на базе которых они создаются.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3. Начальникам ПВР: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в 2-х месячный срок после официального опубликования Постановления: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своим приказом назначить персональный состав формируемого ПВР, определить помещения для его размещения;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разработать организационно-планирующую документацию работу ПВР в соответствии с Положением, утв</w:t>
      </w:r>
      <w:r w:rsidR="004C7FF4">
        <w:rPr>
          <w:rFonts w:ascii="Times New Roman" w:hAnsi="Times New Roman" w:cs="Times New Roman"/>
          <w:sz w:val="28"/>
          <w:szCs w:val="28"/>
        </w:rPr>
        <w:t>е</w:t>
      </w:r>
      <w:r w:rsidRPr="00401962">
        <w:rPr>
          <w:rFonts w:ascii="Times New Roman" w:hAnsi="Times New Roman" w:cs="Times New Roman"/>
          <w:sz w:val="28"/>
          <w:szCs w:val="28"/>
        </w:rPr>
        <w:t>рждённым настоящим Постановлением;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lastRenderedPageBreak/>
        <w:t>организовать проведение занятий по изучению функциональных обязанностей личным составом ПВР.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ежегодно планировать и проводить тренировки по практическому развёртыванию ПВР в период подготовки к характерным для района сезонным природным явлениям (половодье, природные пожары, подготовка к зимнему отопительному сезону и др.).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</w:t>
      </w:r>
      <w:r w:rsidR="004C07CD">
        <w:rPr>
          <w:rFonts w:ascii="Times New Roman" w:hAnsi="Times New Roman" w:cs="Times New Roman"/>
          <w:sz w:val="28"/>
          <w:szCs w:val="28"/>
        </w:rPr>
        <w:t>Исполнительных</w:t>
      </w:r>
      <w:r w:rsidRPr="00401962">
        <w:rPr>
          <w:rFonts w:ascii="Times New Roman" w:hAnsi="Times New Roman" w:cs="Times New Roman"/>
          <w:sz w:val="28"/>
          <w:szCs w:val="28"/>
        </w:rPr>
        <w:t xml:space="preserve"> комитетов </w:t>
      </w:r>
      <w:r>
        <w:rPr>
          <w:rFonts w:ascii="Times New Roman" w:hAnsi="Times New Roman" w:cs="Times New Roman"/>
          <w:sz w:val="28"/>
          <w:szCs w:val="28"/>
        </w:rPr>
        <w:t>Урахчинского</w:t>
      </w:r>
      <w:r w:rsidRPr="004019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Шеморбашского</w:t>
      </w:r>
      <w:r w:rsidRPr="004019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Шумбутского</w:t>
      </w:r>
      <w:r w:rsidRPr="00401962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0196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D213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01962">
        <w:rPr>
          <w:rFonts w:ascii="Times New Roman" w:hAnsi="Times New Roman" w:cs="Times New Roman"/>
          <w:sz w:val="28"/>
          <w:szCs w:val="28"/>
        </w:rPr>
        <w:t xml:space="preserve"> оказать содействие и всестороннюю помощь администрациям ПВР в организации работы и их оснащении.</w:t>
      </w:r>
    </w:p>
    <w:p w:rsidR="00401962" w:rsidRDefault="00401962" w:rsidP="003D2130">
      <w:pPr>
        <w:ind w:firstLine="567"/>
        <w:jc w:val="both"/>
        <w:rPr>
          <w:sz w:val="28"/>
          <w:szCs w:val="28"/>
        </w:rPr>
      </w:pPr>
      <w:r w:rsidRPr="00401962">
        <w:rPr>
          <w:sz w:val="28"/>
          <w:szCs w:val="28"/>
        </w:rPr>
        <w:t xml:space="preserve">4. Рекомендовать начальнику </w:t>
      </w:r>
      <w:r>
        <w:rPr>
          <w:sz w:val="28"/>
          <w:szCs w:val="28"/>
        </w:rPr>
        <w:t>Рыбно-Слободского</w:t>
      </w:r>
      <w:r w:rsidRPr="00401962">
        <w:rPr>
          <w:sz w:val="28"/>
          <w:szCs w:val="28"/>
        </w:rPr>
        <w:t xml:space="preserve"> пожарно-спасательного гарнизона Республики Татарстан оказать методическую помощь по планированию и организации работы ПВР, создаваемых на территории </w:t>
      </w:r>
      <w:r>
        <w:rPr>
          <w:sz w:val="28"/>
          <w:szCs w:val="28"/>
        </w:rPr>
        <w:t>Рыбно-Слободского</w:t>
      </w:r>
      <w:r w:rsidRPr="0040196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401962" w:rsidRPr="00401962" w:rsidRDefault="00401962" w:rsidP="003D2130">
      <w:pPr>
        <w:ind w:firstLine="567"/>
        <w:jc w:val="both"/>
        <w:rPr>
          <w:sz w:val="28"/>
          <w:szCs w:val="28"/>
        </w:rPr>
      </w:pPr>
      <w:r w:rsidRPr="00401962">
        <w:rPr>
          <w:sz w:val="28"/>
          <w:szCs w:val="28"/>
        </w:rPr>
        <w:t>5. Для организации работы ПВР и обеспечения жизнедеятельности эвакуированного населения: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>рекомендовать главному врачу ГАУЗ "</w:t>
      </w:r>
      <w:r>
        <w:rPr>
          <w:rFonts w:ascii="Times New Roman" w:hAnsi="Times New Roman" w:cs="Times New Roman"/>
          <w:sz w:val="28"/>
          <w:szCs w:val="28"/>
        </w:rPr>
        <w:t>Рыбно-Слобод</w:t>
      </w:r>
      <w:r w:rsidRPr="00401962">
        <w:rPr>
          <w:rFonts w:ascii="Times New Roman" w:hAnsi="Times New Roman" w:cs="Times New Roman"/>
          <w:sz w:val="28"/>
          <w:szCs w:val="28"/>
        </w:rPr>
        <w:t>ская ЦРБ" закрепить за каждым ПВР медицинский персонал и материальные средства фельдшерско-акушерских пунктов и районной больницы для организации работы медицинского пункта и оказания медицинской помощи пострадавшему населению;</w:t>
      </w:r>
    </w:p>
    <w:p w:rsidR="00401962" w:rsidRPr="00401962" w:rsidRDefault="00401962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1962">
        <w:rPr>
          <w:rFonts w:ascii="Times New Roman" w:hAnsi="Times New Roman" w:cs="Times New Roman"/>
          <w:sz w:val="28"/>
          <w:szCs w:val="28"/>
        </w:rPr>
        <w:t xml:space="preserve">рекомендовать начальнику отдела МВД России по </w:t>
      </w:r>
      <w:r>
        <w:rPr>
          <w:rFonts w:ascii="Times New Roman" w:hAnsi="Times New Roman" w:cs="Times New Roman"/>
          <w:sz w:val="28"/>
          <w:szCs w:val="28"/>
        </w:rPr>
        <w:t>Рыбно-Слобод</w:t>
      </w:r>
      <w:r w:rsidRPr="00401962">
        <w:rPr>
          <w:rFonts w:ascii="Times New Roman" w:hAnsi="Times New Roman" w:cs="Times New Roman"/>
          <w:sz w:val="28"/>
          <w:szCs w:val="28"/>
        </w:rPr>
        <w:t>скому району закрепить за каждым ПВР сотрудников, участковых полиции для обеспечения охраны общественного порядка в ПВР и на прилегающих территориях;</w:t>
      </w:r>
    </w:p>
    <w:p w:rsidR="00401962" w:rsidRPr="00401962" w:rsidRDefault="006758C1" w:rsidP="004019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«О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 w:rsidR="004C07CD">
        <w:rPr>
          <w:rFonts w:ascii="Times New Roman" w:hAnsi="Times New Roman" w:cs="Times New Roman"/>
          <w:sz w:val="28"/>
          <w:szCs w:val="28"/>
        </w:rPr>
        <w:t>Исполнительного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01962">
        <w:rPr>
          <w:rFonts w:ascii="Times New Roman" w:hAnsi="Times New Roman" w:cs="Times New Roman"/>
          <w:sz w:val="28"/>
          <w:szCs w:val="28"/>
        </w:rPr>
        <w:t>Рыбно-Слобод</w:t>
      </w:r>
      <w:r w:rsidR="00401962" w:rsidRPr="00401962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6A491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1962" w:rsidRPr="00401962">
        <w:rPr>
          <w:rFonts w:ascii="Times New Roman" w:hAnsi="Times New Roman" w:cs="Times New Roman"/>
          <w:sz w:val="28"/>
          <w:szCs w:val="28"/>
        </w:rPr>
        <w:t xml:space="preserve"> закрепить дошкольные образовательные учреждения, расположенные в непосредственной близости от ПВР для обеспечения необходимым имуществом и организации работы комнаты матери и ребёнка;</w:t>
      </w:r>
    </w:p>
    <w:p w:rsidR="00401962" w:rsidRDefault="00401962" w:rsidP="00401962">
      <w:pPr>
        <w:ind w:firstLine="709"/>
        <w:jc w:val="both"/>
        <w:rPr>
          <w:sz w:val="28"/>
          <w:szCs w:val="28"/>
        </w:rPr>
      </w:pPr>
      <w:r w:rsidRPr="00401962">
        <w:rPr>
          <w:sz w:val="28"/>
          <w:szCs w:val="28"/>
        </w:rPr>
        <w:t xml:space="preserve">отделу территориального развития </w:t>
      </w:r>
      <w:r w:rsidR="004C07CD">
        <w:rPr>
          <w:sz w:val="28"/>
          <w:szCs w:val="28"/>
        </w:rPr>
        <w:t>Исполнительного</w:t>
      </w:r>
      <w:r w:rsidRPr="00401962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>Рыбно-Слобод</w:t>
      </w:r>
      <w:r w:rsidRPr="00401962">
        <w:rPr>
          <w:sz w:val="28"/>
          <w:szCs w:val="28"/>
        </w:rPr>
        <w:t>ского муниципального района произвести необходимые расчёты для организации трёхразового питания эвакуированного населения в местах дислокации ПВР с закреплением объектов торговли и общественного питания</w:t>
      </w:r>
      <w:r>
        <w:rPr>
          <w:sz w:val="28"/>
          <w:szCs w:val="28"/>
        </w:rPr>
        <w:t>.</w:t>
      </w:r>
    </w:p>
    <w:p w:rsidR="006A491E" w:rsidRPr="00401962" w:rsidRDefault="006A491E" w:rsidP="00401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491E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0625E2">
          <w:rPr>
            <w:rStyle w:val="a3"/>
            <w:sz w:val="28"/>
            <w:szCs w:val="28"/>
          </w:rPr>
          <w:t>http://ribnaya-sloboda.tatarstan.ru</w:t>
        </w:r>
      </w:hyperlink>
      <w:r>
        <w:rPr>
          <w:sz w:val="28"/>
          <w:szCs w:val="28"/>
        </w:rPr>
        <w:t xml:space="preserve"> </w:t>
      </w:r>
      <w:r w:rsidRPr="006A491E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0625E2">
          <w:rPr>
            <w:rStyle w:val="a3"/>
            <w:sz w:val="28"/>
            <w:szCs w:val="28"/>
          </w:rPr>
          <w:t>http://pravo.tatarstan.ru</w:t>
        </w:r>
      </w:hyperlink>
      <w:r w:rsidRPr="006A491E">
        <w:rPr>
          <w:sz w:val="28"/>
          <w:szCs w:val="28"/>
        </w:rPr>
        <w:t>.</w:t>
      </w:r>
    </w:p>
    <w:p w:rsidR="004C7FF4" w:rsidRDefault="006A491E" w:rsidP="004C7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7FF4" w:rsidRPr="00894167">
        <w:rPr>
          <w:sz w:val="28"/>
          <w:szCs w:val="28"/>
        </w:rPr>
        <w:t>.</w:t>
      </w:r>
      <w:r w:rsidR="004C7FF4">
        <w:rPr>
          <w:sz w:val="28"/>
          <w:szCs w:val="28"/>
        </w:rPr>
        <w:t xml:space="preserve"> </w:t>
      </w:r>
      <w:r w:rsidR="004C7FF4" w:rsidRPr="00894167">
        <w:rPr>
          <w:sz w:val="28"/>
          <w:szCs w:val="28"/>
        </w:rPr>
        <w:t xml:space="preserve">Контроль за исполнением настоящего постановления </w:t>
      </w:r>
      <w:r w:rsidR="004C7FF4">
        <w:rPr>
          <w:sz w:val="28"/>
          <w:szCs w:val="28"/>
        </w:rPr>
        <w:t>оставляю за собой.</w:t>
      </w:r>
    </w:p>
    <w:p w:rsidR="004C7FF4" w:rsidRDefault="004C7FF4" w:rsidP="004C7FF4">
      <w:pPr>
        <w:ind w:firstLine="709"/>
        <w:jc w:val="both"/>
        <w:rPr>
          <w:sz w:val="28"/>
          <w:szCs w:val="28"/>
        </w:rPr>
      </w:pPr>
    </w:p>
    <w:p w:rsidR="004C7FF4" w:rsidRDefault="004C7FF4" w:rsidP="004C7FF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      </w:t>
      </w:r>
      <w:r w:rsidRPr="00894167">
        <w:rPr>
          <w:sz w:val="28"/>
          <w:szCs w:val="28"/>
        </w:rPr>
        <w:t>Р.Л.Исланов</w:t>
      </w:r>
    </w:p>
    <w:p w:rsidR="004C7FF4" w:rsidRDefault="004C7FF4" w:rsidP="004C7FF4">
      <w:pPr>
        <w:rPr>
          <w:sz w:val="28"/>
          <w:szCs w:val="28"/>
        </w:rPr>
      </w:pPr>
    </w:p>
    <w:p w:rsidR="004C7FF4" w:rsidRDefault="004C7FF4" w:rsidP="004C7FF4">
      <w:pPr>
        <w:rPr>
          <w:sz w:val="28"/>
          <w:szCs w:val="28"/>
        </w:rPr>
      </w:pPr>
    </w:p>
    <w:p w:rsidR="004C7FF4" w:rsidRDefault="004C7FF4" w:rsidP="004C7FF4">
      <w:pPr>
        <w:rPr>
          <w:sz w:val="28"/>
          <w:szCs w:val="28"/>
        </w:rPr>
      </w:pPr>
    </w:p>
    <w:p w:rsidR="004C7FF4" w:rsidRDefault="004C7FF4" w:rsidP="004C7FF4">
      <w:pPr>
        <w:rPr>
          <w:sz w:val="28"/>
          <w:szCs w:val="28"/>
        </w:rPr>
      </w:pPr>
    </w:p>
    <w:p w:rsidR="004C7FF4" w:rsidRPr="003D2130" w:rsidRDefault="006758C1" w:rsidP="006758C1">
      <w:pPr>
        <w:pStyle w:val="FORMATTEXT"/>
        <w:ind w:left="5670"/>
        <w:rPr>
          <w:rFonts w:ascii="Times New Roman" w:hAnsi="Times New Roman" w:cs="Times New Roman"/>
          <w:sz w:val="24"/>
          <w:szCs w:val="24"/>
        </w:rPr>
      </w:pPr>
      <w:r w:rsidRPr="003D2130">
        <w:rPr>
          <w:rFonts w:ascii="Times New Roman" w:hAnsi="Times New Roman" w:cs="Times New Roman"/>
          <w:sz w:val="24"/>
          <w:szCs w:val="24"/>
        </w:rPr>
        <w:t>Приложение №</w:t>
      </w:r>
      <w:r w:rsidR="004C7FF4" w:rsidRPr="003D213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58C1" w:rsidRPr="003D2130" w:rsidRDefault="004C7FF4" w:rsidP="006758C1">
      <w:pPr>
        <w:pStyle w:val="FORMATTEXT"/>
        <w:ind w:left="5670"/>
        <w:rPr>
          <w:rFonts w:ascii="Times New Roman" w:hAnsi="Times New Roman" w:cs="Times New Roman"/>
          <w:sz w:val="24"/>
          <w:szCs w:val="24"/>
        </w:rPr>
      </w:pPr>
      <w:r w:rsidRPr="003D213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758C1" w:rsidRPr="003D2130">
        <w:rPr>
          <w:rFonts w:ascii="Times New Roman" w:hAnsi="Times New Roman" w:cs="Times New Roman"/>
          <w:sz w:val="24"/>
          <w:szCs w:val="24"/>
        </w:rPr>
        <w:t>И</w:t>
      </w:r>
      <w:r w:rsidR="004C07CD" w:rsidRPr="003D2130">
        <w:rPr>
          <w:rFonts w:ascii="Times New Roman" w:hAnsi="Times New Roman" w:cs="Times New Roman"/>
          <w:sz w:val="24"/>
          <w:szCs w:val="24"/>
        </w:rPr>
        <w:t>сполнительного</w:t>
      </w:r>
      <w:r w:rsidR="006758C1" w:rsidRPr="003D2130">
        <w:rPr>
          <w:rFonts w:ascii="Times New Roman" w:hAnsi="Times New Roman" w:cs="Times New Roman"/>
          <w:sz w:val="24"/>
          <w:szCs w:val="24"/>
        </w:rPr>
        <w:t xml:space="preserve"> </w:t>
      </w:r>
      <w:r w:rsidRPr="003D2130">
        <w:rPr>
          <w:rFonts w:ascii="Times New Roman" w:hAnsi="Times New Roman" w:cs="Times New Roman"/>
          <w:sz w:val="24"/>
          <w:szCs w:val="24"/>
        </w:rPr>
        <w:t>комитета Рыбно-Слободского муниципального</w:t>
      </w:r>
      <w:r w:rsidR="006758C1" w:rsidRPr="003D2130">
        <w:rPr>
          <w:rFonts w:ascii="Times New Roman" w:hAnsi="Times New Roman" w:cs="Times New Roman"/>
          <w:sz w:val="24"/>
          <w:szCs w:val="24"/>
        </w:rPr>
        <w:t xml:space="preserve"> </w:t>
      </w:r>
      <w:r w:rsidRPr="003D2130">
        <w:rPr>
          <w:rFonts w:ascii="Times New Roman" w:hAnsi="Times New Roman" w:cs="Times New Roman"/>
          <w:sz w:val="24"/>
          <w:szCs w:val="24"/>
        </w:rPr>
        <w:t xml:space="preserve">района РТ </w:t>
      </w:r>
    </w:p>
    <w:p w:rsidR="004C7FF4" w:rsidRPr="003D2130" w:rsidRDefault="004C7FF4" w:rsidP="006758C1">
      <w:pPr>
        <w:pStyle w:val="FORMATTEXT"/>
        <w:ind w:left="5670"/>
        <w:rPr>
          <w:rFonts w:ascii="Times New Roman" w:hAnsi="Times New Roman" w:cs="Times New Roman"/>
          <w:sz w:val="24"/>
          <w:szCs w:val="24"/>
        </w:rPr>
      </w:pPr>
      <w:r w:rsidRPr="003D2130">
        <w:rPr>
          <w:rFonts w:ascii="Times New Roman" w:hAnsi="Times New Roman" w:cs="Times New Roman"/>
          <w:sz w:val="24"/>
          <w:szCs w:val="24"/>
        </w:rPr>
        <w:t xml:space="preserve">от </w:t>
      </w:r>
      <w:r w:rsidR="006758C1" w:rsidRPr="003D2130">
        <w:rPr>
          <w:rFonts w:ascii="Times New Roman" w:hAnsi="Times New Roman" w:cs="Times New Roman"/>
          <w:sz w:val="24"/>
          <w:szCs w:val="24"/>
        </w:rPr>
        <w:t>__________ №</w:t>
      </w:r>
      <w:r w:rsidRPr="003D2130">
        <w:rPr>
          <w:rFonts w:ascii="Times New Roman" w:hAnsi="Times New Roman" w:cs="Times New Roman"/>
          <w:sz w:val="24"/>
          <w:szCs w:val="24"/>
        </w:rPr>
        <w:t xml:space="preserve"> </w:t>
      </w:r>
      <w:r w:rsidR="006758C1" w:rsidRPr="003D2130">
        <w:rPr>
          <w:rFonts w:ascii="Times New Roman" w:hAnsi="Times New Roman" w:cs="Times New Roman"/>
          <w:sz w:val="24"/>
          <w:szCs w:val="24"/>
        </w:rPr>
        <w:t>___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E5553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ПОЛОЖЕНИЕ </w:t>
      </w: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пункте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Рыбно-Слободского муниципального района Республики Татарстан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Default="004C7FF4" w:rsidP="006758C1">
      <w:pPr>
        <w:pStyle w:val="HEADERTEX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Общие положения </w:t>
      </w:r>
    </w:p>
    <w:p w:rsidR="006758C1" w:rsidRPr="00EE5553" w:rsidRDefault="006758C1" w:rsidP="006758C1">
      <w:pPr>
        <w:pStyle w:val="HEADERTEXT"/>
        <w:ind w:left="43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C7FF4" w:rsidRPr="00EE5553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Настоящее Положение о пункте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Положение), разработано в соответствии с </w:t>
      </w:r>
      <w:r w:rsidR="00F9110D"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"kodeks://link/d?nd=9009935"\o"’’О защите населения и территорий от чрезвычайных ситуаций природного и техногенного характера (с изменениями на 23 июня 2020 года)’’</w:instrText>
      </w:r>
    </w:p>
    <w:p w:rsidR="004C7FF4" w:rsidRPr="00EE5553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21.12.1994 N 68-ФЗ</w:instrText>
      </w:r>
    </w:p>
    <w:p w:rsidR="004C7FF4" w:rsidRPr="00EE5553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23.06.2020)"</w:instrText>
      </w:r>
      <w:r w:rsidR="00F9110D"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r w:rsidR="006758C1">
        <w:rPr>
          <w:rFonts w:ascii="Times New Roman" w:hAnsi="Times New Roman" w:cs="Times New Roman"/>
          <w:color w:val="000000" w:themeColor="text1"/>
          <w:sz w:val="28"/>
          <w:szCs w:val="28"/>
        </w:rPr>
        <w:t>альными законами от 21.12.1994 №</w:t>
      </w: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</w:t>
      </w:r>
      <w:r w:rsidR="00F9110D"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110D"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20 июля 2020 года)’’</w:instrText>
      </w:r>
    </w:p>
    <w:p w:rsidR="004C7FF4" w:rsidRPr="00EE5553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4C7FF4" w:rsidRPr="004C7FF4" w:rsidRDefault="004C7FF4" w:rsidP="00EE55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31.07.2020)"</w:instrText>
      </w:r>
      <w:r w:rsidR="00F9110D"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6758C1">
        <w:rPr>
          <w:rFonts w:ascii="Times New Roman" w:hAnsi="Times New Roman" w:cs="Times New Roman"/>
          <w:color w:val="000000" w:themeColor="text1"/>
          <w:sz w:val="28"/>
          <w:szCs w:val="28"/>
        </w:rPr>
        <w:t>от 06.10.2003 №</w:t>
      </w:r>
      <w:r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F9110D" w:rsidRPr="00EE555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4C7FF4">
        <w:rPr>
          <w:rFonts w:ascii="Times New Roman" w:hAnsi="Times New Roman" w:cs="Times New Roman"/>
          <w:sz w:val="28"/>
          <w:szCs w:val="28"/>
        </w:rPr>
        <w:t>,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по организации первоочередного жизнеобеспечения населения в чрезвычайных ситуациях и работы пунктов временного размещения пострад</w:t>
      </w:r>
      <w:r w:rsidR="006758C1">
        <w:rPr>
          <w:rFonts w:ascii="Times New Roman" w:hAnsi="Times New Roman" w:cs="Times New Roman"/>
          <w:sz w:val="28"/>
          <w:szCs w:val="28"/>
        </w:rPr>
        <w:t>авшего населения от 25.12.2013 №</w:t>
      </w:r>
      <w:r w:rsidRPr="004C7FF4">
        <w:rPr>
          <w:rFonts w:ascii="Times New Roman" w:hAnsi="Times New Roman" w:cs="Times New Roman"/>
          <w:sz w:val="28"/>
          <w:szCs w:val="28"/>
        </w:rPr>
        <w:t xml:space="preserve"> 2-4-8-37-14, руководствуясь </w:t>
      </w:r>
      <w:r w:rsidR="00EE5553">
        <w:rPr>
          <w:rFonts w:ascii="Times New Roman" w:hAnsi="Times New Roman" w:cs="Times New Roman"/>
          <w:sz w:val="28"/>
          <w:szCs w:val="28"/>
        </w:rPr>
        <w:t xml:space="preserve">Положением о проведении эвакуационных мероприятий в чрезвычайных ситуациях природного и техногенного характера на территории Рыбно-Слободского муниципального района Республики Татарстан, </w:t>
      </w:r>
      <w:r w:rsidR="00EE5553" w:rsidRPr="004C7FF4">
        <w:rPr>
          <w:rFonts w:ascii="Times New Roman" w:hAnsi="Times New Roman" w:cs="Times New Roman"/>
          <w:sz w:val="28"/>
          <w:szCs w:val="28"/>
        </w:rPr>
        <w:t>утверждённого</w:t>
      </w:r>
      <w:r w:rsidR="00EE5553">
        <w:rPr>
          <w:rFonts w:ascii="Times New Roman" w:hAnsi="Times New Roman" w:cs="Times New Roman"/>
          <w:sz w:val="28"/>
          <w:szCs w:val="28"/>
        </w:rPr>
        <w:t xml:space="preserve"> постановлением главы Рыбно-Слободского муниципального района от 15.05.2017 № 96пи</w:t>
      </w:r>
      <w:r w:rsidRPr="004C7FF4">
        <w:rPr>
          <w:rFonts w:ascii="Times New Roman" w:hAnsi="Times New Roman" w:cs="Times New Roman"/>
          <w:sz w:val="28"/>
          <w:szCs w:val="28"/>
        </w:rPr>
        <w:t xml:space="preserve">, в целях решения задач по планированию, обеспечению и проведению мероприятий по временному отселению (размещению) населения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при угрозе или возникновении чрезвычайных ситуаций природного и техногенного характера.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задачи, организацию и порядок функционирования пункта временного размещения эвакуируемого населения при угрозе или возникновении чрезвычайной ситуации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ПВР).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ПВР предназначен для приема, временного размещения, учета и первоочередного жизнеобеспечения населения, отселенного (эвакуированного) из зоны чрезвычайной ситуации (далее - ЧС) или вероятной ЧС.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ПВР создаются заблаговременно, на базе муниципальных организаций и учреждений, для экстренного размещения населения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при угрозе или возникновении ЧС.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ПВР развёртывается только в мирное время при угрозе или возникновении ЧС по решению (распоряжению) председателя Комиссии по предупреждению и ликвидации чрезвычайных ситуаций и обеспечению пожарной безопасности (далее - КЧС и ОПБ)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для принятия оперативных мер по эвакуации населения.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Default="004C7FF4" w:rsidP="006758C1">
      <w:pPr>
        <w:pStyle w:val="HEADERTEX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и задачи создания ПВР </w:t>
      </w:r>
    </w:p>
    <w:p w:rsidR="006758C1" w:rsidRPr="00EE5553" w:rsidRDefault="006758C1" w:rsidP="006758C1">
      <w:pPr>
        <w:pStyle w:val="HEADERTEXT"/>
        <w:ind w:left="43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при угрозе или возникновении ЧС.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Основными задачами ПВР являются: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разработка всей необходимой документации;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средств связи;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обучение администрации ПВР по приему, учету и размещению населения при угрозе или возникновении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(далее - органы по ГО и ЧС).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ЧС: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полное развертывание ПВР для эвакуируемого населения, подготовка к приему и размещению людей;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организация учета прибывающего населения и его размещения;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установление связи с КЧС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и приемной эвакуационной комиссией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Муниципальным казённым учреждением "Управление гражданской з</w:t>
      </w:r>
      <w:r w:rsidR="00EE5553">
        <w:rPr>
          <w:rFonts w:ascii="Times New Roman" w:hAnsi="Times New Roman" w:cs="Times New Roman"/>
          <w:sz w:val="28"/>
          <w:szCs w:val="28"/>
        </w:rPr>
        <w:t>ащиты</w:t>
      </w:r>
      <w:r w:rsidRPr="004C7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5553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C7FF4">
        <w:rPr>
          <w:rFonts w:ascii="Times New Roman" w:hAnsi="Times New Roman" w:cs="Times New Roman"/>
          <w:sz w:val="28"/>
          <w:szCs w:val="28"/>
        </w:rPr>
        <w:t xml:space="preserve"> (далее - МКУ "УГЗ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5553">
        <w:rPr>
          <w:rFonts w:ascii="Times New Roman" w:hAnsi="Times New Roman" w:cs="Times New Roman"/>
          <w:sz w:val="28"/>
          <w:szCs w:val="28"/>
        </w:rPr>
        <w:t>»</w:t>
      </w:r>
      <w:r w:rsidRPr="004C7FF4">
        <w:rPr>
          <w:rFonts w:ascii="Times New Roman" w:hAnsi="Times New Roman" w:cs="Times New Roman"/>
          <w:sz w:val="28"/>
          <w:szCs w:val="28"/>
        </w:rPr>
        <w:t>), с организациями, участвующими в жизнеобеспечении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организация жизнеобеспечения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информирование об обстановке прибывающего в ПВР пострадавшего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представление донесений о ходе приема и размещения населения в КЧС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О ходе проведения эвакуационных мероприятий, жизнеобеспечения эвакуируемого населения начальник ПВР докладывает председателю приёмной </w:t>
      </w: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эвакуационной комиссии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Председатель приёмной эвакуационной комиссии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о ходе проведения эвакуационных мероприятий, жизнеобеспечения эвакуируемого населения в ПВР докладывает председателю КЧС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Default="004C7FF4" w:rsidP="006758C1">
      <w:pPr>
        <w:pStyle w:val="HEADERTEX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Рекомендуемый состав администрации ПВР </w:t>
      </w:r>
    </w:p>
    <w:p w:rsidR="006758C1" w:rsidRPr="00EE5553" w:rsidRDefault="006758C1" w:rsidP="006758C1">
      <w:pPr>
        <w:pStyle w:val="HEADERTEXT"/>
        <w:ind w:left="43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эвакуируемого населения, а также его обеспечением всеми видами жизнеобеспечения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 администрации ПВР назначается приказом руководителя организации, учреждения, при котором создается ПВР.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Организационная структура ПВР представлена в приложении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Лица, входящие в состав администрации ПВР, должны пройти теоретическую подготовку и принимать участие в практических тренировках, учениях, проверках по развертыванию ПВР.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Личный состав ПВР должен знать свои функциональные обязанности и добросовестно их выполнять.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 состав администрации ПВР входят (вариант):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4410"/>
        <w:gridCol w:w="4245"/>
        <w:gridCol w:w="15"/>
        <w:gridCol w:w="165"/>
      </w:tblGrid>
      <w:tr w:rsidR="004C7FF4" w:rsidRPr="004C7FF4" w:rsidTr="008D188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ПВР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Группа регистрации и учёта населения: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регистратор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- 1-2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Группа размещения населения: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Учётчик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- 1-2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охраны общественного порядка: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Комендант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Дружинник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- 2-3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Стол справок: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стола справок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Комната матери и ребёнка: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комнатой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Комната психологического обеспечения (при необходимости):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пункт: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пункта - фельдшер (врач)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Средний (младший) персонал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- 1-2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rPr>
          <w:gridAfter w:val="1"/>
          <w:wAfter w:w="165" w:type="dxa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Пункт питания: </w:t>
            </w: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Подсобный работник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- 1-2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Всего за ПВР: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- 16-22 чел.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Для функционирования ПВР по решению КЧС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выделяются силы и средства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звена ТП РСЧС: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от отдела МВД России по </w:t>
      </w:r>
      <w:r>
        <w:rPr>
          <w:rFonts w:ascii="Times New Roman" w:hAnsi="Times New Roman" w:cs="Times New Roman"/>
          <w:sz w:val="28"/>
          <w:szCs w:val="28"/>
        </w:rPr>
        <w:t>Рыбно-Слободскому</w:t>
      </w:r>
      <w:r w:rsidRPr="004C7FF4">
        <w:rPr>
          <w:rFonts w:ascii="Times New Roman" w:hAnsi="Times New Roman" w:cs="Times New Roman"/>
          <w:sz w:val="28"/>
          <w:szCs w:val="28"/>
        </w:rPr>
        <w:t xml:space="preserve"> району (службы охраны общественного порядка): 1-3 сотрудника и транспорт с громкоговорящей связью - для обеспечения охраны общественного порядка и регулирования при </w:t>
      </w:r>
      <w:r w:rsidRPr="004C7FF4">
        <w:rPr>
          <w:rFonts w:ascii="Times New Roman" w:hAnsi="Times New Roman" w:cs="Times New Roman"/>
          <w:sz w:val="28"/>
          <w:szCs w:val="28"/>
        </w:rPr>
        <w:lastRenderedPageBreak/>
        <w:t>необходимости движения в районе расположения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от ГАУЗ "</w:t>
      </w:r>
      <w:r>
        <w:rPr>
          <w:rFonts w:ascii="Times New Roman" w:hAnsi="Times New Roman" w:cs="Times New Roman"/>
          <w:sz w:val="28"/>
          <w:szCs w:val="28"/>
        </w:rPr>
        <w:t>Рыбно-Слободская</w:t>
      </w:r>
      <w:r w:rsidRPr="004C7FF4">
        <w:rPr>
          <w:rFonts w:ascii="Times New Roman" w:hAnsi="Times New Roman" w:cs="Times New Roman"/>
          <w:sz w:val="28"/>
          <w:szCs w:val="28"/>
        </w:rPr>
        <w:t xml:space="preserve"> ЦРБ" (медицинской службы): врач и средний медперсонал (2 - 3 человека) - для организации медицинского пункта 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от отдела территориального развития </w:t>
      </w:r>
      <w:r w:rsidR="004C07CD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(службы торговли и питания): один представитель, а также средства и персонал (из числа близлежащих организаций торговли и общественного питания) - для развертывания пункта питания и обеспечения пострадавшего населения предметами первой необходимости;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от </w:t>
      </w:r>
      <w:r w:rsidR="006758C1">
        <w:rPr>
          <w:rFonts w:ascii="Times New Roman" w:hAnsi="Times New Roman" w:cs="Times New Roman"/>
          <w:sz w:val="28"/>
          <w:szCs w:val="28"/>
        </w:rPr>
        <w:t>МКУ «О</w:t>
      </w:r>
      <w:r w:rsidRPr="004C7FF4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 w:rsidR="004C07CD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758C1">
        <w:rPr>
          <w:rFonts w:ascii="Times New Roman" w:hAnsi="Times New Roman" w:cs="Times New Roman"/>
          <w:sz w:val="28"/>
          <w:szCs w:val="28"/>
        </w:rPr>
        <w:t xml:space="preserve"> РТ»</w:t>
      </w:r>
      <w:r w:rsidRPr="004C7FF4">
        <w:rPr>
          <w:rFonts w:ascii="Times New Roman" w:hAnsi="Times New Roman" w:cs="Times New Roman"/>
          <w:sz w:val="28"/>
          <w:szCs w:val="28"/>
        </w:rPr>
        <w:t>: 1-2 работник</w:t>
      </w:r>
      <w:r w:rsidR="006758C1">
        <w:rPr>
          <w:rFonts w:ascii="Times New Roman" w:hAnsi="Times New Roman" w:cs="Times New Roman"/>
          <w:sz w:val="28"/>
          <w:szCs w:val="28"/>
        </w:rPr>
        <w:t>а</w:t>
      </w:r>
      <w:r w:rsidRPr="004C7FF4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организаций, расположенных в непосредственной близости от ПВР для обеспечения необходимым имуществом и организации работы комнаты матери и ребёнка.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6A491E" w:rsidRDefault="004C7FF4" w:rsidP="006758C1">
      <w:pPr>
        <w:pStyle w:val="HEADERTEX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49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Организация работы ПВР </w:t>
      </w:r>
    </w:p>
    <w:p w:rsidR="006758C1" w:rsidRPr="004C7FF4" w:rsidRDefault="006758C1" w:rsidP="006758C1">
      <w:pPr>
        <w:pStyle w:val="HEADERTEXT"/>
        <w:ind w:left="435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Руководитель организации, на базе которой развёртывается ПВР, организуют разработку документов, материально-техническое обеспечение, необходимое для функционирования ПВР, практическое обучение администрации и несут персональную ответственность за готовность ПВР к приему пострадавшего населения, его размещения и первоочередного жизнеобеспечения.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 получением распоряжения (указания) на развёртывание ПВР выполняются мероприятия в соответствии с календарным планом действий администрации ПВР.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Размещение эвакуируемого населения планируется и осуществляется в помещениях здания организации (учреждения), на базе которой развёртывается ПВР, с использованием её материально-технических средств и оборудования. В случае необходимости, функционирование </w:t>
      </w:r>
      <w:r w:rsidRPr="003D237A">
        <w:rPr>
          <w:rFonts w:ascii="Times New Roman" w:hAnsi="Times New Roman" w:cs="Times New Roman"/>
          <w:sz w:val="28"/>
          <w:szCs w:val="28"/>
        </w:rPr>
        <w:t xml:space="preserve">объекта по </w:t>
      </w:r>
      <w:r w:rsidR="003D237A" w:rsidRPr="003D237A">
        <w:rPr>
          <w:rFonts w:ascii="Times New Roman" w:hAnsi="Times New Roman" w:cs="Times New Roman"/>
          <w:sz w:val="28"/>
          <w:szCs w:val="28"/>
        </w:rPr>
        <w:t>решению Г</w:t>
      </w:r>
      <w:r w:rsidRPr="003D237A">
        <w:rPr>
          <w:rFonts w:ascii="Times New Roman" w:hAnsi="Times New Roman" w:cs="Times New Roman"/>
          <w:sz w:val="28"/>
          <w:szCs w:val="28"/>
        </w:rPr>
        <w:t>лавы Рыбно</w:t>
      </w:r>
      <w:r>
        <w:rPr>
          <w:rFonts w:ascii="Times New Roman" w:hAnsi="Times New Roman" w:cs="Times New Roman"/>
          <w:sz w:val="28"/>
          <w:szCs w:val="28"/>
        </w:rPr>
        <w:t>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временно приостанавливается.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Для размещения и организации пункта питания, развёртываемого службой торговли и питания района, выделяется помещение действующей столовой и подсобные помещения.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Для размещения медицинского пункта, развёртываемого медицинской службой района, начальник ПВР предусматривает отдельные помещения по его усмотрению.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Все вопросы по жизнеобеспечению эвакуируемого населения начальник ПВР решает совместно с КЧС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EE5553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и приёмной эвакуационной комиссией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(определенном законодательством Российской Федерации.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Default="004C7FF4" w:rsidP="006A491E">
      <w:pPr>
        <w:pStyle w:val="HEADERTEX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Документы, оборудование и имущество ПВР </w:t>
      </w:r>
    </w:p>
    <w:p w:rsidR="006A491E" w:rsidRPr="00EE5553" w:rsidRDefault="006A491E" w:rsidP="006A491E">
      <w:pPr>
        <w:pStyle w:val="HEADERTEXT"/>
        <w:ind w:left="43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Для организации работы ПВР заблаговременно разрабатываются документы: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функциональные обязанности администрации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2);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штатно-должностной список администрации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3);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календарный план действий администрации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4);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схема оповещения администрации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5);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схема связи и управления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6);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журнал регистрации эвакуируемого населения в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7);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журнал полученных и отданных распоряжений, донесений и докладов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8);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план размещения эвакуируемого населения в ПВР (приложение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9);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указатели и таблички.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Документы начальника ПВР: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календарный план действий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план размещения эвакуируемого населения 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связи и управления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выписка из плана-расчёта на приём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регистрации эвакуируемого населения 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полученных и отданных распоряжений, донесений и докладов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Документы заместителя начальника ПВР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 заместителя начальника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рабочие документы начальника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Документы группы регистрации и учета населения: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 руководителя группы регистрации и учета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и сбора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выписка из плана-расчёта на приём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регистрации эвакуируемого населения 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Документы группы размещения населения: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 руководителя группы размещения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и сбора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выписка из плана-расчёта на приём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Документы группы охраны общественного порядка: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план размещения эвакуируемого населения 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основные данные по количеству эваконаселения;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график дежурств ответственных лиц группы ООП;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Документы стола справок: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 дежурного стола справок;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регистрации пострадавшего населения, обратившегося за справками;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основные данные по количеству эваконаселения;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Документы комнаты психологического обеспечения </w:t>
      </w:r>
    </w:p>
    <w:p w:rsidR="004C7FF4" w:rsidRP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регистрации пострадавшего населения, обратившегося за психологической помощью;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Документы комнаты матери и ребенка: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регистрации родителей с малолетними детьми;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EE5553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5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Документы и медицинского пункта: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журнал регистрации пострадавшего населения, обратившегося за медицинской помощью;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Весь личный состав администрации ПВР должен иметь на груди бейджики с указанием должности, фамилии, имени и отчества.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Папки с рабочей документацией, указатели, повязки, бейджики и другое имущество ПВР готовится заблаговременно и хранится в ящике с надписью "Документация, имущество ПВР".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Для обеспечения функционирования ПВР также необходимы: рабочие столы, стулья, телефоны, чистая бумага, авторучки, папки для документов, электрические фонари, электромегафоны, медицинское имущество, имущество для оснащения комнаты матери и ребёнка, инвентарь для уборки помещений и территории и другое имущество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по организации первоочередного жизнеобеспечения населения в чрезвычайных ситуациях и работы пунктов временного размещения пострадавшего населения от 25.12.2013 N 2-4-8-37-14.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Все помещения и прилегающая к ПВР территория должны быть хорошо освещены.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6. Правила поведения эвакуируемого населения на ПВР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Граждане, подлежащие эвакуации на ПВР должны прибыть к месту сбора, имея при себе документы, личные вещи весом не более 50 кг, запас продуктов на 2-3 дня.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Зарегистрировавшись, каждый гражданин должен знать своё место расположения в ПВР.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Граждане обязаны поддерживать порядок, дисциплину, соблюдать тишину, выполнять команды должностных лиц ПВР.</w:t>
      </w:r>
    </w:p>
    <w:p w:rsid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A491E" w:rsidRDefault="006A491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 Положению о ПВР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Структура администрации ПВР </w:t>
      </w:r>
    </w:p>
    <w:p w:rsidR="004C7FF4" w:rsidRPr="008D188C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t>(вариант)</w:t>
      </w:r>
    </w:p>
    <w:p w:rsidR="004C7FF4" w:rsidRP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ГРУППА УПРАВЛЕНИЯ</w:t>
      </w:r>
    </w:p>
    <w:p w:rsidR="004C7FF4" w:rsidRP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АДМИНИСТРАЦИЯ ПУНКТА ВРЕМЕННОГО РАЗМЕЩЕНИЯ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ВСЕГО: 16-22 человека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 __________________________________</w:t>
      </w:r>
    </w:p>
    <w:p w:rsidR="004C7FF4" w:rsidRPr="004C07CD" w:rsidRDefault="004C07CD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4C7FF4" w:rsidRPr="004C07CD">
        <w:rPr>
          <w:rFonts w:ascii="Times New Roman" w:hAnsi="Times New Roman" w:cs="Times New Roman"/>
        </w:rPr>
        <w:t>(подпись, фамилия и инициалы)</w:t>
      </w:r>
    </w:p>
    <w:p w:rsid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07CD" w:rsidRDefault="004C07CD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07CD" w:rsidRDefault="004C07CD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A491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2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 Положению о ПВР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6A491E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ФУНКЦИОНАЛЬНЫЕ ОБЯЗАННОСТИ </w:t>
      </w: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должностных лиц администрации ПВР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90"/>
        <w:gridCol w:w="2490"/>
        <w:gridCol w:w="3705"/>
      </w:tblGrid>
      <w:tr w:rsidR="004C7FF4" w:rsidRPr="004C7FF4" w:rsidTr="006A491E">
        <w:tc>
          <w:tcPr>
            <w:tcW w:w="30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приёмной эвакуационной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Рыбно-Слободского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 _________ ____________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 (подпись) (ФИО)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 "____" __________ 20___ г. </w:t>
            </w: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Функциональные обязанности начальника ПВР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 отвечает за организацию регистрации, подготовку и прием пострадавшего населения, за организацию работы всей администрации ПВР. Является прямым начальником всего личного состава ПВР, несет личную ответственность за организацию, подготовку и прием эвакуируемого населения.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 подчиняется председателю КЧС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района, при выполнении эвакуационных мероприятий - председателю приёмной эвакуационной комиссии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 и работает в контакте с МКУ "УГЗ"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совершенствовать свои знания по руководящим документам приема и размещения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количество принимаемого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разработку необходимой документации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осуществлять контроль за укомплектованностью штата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организовывать обучение и инструктаж членов ПВР по приему, учету и размещению эвакуируемого населения в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разрабатывать и доводить порядок оповещения членов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распределять обязанности между членами ПВР, организовывать их тренировку и готовить их к выполнению своих обязанностей при угрозе и с объявлением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заблаговременно готовить помещения, инвентарь (столы, стулья, указки, указатели, нарукавники (повязки), канцелярские принадлежности и др.) и средства связи;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участвовать в учениях, тренировках и проверках, проводимых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органами по ГО и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поддерживать связь с КЧС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и приёмной эвакуационной комиссией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>своевременно прибыть на ПВР,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оповещение и сбор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установить связь с КЧС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и приёмной эвакуационной комиссией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района, с организациями, участвующими в жизнеобеспечении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полное развертывание ПВР и подготовку к приему и размещению людей;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учет прибывающего населения и его размещение;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контролировать ведение документации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жизнеобеспечения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поддержание на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ПВР общественного порядка;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информирование эвакуируемого населения об обстановке;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представлять донесения о ходе приема и размещения населения в КЧС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 и приёмную эвакуационную комиссию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подготовку эвакуированного населения к отправке на пункты длительного проживания (при необходимости).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ПВР  </w:t>
      </w:r>
      <w:r w:rsidR="004C7FF4" w:rsidRPr="004C7FF4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  ________________</w:t>
      </w:r>
    </w:p>
    <w:p w:rsidR="004C7FF4" w:rsidRP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4C7FF4" w:rsidRPr="008D188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</w:t>
      </w:r>
      <w:r w:rsidR="004C7FF4" w:rsidRPr="008D188C">
        <w:rPr>
          <w:rFonts w:ascii="Times New Roman" w:hAnsi="Times New Roman" w:cs="Times New Roman"/>
        </w:rPr>
        <w:t xml:space="preserve"> (ФИО)</w:t>
      </w:r>
      <w:r>
        <w:rPr>
          <w:rFonts w:ascii="Times New Roman" w:hAnsi="Times New Roman" w:cs="Times New Roman"/>
        </w:rPr>
        <w:t xml:space="preserve">                                    </w:t>
      </w:r>
      <w:r w:rsidR="004C7FF4" w:rsidRPr="008D188C">
        <w:rPr>
          <w:rFonts w:ascii="Times New Roman" w:hAnsi="Times New Roman" w:cs="Times New Roman"/>
        </w:rPr>
        <w:t>Дата</w: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D188C">
        <w:rPr>
          <w:rFonts w:ascii="Times New Roman" w:hAnsi="Times New Roman" w:cs="Times New Roman"/>
          <w:sz w:val="24"/>
          <w:szCs w:val="24"/>
        </w:rPr>
        <w:t>Примечание: функциональные обязанности заместителя начальника ПВР, структурных подразделений ПВР разрабатываются заместителем начальника ПВР и утверждаются руководителем организации - начальником ПВР.</w:t>
      </w:r>
    </w:p>
    <w:p w:rsidR="00216676" w:rsidRDefault="00216676" w:rsidP="004C7F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90"/>
        <w:gridCol w:w="2490"/>
        <w:gridCol w:w="3705"/>
      </w:tblGrid>
      <w:tr w:rsidR="004C7FF4" w:rsidRPr="004C7FF4" w:rsidTr="006A491E">
        <w:tc>
          <w:tcPr>
            <w:tcW w:w="30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216676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C7FF4" w:rsidRPr="00216676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6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начальник ПВР</w:t>
            </w:r>
          </w:p>
          <w:p w:rsidR="004C7FF4" w:rsidRPr="00216676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6">
              <w:rPr>
                <w:rFonts w:ascii="Times New Roman" w:hAnsi="Times New Roman" w:cs="Times New Roman"/>
                <w:sz w:val="24"/>
                <w:szCs w:val="24"/>
              </w:rPr>
              <w:t> _________ ____________</w:t>
            </w:r>
          </w:p>
          <w:p w:rsidR="004C7FF4" w:rsidRPr="00216676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6">
              <w:rPr>
                <w:rFonts w:ascii="Times New Roman" w:hAnsi="Times New Roman" w:cs="Times New Roman"/>
                <w:sz w:val="24"/>
                <w:szCs w:val="24"/>
              </w:rPr>
              <w:t> (подпись) (ФИО)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216676">
              <w:rPr>
                <w:rFonts w:ascii="Times New Roman" w:hAnsi="Times New Roman" w:cs="Times New Roman"/>
                <w:sz w:val="24"/>
                <w:szCs w:val="24"/>
              </w:rPr>
              <w:t> "____" __________ 20___ г.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7FF4" w:rsidRPr="00216676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676">
        <w:rPr>
          <w:rFonts w:ascii="Times New Roman" w:hAnsi="Times New Roman" w:cs="Times New Roman"/>
          <w:b/>
          <w:sz w:val="28"/>
          <w:szCs w:val="28"/>
        </w:rPr>
        <w:t>Функциональные обязанности заместителя начальника ПВР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Заместитель начальника ПВР отвечает за разработку документации, обеспечение ПВР необходимыми оборудованием и имуществом, подготовку администрации и практическое проведение приема эвакуируемого населения; за развертывание ПВР и работу группы охраны общественного порядка, комнаты матери и ребенка и медицинского пункта.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Заместитель начальника ПВР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изучить порядок развертывания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разработку документации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подготовку необходимого оборудования и имущества;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заблаговременно готовить помещения, инвентарь и средства связи;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проводить практическую отработку вопросов оповещения, сбора и функционирования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участвовать в учениях, тренировках и проверках, проводимых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органами по ГО и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оповещение и сбор членов ПВР с началом эвакуационных мероприятий;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 установленный срок привести в готовность к приему и размещению эвакуируемого населения личный состав, помещение, связь и оборудование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провести полное развертывание ПВР и подготовку к приему и размещению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поддерживать связь с организациями, выделяющими транспорт для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руководить работой группы охраны общественного порядка, комнаты матери и ребенка и медицинского пункта;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обеспечение эвакуируемого населения водой и оказание медицинской помощи;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представлять сведения о ходе приема эвакуируемого населения.</w:t>
      </w:r>
    </w:p>
    <w:p w:rsidR="006A491E" w:rsidRDefault="006A491E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A4290" w:rsidRDefault="004C7FF4" w:rsidP="006A491E">
      <w:pPr>
        <w:pStyle w:val="FORMATTEXT"/>
        <w:jc w:val="both"/>
        <w:rPr>
          <w:rFonts w:ascii="Times New Roman" w:hAnsi="Times New Roman" w:cs="Times New Roman"/>
        </w:rPr>
      </w:pPr>
      <w:r w:rsidRPr="004C7FF4">
        <w:rPr>
          <w:rFonts w:ascii="Times New Roman" w:hAnsi="Times New Roman" w:cs="Times New Roman"/>
          <w:sz w:val="28"/>
          <w:szCs w:val="28"/>
        </w:rPr>
        <w:t>Заместитель начальника ПВР ___________ ___________</w:t>
      </w:r>
      <w:r w:rsidR="008D188C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8D188C">
        <w:rPr>
          <w:rFonts w:ascii="Times New Roman" w:hAnsi="Times New Roman" w:cs="Times New Roman"/>
        </w:rPr>
        <w:t xml:space="preserve">                                      </w:t>
      </w:r>
      <w:r w:rsidR="00EA4290">
        <w:rPr>
          <w:rFonts w:ascii="Times New Roman" w:hAnsi="Times New Roman" w:cs="Times New Roman"/>
        </w:rPr>
        <w:t xml:space="preserve">                       </w:t>
      </w:r>
    </w:p>
    <w:p w:rsidR="004C7FF4" w:rsidRPr="008D188C" w:rsidRDefault="00EA4290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C7FF4" w:rsidRPr="008D188C">
        <w:rPr>
          <w:rFonts w:ascii="Times New Roman" w:hAnsi="Times New Roman" w:cs="Times New Roman"/>
        </w:rPr>
        <w:t xml:space="preserve">(подпись) </w:t>
      </w:r>
      <w:r w:rsidR="008D188C">
        <w:rPr>
          <w:rFonts w:ascii="Times New Roman" w:hAnsi="Times New Roman" w:cs="Times New Roman"/>
        </w:rPr>
        <w:t xml:space="preserve">                    </w:t>
      </w:r>
      <w:r w:rsidR="004C7FF4" w:rsidRPr="008D188C">
        <w:rPr>
          <w:rFonts w:ascii="Times New Roman" w:hAnsi="Times New Roman" w:cs="Times New Roman"/>
        </w:rPr>
        <w:t>(ФИО)</w:t>
      </w:r>
      <w:r w:rsidR="008D188C">
        <w:rPr>
          <w:rFonts w:ascii="Times New Roman" w:hAnsi="Times New Roman" w:cs="Times New Roman"/>
        </w:rPr>
        <w:t xml:space="preserve">                      </w:t>
      </w:r>
      <w:r w:rsidR="004C7FF4" w:rsidRPr="008D188C">
        <w:rPr>
          <w:rFonts w:ascii="Times New Roman" w:hAnsi="Times New Roman" w:cs="Times New Roman"/>
        </w:rPr>
        <w:t>Дата</w: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6A491E" w:rsidRDefault="006A491E" w:rsidP="004C7FF4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Функциональные обязанности коменданта ПВР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Комендант ПВР назначается из состава служащих администрации организации, подчиняется начальнику ПВР и его заместителю, отвечает за оборудование помещения приемного пункта, поддержание порядка и организованности среди администрации ПВР и населения, находящегося на пункте.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Комендант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изучать порядок работы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помещения, выделяемые для размещения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потребность в имуществе, необходимом для обеспечения работы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порядок получения имущества и его размещения в период развертывания;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схему обеспечения охраны общественного порядка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изучить и четко представлять задачи, возлагаемые на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получить необходимое имущество, развернуть все рабочие места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доложить о готовности к работе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обеспечить расстановку указателей на территории ПВР для обозначения мест сбора прибывшего населения, групп регистрации и учета, медпункта, комнаты матери и ребенка, связи, туалетов, маршрутам движения к местам размещения и т.д.;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проверить наличие инструкций у должностных лиц;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проверить у личного состава наличие нарукавных повязок;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следить за внутренним порядком на ПВР, а также за охраной имущества и помещений ПВР.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Функциональные обязанности начальника группы регистрации и учета населения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группы регистрации и учёта населения подчиняется начальнику ПВР и его заместителю и отвечает за регистрацию и учет прибывшего населения.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Он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разработать необходимую документацию по учету и регистрации пострадавшего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изучать порядок работы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ПВР, тренировках и учениях. 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 и инвентарь;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>собрать личный состав группы и провести инструктаж по организации работы, раздать необходимую рабочую и справочную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подготовить рабочее место;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иметь расчеты размещения пострадавшего населения в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регистрацию всех прибывших в журнал учета пострадавшего населения на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сверку прибывшего населения с данными регистрации населения, подлежащих размещению на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докладывать начальнику ПВР о ходе приема и размещения прибывшего эвакуируемого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составлять списки эвакуируемого населения начальникам и старшим колонн при отправке их в пункты длительного проживания (при необходимости).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Функциональные обязанности начальника группы размещения населения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группы размещения населения подчиняется начальнику ПВР и его заместителю и отвечает за встречу, прием и размещение пострадавшего населения.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Он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разработать необходимую документацию по организации встречи, приема и временного размещения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изучать документацию и порядок работы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поэтажное размещение и назначение помещений ПВР их площадь и возможности для размещения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иметь расчет по размещению населения на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 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 и инвентарь;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собрать личный состав группы и провести инструктаж по организации работы, выдать необходимую рабочую и справочную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оборудовать и подготовить рабочее место;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встречу прибывающего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распределить население согласно отработанной схеме размещения на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выделить сопровождающих и обеспечить их необходимыми документами для размещения на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 недостатке транспорта часть населения доставить пешим порядком;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обеспечить подвоз личных вещей эвакуируемых;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вести учет складов, баз торговых точек и пищеблоков, с которых будет обеспечиваться эвакуируемое население;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питание прибывшего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уточнить расчеты по питанию, водоснабжению и жизнеобеспечению пострадавших совместно со службами ГО;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докладывать начальнику ПВР о ходе приема и размещения прибывшего </w:t>
      </w:r>
      <w:r w:rsidRPr="004C7FF4">
        <w:rPr>
          <w:rFonts w:ascii="Times New Roman" w:hAnsi="Times New Roman" w:cs="Times New Roman"/>
          <w:sz w:val="28"/>
          <w:szCs w:val="28"/>
        </w:rPr>
        <w:lastRenderedPageBreak/>
        <w:t>эвакуируемого населения.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6A491E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Функциональные обязанности </w:t>
      </w: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начальника группы охраны общественного порядка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отвечает за поддержание общественного порядка, безопасности и сохранности вещей эвакуированных лиц на ПВР, организованный выход эвакуируемых на посадку в транспорт или к исходным пунктам маршрутов пешей эвакуации. Старший группы охраны общественного порядка подчиняется начальнику ПВР и его заместителю.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Он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разработать необходимую документацию группы;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изучить порядок работы ПВР, знать все особенности района, прилегающего к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 группы;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участвовать в развертывании и подготовке к работе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установить связь с ОМВД России по </w:t>
      </w:r>
      <w:r>
        <w:rPr>
          <w:rFonts w:ascii="Times New Roman" w:hAnsi="Times New Roman" w:cs="Times New Roman"/>
          <w:sz w:val="28"/>
          <w:szCs w:val="28"/>
        </w:rPr>
        <w:t>Рыбно-Слободскому</w:t>
      </w:r>
      <w:r w:rsidRPr="004C7FF4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обеспечивать соблюдение общественного порядка;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организовывать охрану инвентаря, помещений ПВР, личных вещей пострадавшего населения;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регулирование движения пеших и автомобильных колонн на маршрутах движения на территории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пресекать всякие попытки к пьянству, драке, мародерству, грабежу на ПВР и его территории.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Функциональные обязанности начальника медицинского пункта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медицинского пункта отвечает за своевременное оказание первой медицинской помощи заболевшим эвакуируемым и госпитализацию нуждающихся в ней в лечебное учреждение; за контроль санитарного состояния помещений ПВР и прилегающей территории. Он (она) подчиняется начальнику ПВР и его заместителю.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Он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разработать необходимую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изучить порядок работы ПВР, медицинского пункта;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порядок связи с ближайшими лечебными учреждениями;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>принимать участие в проводимых с администрацией ПВР тренировках и учениях.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развернуть и подготовить к работе медпункт;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установить связь с ГАУЗ "</w:t>
      </w:r>
      <w:r>
        <w:rPr>
          <w:rFonts w:ascii="Times New Roman" w:hAnsi="Times New Roman" w:cs="Times New Roman"/>
          <w:sz w:val="28"/>
          <w:szCs w:val="28"/>
        </w:rPr>
        <w:t>Рыбно-Слободская</w:t>
      </w:r>
      <w:r w:rsidRPr="004C7FF4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больница" (далее - ЦРБ);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проводить профилактическую работу среди населения, выявлять больных и оказывать им первую помощь, своевременно выявлять инфекционных больных, изолировать и госпитализировать их в близлежащие лечебные учреждения;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оказывать помощь в работе комнаты матери и ребенка;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контроль за санитарно-гигиеническим состоянием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организовать контроль за качеством питьевой воды и пищевых продуктов;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контролировать организацию банно-прачечного обслуживания населения в местах его размещения;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обеспечить необходимыми медикаментами пострадавшее население, заявившее жалобы на здоровье и вести журнал учета больных.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Функциональные обязанности заведующей комнаты матери и ребенка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Заведующая комнаты матери и ребенка назначается из числа работников дошкольных учреждений, подчиняется начальнику ПВР и его заместителю и несет ответственность за прием, временное размещение и обеспечение досуга, питания, медицинского обслуживания матерей с малолетними детьми.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Она обязана: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разработать необходимую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изучать порядок работы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обеспечивают (совместно с заместителем начальника ПВР) комнату матери и ребенка необходимым инвентарем и имуществом (детские кроватки, постельные принадлежности, игрушки и т.д.), имеют перечень и расчет требуемого имущества;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основные приемы и правила ухода за детьми, уметь оказать первую помощь;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 и инвентарь;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развернуть и подготовить к работе комнату матери и ребенка;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оказывают необходимую помощь населению, прибывающему с детьми;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поддерживать необходимый порядок в комнате матери и ребенка;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вести учет в журнале учета обратившихся и посетивших комнату матери и </w:t>
      </w:r>
      <w:r w:rsidRPr="004C7FF4">
        <w:rPr>
          <w:rFonts w:ascii="Times New Roman" w:hAnsi="Times New Roman" w:cs="Times New Roman"/>
          <w:sz w:val="28"/>
          <w:szCs w:val="28"/>
        </w:rPr>
        <w:lastRenderedPageBreak/>
        <w:t>ребёнка на ПВР.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Функциональные обязанности дежурного стола справок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Дежурный стола справок отвечает за своевременное предоставление информации по всем вопросам работы ПВР обратившимся за справками эвакуируемым. Он (она) подчиняется начальнику ПВР и его заместителю.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Он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разработать необходимую документацию;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изучать порядок работы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план размещения помещений ПВР в здании;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знать распределение обязанностей администрации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иметь адреса и номера телефонов КЧС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>и</w:t>
      </w:r>
      <w:r w:rsidR="008D188C">
        <w:rPr>
          <w:rFonts w:ascii="Times New Roman" w:hAnsi="Times New Roman" w:cs="Times New Roman"/>
          <w:sz w:val="28"/>
          <w:szCs w:val="28"/>
        </w:rPr>
        <w:t xml:space="preserve"> </w:t>
      </w:r>
      <w:r w:rsidRPr="004C7FF4">
        <w:rPr>
          <w:rFonts w:ascii="Times New Roman" w:hAnsi="Times New Roman" w:cs="Times New Roman"/>
          <w:sz w:val="28"/>
          <w:szCs w:val="28"/>
        </w:rPr>
        <w:t xml:space="preserve">ОПБ, приёмной эвакуационной комиссии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C7FF4">
        <w:rPr>
          <w:rFonts w:ascii="Times New Roman" w:hAnsi="Times New Roman" w:cs="Times New Roman"/>
          <w:sz w:val="28"/>
          <w:szCs w:val="28"/>
        </w:rPr>
        <w:t xml:space="preserve"> муниципального района, ближайших ПВР; организаций, которые выделяют транспорт; знать порядок установления связи с руководителями этих организаций;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подготовить справочные документы;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своевременно прибыть на ПВР уточнить обстановку и получить задачу;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 и инвентарь;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оборудовать и подготовить к работе рабочее место, принять участие в оборудовании и подготовке к работе ПВР;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иметь выписку из графика прибытия и отправки пострадавших на ПВР и быть готовым информировать население и старших колонн по всем вопросам;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давать справки эвакуируемому населению о нахождении пунктов питания, медицинских учреждений, отделений связи и банков, о порядке работы бытовых учреждений и их местонахождении и по всем вопросам, связанным с эвакуацией населения на данный ПВР.</w:t>
      </w:r>
    </w:p>
    <w:p w:rsid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C1C9E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Функциональные обязанности </w:t>
      </w: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психолога комнаты психологического обеспечения </w: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t xml:space="preserve">Психолог в своей деятельности руководствуется 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begin"/>
      </w:r>
      <w:r w:rsidRPr="008D188C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04.07.2020)"</w:instrTex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separate"/>
      </w:r>
      <w:r w:rsidRPr="008D188C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 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end"/>
      </w:r>
      <w:r w:rsidRPr="008D188C">
        <w:rPr>
          <w:rFonts w:ascii="Times New Roman" w:hAnsi="Times New Roman" w:cs="Times New Roman"/>
          <w:sz w:val="28"/>
          <w:szCs w:val="28"/>
        </w:rPr>
        <w:t xml:space="preserve">, "Положением о службе в органах внутренних дел", "Положением о порядке прохождения военной службы", 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begin"/>
      </w:r>
      <w:r w:rsidRPr="008D188C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"kodeks://link/d?nd=901807664&amp;point=mark=0000000000000000000000000000000000000000000000000064U0IK"\o"’’Трудовой кодекс Российской Федерации (с изменениями на 14 июля 2020 года)’’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16.07.2020)"</w:instrTex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separate"/>
      </w:r>
      <w:r w:rsidRPr="008D188C">
        <w:rPr>
          <w:rFonts w:ascii="Times New Roman" w:hAnsi="Times New Roman" w:cs="Times New Roman"/>
          <w:sz w:val="28"/>
          <w:szCs w:val="28"/>
        </w:rPr>
        <w:t>Трудовым кодексом РФ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end"/>
      </w:r>
      <w:r w:rsidRPr="008D188C">
        <w:rPr>
          <w:rFonts w:ascii="Times New Roman" w:hAnsi="Times New Roman" w:cs="Times New Roman"/>
          <w:sz w:val="28"/>
          <w:szCs w:val="28"/>
        </w:rPr>
        <w:t xml:space="preserve">, 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begin"/>
      </w:r>
      <w:r w:rsidRPr="008D188C">
        <w:rPr>
          <w:rFonts w:ascii="Times New Roman" w:hAnsi="Times New Roman" w:cs="Times New Roman"/>
          <w:sz w:val="28"/>
          <w:szCs w:val="28"/>
        </w:rPr>
        <w:instrText xml:space="preserve"> HYPERLINK "kodeks://link/d?nd=902260215"\o"’’О полиции (с изменениями на 6 февраля 2020 года)’’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Федеральный закон от 07.02.2011 N 3-ФЗ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17.02.2020)"</w:instrTex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separate"/>
      </w:r>
      <w:r w:rsidRPr="008D188C">
        <w:rPr>
          <w:rFonts w:ascii="Times New Roman" w:hAnsi="Times New Roman" w:cs="Times New Roman"/>
          <w:sz w:val="28"/>
          <w:szCs w:val="28"/>
        </w:rPr>
        <w:t>Законами РФ "О полиции"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end"/>
      </w:r>
      <w:r w:rsidRPr="008D188C">
        <w:rPr>
          <w:rFonts w:ascii="Times New Roman" w:hAnsi="Times New Roman" w:cs="Times New Roman"/>
          <w:sz w:val="28"/>
          <w:szCs w:val="28"/>
        </w:rPr>
        <w:t>, "О пожарной безопасности", "О воинской обязанности и военной службе" и "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begin"/>
      </w:r>
      <w:r w:rsidRPr="008D188C">
        <w:rPr>
          <w:rFonts w:ascii="Times New Roman" w:hAnsi="Times New Roman" w:cs="Times New Roman"/>
          <w:sz w:val="28"/>
          <w:szCs w:val="28"/>
        </w:rPr>
        <w:instrText xml:space="preserve"> HYPERLINK "kodeks://link/d?nd=901709264&amp;point=mark=000000000000000000000000000000000000000000000000007D20K3"\o"’’О статусе военнослужащих (с изменениями на 31 июля 2020 года)’’</w:instrText>
      </w:r>
    </w:p>
    <w:p w:rsidR="004C7FF4" w:rsidRPr="008D188C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Федеральный закон от 27.05.1998 N 76-ФЗ</w:instrTex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188C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31.07.2020)"</w:instrTex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separate"/>
      </w:r>
      <w:r w:rsidRPr="008D188C">
        <w:rPr>
          <w:rFonts w:ascii="Times New Roman" w:hAnsi="Times New Roman" w:cs="Times New Roman"/>
          <w:sz w:val="28"/>
          <w:szCs w:val="28"/>
        </w:rPr>
        <w:t xml:space="preserve">О статусе военнослужащих </w:t>
      </w:r>
      <w:r w:rsidR="00F9110D" w:rsidRPr="008D188C">
        <w:rPr>
          <w:rFonts w:ascii="Times New Roman" w:hAnsi="Times New Roman" w:cs="Times New Roman"/>
          <w:sz w:val="28"/>
          <w:szCs w:val="28"/>
        </w:rPr>
        <w:fldChar w:fldCharType="end"/>
      </w:r>
      <w:r w:rsidRPr="008D188C">
        <w:rPr>
          <w:rFonts w:ascii="Times New Roman" w:hAnsi="Times New Roman" w:cs="Times New Roman"/>
          <w:sz w:val="28"/>
          <w:szCs w:val="28"/>
        </w:rPr>
        <w:t>", федеральными законами, указами и распоряжениями Президента Российской Федерации, постановлениями и распоряжениями Правительства РФ, нормативными правовыми актами МЧС России.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Психолог обязан: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разрабатывать и совершенствовать концепцию оказания экстренной психологической помощи при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изучать общие закономерности течения психологических реакций и </w:t>
      </w:r>
      <w:r w:rsidRPr="004C7FF4">
        <w:rPr>
          <w:rFonts w:ascii="Times New Roman" w:hAnsi="Times New Roman" w:cs="Times New Roman"/>
          <w:sz w:val="28"/>
          <w:szCs w:val="28"/>
        </w:rPr>
        <w:lastRenderedPageBreak/>
        <w:t>психических расстройств, связанных с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осуществлять научно-исследовательскую деятельность в области психологии экстремальных ситуаций;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оказывать экстренную психологическую помощь пострадавшим в результате ЧС;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проводить мероприятия по реабилитации пострадавших при ЧС.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C1C9E" w:rsidRDefault="008C1C9E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C1C9E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3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 Положению о ПВР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Штатно-должностной список администрации ПВР</w:t>
      </w:r>
    </w:p>
    <w:tbl>
      <w:tblPr>
        <w:tblW w:w="1034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1245"/>
        <w:gridCol w:w="1935"/>
        <w:gridCol w:w="1965"/>
        <w:gridCol w:w="1246"/>
        <w:gridCol w:w="1276"/>
        <w:gridCol w:w="425"/>
        <w:gridCol w:w="1701"/>
      </w:tblGrid>
      <w:tr w:rsidR="008C1C9E" w:rsidRPr="009B0383" w:rsidTr="009B0383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1C9E" w:rsidRPr="009B0383" w:rsidTr="009B038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>в составе</w:t>
            </w:r>
          </w:p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ПВР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 основной работе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1C9E" w:rsidRPr="009B0383" w:rsidRDefault="008C1C9E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</w:tr>
      <w:tr w:rsidR="00675E18" w:rsidRPr="009B0383" w:rsidTr="003556C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</w:p>
        </w:tc>
      </w:tr>
      <w:tr w:rsidR="00675E18" w:rsidRPr="009B0383" w:rsidTr="004B0F0D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675E18" w:rsidRPr="009B0383" w:rsidTr="00394939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Группа управления (3 чел.) </w:t>
            </w:r>
          </w:p>
        </w:tc>
      </w:tr>
      <w:tr w:rsidR="00675E18" w:rsidRPr="009B0383" w:rsidTr="008528E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ПВР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8A7E0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ПВР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5D620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0424EA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Группа регистрации и учёта населения (2-3 чел.) </w:t>
            </w:r>
          </w:p>
        </w:tc>
      </w:tr>
      <w:tr w:rsidR="00675E18" w:rsidRPr="009B0383" w:rsidTr="00C74C7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537DF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(дежурный регистратор)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0F437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(дежурный регистратор)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A43C18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3. Группа размещения населения (2-3 чел.) </w:t>
            </w:r>
          </w:p>
        </w:tc>
      </w:tr>
      <w:tr w:rsidR="00675E18" w:rsidRPr="009B0383" w:rsidTr="00404B1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F86BC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3B4C2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507D82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4. Группа охраны общественного порядка (2-3 чел.) </w:t>
            </w:r>
          </w:p>
        </w:tc>
      </w:tr>
      <w:tr w:rsidR="00675E18" w:rsidRPr="009B0383" w:rsidTr="00890BC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ОМВД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8A52AB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(дружинник)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CC272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Член группы </w:t>
            </w:r>
            <w:r w:rsidRPr="009B0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(дружинник)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базовой </w:t>
            </w:r>
            <w:r w:rsidRPr="009B0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043C6F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Медицинский пункт (2-3 чел.) </w:t>
            </w:r>
          </w:p>
        </w:tc>
      </w:tr>
      <w:tr w:rsidR="00675E18" w:rsidRPr="009B0383" w:rsidTr="00A044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>Начальник медицинского</w:t>
            </w:r>
          </w:p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пункта (врач)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ЦРБ, ФАП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7D7DE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ЦРБ, ФАП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FD19D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ЦРБ, ФАП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186D9B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6. Комната матери и ребенка (2 чел.) </w:t>
            </w:r>
          </w:p>
        </w:tc>
      </w:tr>
      <w:tr w:rsidR="00675E18" w:rsidRPr="009B0383" w:rsidTr="002220F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комнаты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дошкольного учреждения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2760F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дошкольного учреждения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5436D2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7. Стол справок (1 чел.) </w:t>
            </w:r>
          </w:p>
        </w:tc>
      </w:tr>
      <w:tr w:rsidR="00675E18" w:rsidRPr="009B0383" w:rsidTr="0007083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F87161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8. Комната психологического обеспечения (1 психолог) </w:t>
            </w:r>
          </w:p>
        </w:tc>
      </w:tr>
      <w:tr w:rsidR="00675E18" w:rsidRPr="009B0383" w:rsidTr="00BA6AA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отдела социальной защиты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CC43AD"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9. Пункт питания (2-3 чел.) </w:t>
            </w:r>
          </w:p>
        </w:tc>
      </w:tr>
      <w:tr w:rsidR="00675E18" w:rsidRPr="009B0383" w:rsidTr="007B616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Буфетчик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предприятия торговли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626E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работник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18" w:rsidRPr="009B0383" w:rsidTr="00DB008D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работник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83">
              <w:rPr>
                <w:rFonts w:ascii="Times New Roman" w:hAnsi="Times New Roman" w:cs="Times New Roman"/>
                <w:sz w:val="24"/>
                <w:szCs w:val="24"/>
              </w:rPr>
              <w:t xml:space="preserve">от базовой организации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75E18" w:rsidRPr="009B0383" w:rsidRDefault="00675E18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</w:t>
      </w:r>
      <w:r w:rsidR="008D18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7FF4">
        <w:rPr>
          <w:rFonts w:ascii="Times New Roman" w:hAnsi="Times New Roman" w:cs="Times New Roman"/>
          <w:sz w:val="28"/>
          <w:szCs w:val="28"/>
        </w:rPr>
        <w:t xml:space="preserve"> _______________ _______________</w:t>
      </w:r>
    </w:p>
    <w:p w:rsidR="004C7FF4" w:rsidRPr="008D188C" w:rsidRDefault="008D188C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C7FF4" w:rsidRPr="008D188C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</w:t>
      </w:r>
      <w:r w:rsidR="004C7FF4" w:rsidRPr="008D188C">
        <w:rPr>
          <w:rFonts w:ascii="Times New Roman" w:hAnsi="Times New Roman" w:cs="Times New Roman"/>
        </w:rPr>
        <w:t>(ФИО)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D188C" w:rsidRDefault="008D188C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B0383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4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 Положению о ПВР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8D188C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8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Календарный план действий администрации ПВР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2220"/>
        <w:gridCol w:w="540"/>
        <w:gridCol w:w="570"/>
        <w:gridCol w:w="480"/>
        <w:gridCol w:w="450"/>
        <w:gridCol w:w="450"/>
        <w:gridCol w:w="480"/>
        <w:gridCol w:w="1440"/>
      </w:tblGrid>
      <w:tr w:rsidR="004C7FF4" w:rsidRPr="004C7FF4" w:rsidTr="008D18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N пп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Проводимые мероприятия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9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Время выполнения,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мин., час.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Исполните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</w:p>
        </w:tc>
      </w:tr>
      <w:tr w:rsidR="004C7FF4" w:rsidRPr="004C7FF4" w:rsidTr="008D188C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102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сигнала оповещения (распоряжения) на развертывание ПВР </w:t>
            </w: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Оповещение и сбор администрации ПВР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состава ПВР и функциональных обязанностей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Установление связи с рабочими группами КЧС</w:t>
            </w:r>
            <w:r w:rsidR="008D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ОПБ, ПЭК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Занятие группами ПВР рабочих мест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групп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охраны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группы ООП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Доклады начальников групп о готовности к работе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группы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Доклад в КЧС</w:t>
            </w:r>
            <w:r w:rsidR="008D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ОПБ, ПЭК о готовности к приему эваконаселения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102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распоряжения на прием эваконаселения </w:t>
            </w: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сбора администрации ПВР постановка задач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Установление связи с рабочими группами КЧС</w:t>
            </w:r>
            <w:r w:rsidR="008D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ОПБ, ПЭК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Встреча и размещение работников медицинских учреждений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ПВР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Выставление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регулировщиков движения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ОМВД района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охраны внутри ПВР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группы ООП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Прием эвакуируемого населения, учет и размещение в комнатах отдыха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групп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медицинского обслуживания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медпункта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детей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Заведующая комнаты матери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и ребенка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эваконаселения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торговли и питания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Начальник ПВР </w:t>
      </w:r>
      <w:r w:rsidR="008D18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7FF4">
        <w:rPr>
          <w:rFonts w:ascii="Times New Roman" w:hAnsi="Times New Roman" w:cs="Times New Roman"/>
          <w:sz w:val="28"/>
          <w:szCs w:val="28"/>
        </w:rPr>
        <w:t>_______________</w:t>
      </w:r>
      <w:r w:rsidR="008D188C">
        <w:rPr>
          <w:rFonts w:ascii="Times New Roman" w:hAnsi="Times New Roman" w:cs="Times New Roman"/>
          <w:sz w:val="28"/>
          <w:szCs w:val="28"/>
        </w:rPr>
        <w:t xml:space="preserve">    </w:t>
      </w:r>
      <w:r w:rsidRPr="004C7FF4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4C7FF4" w:rsidRPr="008D188C" w:rsidRDefault="004C20A2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C7FF4" w:rsidRPr="008D188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</w:t>
      </w:r>
      <w:r w:rsidR="004C7FF4" w:rsidRPr="008D188C">
        <w:rPr>
          <w:rFonts w:ascii="Times New Roman" w:hAnsi="Times New Roman" w:cs="Times New Roman"/>
        </w:rPr>
        <w:t xml:space="preserve"> (ФИО)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B0383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5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 Положению о ПВР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20A2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Схема оповещения администрации ПВР </w:t>
      </w:r>
    </w:p>
    <w:p w:rsid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(вариант) </w:t>
      </w:r>
    </w:p>
    <w:p w:rsidR="009B0383" w:rsidRDefault="009B0383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9B0383" w:rsidRPr="004C7FF4" w:rsidRDefault="009B0383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 _______________</w:t>
      </w:r>
      <w:r w:rsidR="004C20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7FF4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4C7FF4" w:rsidRPr="004C20A2" w:rsidRDefault="004C20A2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4C7FF4" w:rsidRPr="004C20A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4C7FF4" w:rsidRPr="004C20A2">
        <w:rPr>
          <w:rFonts w:ascii="Times New Roman" w:hAnsi="Times New Roman" w:cs="Times New Roman"/>
        </w:rPr>
        <w:t xml:space="preserve"> (ФИО)</w:t>
      </w:r>
    </w:p>
    <w:p w:rsid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6776" w:rsidRPr="004C7FF4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B0383" w:rsidRDefault="009B0383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B0383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6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 Положению о ПВР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20A2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Схема связи и управления ПВР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- оповещение по мобильной и проводной телефонной связи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Начальник ПВР _______________</w:t>
      </w:r>
      <w:r w:rsidR="004C20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7FF4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4C7FF4" w:rsidRDefault="004C20A2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4C7FF4" w:rsidRPr="004C20A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  </w:t>
      </w:r>
      <w:r w:rsidR="004C7FF4" w:rsidRPr="004C20A2">
        <w:rPr>
          <w:rFonts w:ascii="Times New Roman" w:hAnsi="Times New Roman" w:cs="Times New Roman"/>
        </w:rPr>
        <w:t xml:space="preserve"> (ФИО)</w:t>
      </w: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056776" w:rsidRDefault="00056776" w:rsidP="004C7FF4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11D1B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7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 Положению о ПВР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20A2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Журнал</w:t>
      </w:r>
      <w:r w:rsidR="004C20A2"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регистрации эвакуируемого населения в ПВР </w:t>
      </w:r>
    </w:p>
    <w:tbl>
      <w:tblPr>
        <w:tblW w:w="101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2055"/>
        <w:gridCol w:w="1170"/>
        <w:gridCol w:w="1530"/>
        <w:gridCol w:w="1185"/>
        <w:gridCol w:w="870"/>
        <w:gridCol w:w="885"/>
        <w:gridCol w:w="1695"/>
      </w:tblGrid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N N пп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Ф.И.О. эвакуируемого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Время, час.,мин.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4C7FF4" w:rsidRPr="004C7FF4" w:rsidTr="00056776"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приб.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убыт.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056776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4C7FF4"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FF4" w:rsidRPr="004C7FF4" w:rsidTr="00056776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№8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к Положению о ПВР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20A2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Журнал полученных и отданных распоряжений, донесений и докладов ПВР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10"/>
        <w:gridCol w:w="1665"/>
        <w:gridCol w:w="1785"/>
        <w:gridCol w:w="1410"/>
        <w:gridCol w:w="1545"/>
        <w:gridCol w:w="1440"/>
      </w:tblGrid>
      <w:tr w:rsidR="004C7FF4" w:rsidRPr="004C7FF4" w:rsidTr="008D188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7FF4" w:rsidRPr="004C7FF4" w:rsidTr="008D188C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получения (передачи) информации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От кого поступило распоряжение (донесение)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>Краткое содержание (Ф.И.О., объект,</w:t>
            </w:r>
          </w:p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N телефона)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Кому доведено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роспись принявшего (передавшего) распоряжение (донесение)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C7FF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4C7FF4" w:rsidRPr="004C7FF4" w:rsidTr="008D188C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4C7FF4" w:rsidRDefault="004C7FF4" w:rsidP="008D188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6776" w:rsidRDefault="00056776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11D1B">
        <w:rPr>
          <w:rFonts w:ascii="Times New Roman" w:hAnsi="Times New Roman" w:cs="Times New Roman"/>
          <w:sz w:val="28"/>
          <w:szCs w:val="28"/>
        </w:rPr>
        <w:t>№</w:t>
      </w:r>
      <w:r w:rsidRPr="004C7FF4">
        <w:rPr>
          <w:rFonts w:ascii="Times New Roman" w:hAnsi="Times New Roman" w:cs="Times New Roman"/>
          <w:sz w:val="28"/>
          <w:szCs w:val="28"/>
        </w:rPr>
        <w:t>9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к Положению о ПВР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20A2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План размещения эвакуируемого населения в ПВР </w:t>
      </w:r>
    </w:p>
    <w:p w:rsidR="004C7FF4" w:rsidRPr="004C7FF4" w:rsidRDefault="004C7FF4" w:rsidP="004C7FF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(вариант) 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>Характеристика здания: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4C7FF4" w:rsidRPr="004C7FF4" w:rsidRDefault="004C7FF4" w:rsidP="004C7F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20A2" w:rsidRDefault="004C20A2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75E18" w:rsidRDefault="00675E18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D1B" w:rsidRDefault="00711D1B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675E18" w:rsidRDefault="004C7FF4" w:rsidP="00711D1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675E1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11D1B" w:rsidRPr="00675E18">
        <w:rPr>
          <w:rFonts w:ascii="Times New Roman" w:hAnsi="Times New Roman" w:cs="Times New Roman"/>
          <w:sz w:val="24"/>
          <w:szCs w:val="24"/>
        </w:rPr>
        <w:t>№</w:t>
      </w:r>
      <w:r w:rsidRPr="00675E1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C20A2" w:rsidRPr="00675E18" w:rsidRDefault="004C7FF4" w:rsidP="00711D1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675E1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4C07CD" w:rsidRPr="00675E18">
        <w:rPr>
          <w:rFonts w:ascii="Times New Roman" w:hAnsi="Times New Roman" w:cs="Times New Roman"/>
          <w:sz w:val="24"/>
          <w:szCs w:val="24"/>
        </w:rPr>
        <w:t>Исполнительного</w:t>
      </w:r>
      <w:r w:rsidR="004C20A2" w:rsidRPr="00675E18">
        <w:rPr>
          <w:rFonts w:ascii="Times New Roman" w:hAnsi="Times New Roman" w:cs="Times New Roman"/>
          <w:sz w:val="24"/>
          <w:szCs w:val="24"/>
        </w:rPr>
        <w:t xml:space="preserve"> </w:t>
      </w:r>
      <w:r w:rsidRPr="00675E18">
        <w:rPr>
          <w:rFonts w:ascii="Times New Roman" w:hAnsi="Times New Roman" w:cs="Times New Roman"/>
          <w:sz w:val="24"/>
          <w:szCs w:val="24"/>
        </w:rPr>
        <w:t>комитета</w:t>
      </w:r>
      <w:r w:rsidR="004C20A2" w:rsidRPr="00675E18">
        <w:rPr>
          <w:rFonts w:ascii="Times New Roman" w:hAnsi="Times New Roman" w:cs="Times New Roman"/>
          <w:sz w:val="24"/>
          <w:szCs w:val="24"/>
        </w:rPr>
        <w:t xml:space="preserve"> </w:t>
      </w:r>
      <w:r w:rsidRPr="00675E18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  <w:r w:rsidR="00711D1B" w:rsidRPr="00675E18">
        <w:rPr>
          <w:rFonts w:ascii="Times New Roman" w:hAnsi="Times New Roman" w:cs="Times New Roman"/>
          <w:sz w:val="24"/>
          <w:szCs w:val="24"/>
        </w:rPr>
        <w:t>м</w:t>
      </w:r>
      <w:r w:rsidRPr="00675E18">
        <w:rPr>
          <w:rFonts w:ascii="Times New Roman" w:hAnsi="Times New Roman" w:cs="Times New Roman"/>
          <w:sz w:val="24"/>
          <w:szCs w:val="24"/>
        </w:rPr>
        <w:t>униципального</w:t>
      </w:r>
      <w:r w:rsidR="00711D1B" w:rsidRPr="00675E18">
        <w:rPr>
          <w:rFonts w:ascii="Times New Roman" w:hAnsi="Times New Roman" w:cs="Times New Roman"/>
          <w:sz w:val="24"/>
          <w:szCs w:val="24"/>
        </w:rPr>
        <w:t xml:space="preserve"> </w:t>
      </w:r>
      <w:r w:rsidRPr="00675E18">
        <w:rPr>
          <w:rFonts w:ascii="Times New Roman" w:hAnsi="Times New Roman" w:cs="Times New Roman"/>
          <w:sz w:val="24"/>
          <w:szCs w:val="24"/>
        </w:rPr>
        <w:t>района Р</w:t>
      </w:r>
      <w:r w:rsidR="004C20A2" w:rsidRPr="00675E18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675E18">
        <w:rPr>
          <w:rFonts w:ascii="Times New Roman" w:hAnsi="Times New Roman" w:cs="Times New Roman"/>
          <w:sz w:val="24"/>
          <w:szCs w:val="24"/>
        </w:rPr>
        <w:t>Т</w:t>
      </w:r>
      <w:r w:rsidR="004C20A2" w:rsidRPr="00675E18">
        <w:rPr>
          <w:rFonts w:ascii="Times New Roman" w:hAnsi="Times New Roman" w:cs="Times New Roman"/>
          <w:sz w:val="24"/>
          <w:szCs w:val="24"/>
        </w:rPr>
        <w:t>атарстан</w:t>
      </w:r>
    </w:p>
    <w:p w:rsidR="004C7FF4" w:rsidRPr="00675E18" w:rsidRDefault="004C7FF4" w:rsidP="00711D1B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675E18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4C20A2" w:rsidRPr="00675E18">
        <w:rPr>
          <w:rFonts w:ascii="Times New Roman" w:hAnsi="Times New Roman" w:cs="Times New Roman"/>
          <w:sz w:val="24"/>
          <w:szCs w:val="24"/>
        </w:rPr>
        <w:t>__________</w:t>
      </w:r>
      <w:r w:rsidRPr="00675E18">
        <w:rPr>
          <w:rFonts w:ascii="Times New Roman" w:hAnsi="Times New Roman" w:cs="Times New Roman"/>
          <w:sz w:val="24"/>
          <w:szCs w:val="24"/>
        </w:rPr>
        <w:t xml:space="preserve"> </w:t>
      </w:r>
      <w:r w:rsidR="004C20A2" w:rsidRPr="00675E18">
        <w:rPr>
          <w:rFonts w:ascii="Times New Roman" w:hAnsi="Times New Roman" w:cs="Times New Roman"/>
          <w:sz w:val="24"/>
          <w:szCs w:val="24"/>
        </w:rPr>
        <w:t>№ ______</w:t>
      </w: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C7FF4" w:rsidRPr="004C7FF4" w:rsidRDefault="004C7FF4" w:rsidP="004C7FF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C7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F4" w:rsidRPr="004C7FF4" w:rsidRDefault="004C7FF4" w:rsidP="004C7FF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4C7FF4" w:rsidRPr="004C20A2" w:rsidRDefault="004C7FF4" w:rsidP="004C7F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20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организаций и учреждений Рыбно-Слободского муниципального района, на базе которых создаются пункты временного размещения эвакуированного населения, при угрозе или чрезвычайной ситуации природного и техногенного характера </w:t>
      </w:r>
    </w:p>
    <w:tbl>
      <w:tblPr>
        <w:tblW w:w="97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2370"/>
        <w:gridCol w:w="1575"/>
        <w:gridCol w:w="1740"/>
        <w:gridCol w:w="1320"/>
        <w:gridCol w:w="2250"/>
      </w:tblGrid>
      <w:tr w:rsidR="004C7FF4" w:rsidRPr="00711D1B" w:rsidTr="004C20A2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7FF4" w:rsidRPr="00711D1B" w:rsidTr="004C20A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711D1B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 на базе которого создаётся пункт временного размещения (далее - ПВР)</w:t>
            </w:r>
          </w:p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расположения, адрес ПВР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Ф.И.О. начальника ПВР, контактные телефоны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 ответственного за развертывание ПВР, тел.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 ПВР, чел.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пункта, расположенного в зоне возможной ЧС, вид ЧС </w:t>
            </w:r>
          </w:p>
        </w:tc>
      </w:tr>
      <w:tr w:rsidR="004C7FF4" w:rsidRPr="00711D1B" w:rsidTr="004C20A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20A2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0A2" w:rsidRPr="00711D1B" w:rsidRDefault="004C20A2" w:rsidP="00056776">
            <w:pPr>
              <w:jc w:val="center"/>
            </w:pPr>
            <w:r w:rsidRPr="00711D1B">
              <w:t>422661, РТ, Рыбно-Слободский район,</w:t>
            </w:r>
          </w:p>
          <w:p w:rsidR="004C7FF4" w:rsidRPr="00711D1B" w:rsidRDefault="004C20A2" w:rsidP="00056776">
            <w:pPr>
              <w:pStyle w:val="FORMAT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1B">
              <w:rPr>
                <w:rFonts w:ascii="Times New Roman" w:hAnsi="Times New Roman"/>
                <w:sz w:val="24"/>
                <w:szCs w:val="24"/>
              </w:rPr>
              <w:t>с. Урахча, ул.Школьная, 5</w:t>
            </w:r>
          </w:p>
          <w:p w:rsidR="004C20A2" w:rsidRPr="00711D1B" w:rsidRDefault="004C20A2" w:rsidP="0005677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/>
                <w:sz w:val="24"/>
                <w:szCs w:val="24"/>
              </w:rPr>
              <w:t>МБОУ «Урахчинская СОШ»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20A2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/>
                <w:sz w:val="24"/>
                <w:szCs w:val="24"/>
              </w:rPr>
              <w:t>Мустафина Ж.А. 89196836647 8(8461)2-94-01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C07CD" w:rsidRPr="00711D1B"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>Урахчин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>Гараев Федаил Махмутович</w:t>
            </w:r>
          </w:p>
          <w:p w:rsidR="004C7FF4" w:rsidRPr="00711D1B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тел. 8(843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>2-94-35, 89872749218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20A2" w:rsidP="009C77E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FF4" w:rsidRPr="00711D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FF4" w:rsidRPr="00711D1B" w:rsidRDefault="004C7FF4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>Наратлы Урахчинского СП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7FF4" w:rsidRPr="00711D1B" w:rsidRDefault="004C7FF4" w:rsidP="0005677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(в зоне возможных лесных пожаров 2</w:t>
            </w:r>
            <w:r w:rsidR="004C07CD" w:rsidRPr="007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дворов с населением </w:t>
            </w:r>
            <w:r w:rsidR="004C07CD" w:rsidRPr="00711D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чел) </w:t>
            </w:r>
          </w:p>
        </w:tc>
      </w:tr>
      <w:tr w:rsidR="004C20A2" w:rsidRPr="00711D1B" w:rsidTr="004C20A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0A2" w:rsidRPr="00711D1B" w:rsidRDefault="004C20A2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20A2" w:rsidRPr="00711D1B" w:rsidRDefault="004C20A2" w:rsidP="00056776">
            <w:pPr>
              <w:jc w:val="center"/>
            </w:pPr>
            <w:r w:rsidRPr="00711D1B">
              <w:t>422667, РТ,</w:t>
            </w:r>
          </w:p>
          <w:p w:rsidR="009C77E7" w:rsidRPr="00711D1B" w:rsidRDefault="004C20A2" w:rsidP="009C77E7">
            <w:pPr>
              <w:jc w:val="center"/>
            </w:pPr>
            <w:r w:rsidRPr="00711D1B">
              <w:t>н.п. Шеморбаш</w:t>
            </w:r>
            <w:r w:rsidR="00056776" w:rsidRPr="00711D1B">
              <w:t>,</w:t>
            </w:r>
            <w:r w:rsidR="009C77E7" w:rsidRPr="00711D1B">
              <w:t xml:space="preserve"> ул. Школьная, 1</w:t>
            </w:r>
          </w:p>
          <w:p w:rsidR="004C20A2" w:rsidRPr="00711D1B" w:rsidRDefault="00056776" w:rsidP="00056776">
            <w:pPr>
              <w:jc w:val="center"/>
            </w:pPr>
            <w:r w:rsidRPr="00711D1B">
              <w:t xml:space="preserve"> </w:t>
            </w:r>
          </w:p>
          <w:p w:rsidR="004C20A2" w:rsidRPr="00711D1B" w:rsidRDefault="004C20A2" w:rsidP="00056776">
            <w:pPr>
              <w:jc w:val="center"/>
            </w:pPr>
            <w:r w:rsidRPr="00711D1B">
              <w:t xml:space="preserve"> МБОУ «Шеморбашская ООШ»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20A2" w:rsidRPr="00711D1B" w:rsidRDefault="004C20A2" w:rsidP="004C07CD">
            <w:pPr>
              <w:jc w:val="center"/>
            </w:pPr>
            <w:r w:rsidRPr="00711D1B">
              <w:t>Прокопьева С.Д. 8(8461)3-22-17 89600328489, 89376116618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20A2" w:rsidRPr="00711D1B" w:rsidRDefault="004C20A2" w:rsidP="004C07CD">
            <w:r w:rsidRPr="00711D1B">
              <w:t xml:space="preserve">Руководитель </w:t>
            </w:r>
            <w:r w:rsidR="004C07CD" w:rsidRPr="00711D1B">
              <w:t>Исполнительного</w:t>
            </w:r>
            <w:r w:rsidRPr="00711D1B">
              <w:t xml:space="preserve"> комитета</w:t>
            </w:r>
          </w:p>
          <w:p w:rsidR="004C20A2" w:rsidRPr="00711D1B" w:rsidRDefault="004C20A2" w:rsidP="004C07CD">
            <w:r w:rsidRPr="00711D1B">
              <w:t xml:space="preserve">Шеморбашского сельского поселения Сафин Исмагил Нагимович, </w:t>
            </w:r>
            <w:r w:rsidR="00236CBA" w:rsidRPr="00711D1B">
              <w:t>8(84361)3-22-36, 89625608655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0A2" w:rsidRPr="00711D1B" w:rsidRDefault="004C20A2" w:rsidP="009C77E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0A2" w:rsidRPr="00711D1B" w:rsidRDefault="00795A3A" w:rsidP="00236C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н.п. Кзыл –Юлду</w:t>
            </w:r>
            <w:r w:rsidR="00236CBA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зский лесхоз Шеморбашского СП 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(в зоне возможных лесных пожаров </w:t>
            </w:r>
            <w:r w:rsidR="004C07CD" w:rsidRPr="00711D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дворов с населением </w:t>
            </w:r>
            <w:r w:rsidR="00216676" w:rsidRPr="00711D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16676" w:rsidRPr="00711D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216676" w:rsidRPr="00711D1B">
              <w:rPr>
                <w:rFonts w:ascii="Times New Roman" w:hAnsi="Times New Roman" w:cs="Times New Roman"/>
                <w:sz w:val="24"/>
                <w:szCs w:val="24"/>
              </w:rPr>
              <w:t>, в том числе 4 реб.</w:t>
            </w:r>
            <w:r w:rsidR="004C20A2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36CBA" w:rsidRPr="00711D1B" w:rsidTr="00711D1B">
        <w:trPr>
          <w:trHeight w:val="3291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4C07CD">
            <w:pPr>
              <w:jc w:val="center"/>
            </w:pPr>
            <w:r w:rsidRPr="00711D1B">
              <w:t xml:space="preserve">422664, РТ, Рыбно-Слободский район, </w:t>
            </w:r>
          </w:p>
          <w:p w:rsidR="00236CBA" w:rsidRPr="00711D1B" w:rsidRDefault="00236CBA" w:rsidP="004C07CD">
            <w:pPr>
              <w:jc w:val="center"/>
            </w:pPr>
            <w:r w:rsidRPr="00711D1B">
              <w:t xml:space="preserve">с. Шумбут, </w:t>
            </w:r>
          </w:p>
          <w:p w:rsidR="00236CBA" w:rsidRPr="00711D1B" w:rsidRDefault="00236CBA" w:rsidP="004C07CD">
            <w:pPr>
              <w:jc w:val="center"/>
            </w:pPr>
            <w:r w:rsidRPr="00711D1B">
              <w:t>ул. Школьная, 1</w:t>
            </w:r>
          </w:p>
          <w:p w:rsidR="00236CBA" w:rsidRPr="00711D1B" w:rsidRDefault="00236CBA" w:rsidP="004C07CD">
            <w:pPr>
              <w:jc w:val="center"/>
            </w:pPr>
            <w:r w:rsidRPr="00711D1B">
              <w:t>МБОУ «Шумбутская СОШ»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236CBA">
            <w:pPr>
              <w:jc w:val="center"/>
            </w:pPr>
            <w:r w:rsidRPr="00711D1B">
              <w:t>Фарзутдинов Р.Х.</w:t>
            </w:r>
          </w:p>
          <w:p w:rsidR="00236CBA" w:rsidRPr="00711D1B" w:rsidRDefault="00236CBA" w:rsidP="00236CBA">
            <w:pPr>
              <w:jc w:val="center"/>
            </w:pPr>
            <w:r w:rsidRPr="00711D1B">
              <w:t>89196967790</w:t>
            </w:r>
          </w:p>
          <w:p w:rsidR="00236CBA" w:rsidRPr="00711D1B" w:rsidRDefault="00236CBA" w:rsidP="00236CBA">
            <w:pPr>
              <w:jc w:val="center"/>
            </w:pPr>
            <w:r w:rsidRPr="00711D1B">
              <w:t>8(8461)3-31-06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711D1B">
            <w:r w:rsidRPr="00711D1B">
              <w:t xml:space="preserve">Руководитель </w:t>
            </w:r>
            <w:r w:rsidR="004C07CD" w:rsidRPr="00711D1B">
              <w:t>Исполнительного</w:t>
            </w:r>
            <w:r w:rsidRPr="00711D1B">
              <w:t xml:space="preserve"> комитета</w:t>
            </w:r>
          </w:p>
          <w:p w:rsidR="00236CBA" w:rsidRPr="00711D1B" w:rsidRDefault="00236CBA" w:rsidP="00711D1B">
            <w:r w:rsidRPr="00711D1B">
              <w:t>Шумбутского сельского поселения Сергеев Николай Егорович, 8(84361)3-32-30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9C77E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н.п. Камский Шумбутского СП</w:t>
            </w:r>
          </w:p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(в зоне возможных лесных пожаров </w:t>
            </w:r>
            <w:r w:rsidR="00EA4290" w:rsidRPr="00711D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дворов с населением </w:t>
            </w:r>
            <w:r w:rsidR="00216676" w:rsidRPr="00711D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6676" w:rsidRPr="00711D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236CBA" w:rsidRPr="00711D1B" w:rsidTr="004C20A2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711D1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н.п. Шестая Речка Шумбутского СП (в зоне возможных лесных пожаров </w:t>
            </w:r>
            <w:r w:rsidR="00EA4290" w:rsidRPr="00711D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дворов с населением </w:t>
            </w:r>
            <w:r w:rsidR="00EA4290" w:rsidRPr="00711D1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EA4290" w:rsidRPr="00711D1B">
              <w:rPr>
                <w:rFonts w:ascii="Times New Roman" w:hAnsi="Times New Roman" w:cs="Times New Roman"/>
                <w:sz w:val="24"/>
                <w:szCs w:val="24"/>
              </w:rPr>
              <w:t>, 23 реб</w:t>
            </w:r>
            <w:r w:rsidR="00711D1B">
              <w:rPr>
                <w:rFonts w:ascii="Times New Roman" w:hAnsi="Times New Roman" w:cs="Times New Roman"/>
                <w:sz w:val="24"/>
                <w:szCs w:val="24"/>
              </w:rPr>
              <w:t>енка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36CBA" w:rsidRPr="00711D1B" w:rsidTr="004C20A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16676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21667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6CBA" w:rsidRPr="00711D1B" w:rsidRDefault="00236CBA" w:rsidP="008D188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4 населенных пункт</w:t>
            </w:r>
            <w:r w:rsidR="00711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1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776" w:rsidRPr="00711D1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двор,</w:t>
            </w:r>
          </w:p>
          <w:p w:rsidR="00236CBA" w:rsidRPr="00711D1B" w:rsidRDefault="00056776" w:rsidP="00056776">
            <w:pPr>
              <w:pStyle w:val="FORMATTEX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236CBA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216676" w:rsidRPr="00711D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676" w:rsidRPr="00711D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16676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  <w:r w:rsidRPr="00711D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6676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236CBA" w:rsidRPr="00711D1B">
              <w:rPr>
                <w:rFonts w:ascii="Times New Roman" w:hAnsi="Times New Roman" w:cs="Times New Roman"/>
                <w:sz w:val="24"/>
                <w:szCs w:val="24"/>
              </w:rPr>
              <w:t xml:space="preserve"> в зоне лесных пожаров</w:t>
            </w:r>
            <w:r w:rsidR="00236CBA" w:rsidRPr="00711D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C7FF4" w:rsidRPr="004C7FF4" w:rsidRDefault="004C7FF4" w:rsidP="004C7F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C7FF4" w:rsidRPr="004C7FF4" w:rsidSect="006758C1">
      <w:pgSz w:w="11909" w:h="16834"/>
      <w:pgMar w:top="748" w:right="852" w:bottom="993" w:left="1141" w:header="0" w:footer="3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DA" w:rsidRDefault="00CA20DA" w:rsidP="00D4534E">
      <w:r>
        <w:separator/>
      </w:r>
    </w:p>
  </w:endnote>
  <w:endnote w:type="continuationSeparator" w:id="0">
    <w:p w:rsidR="00CA20DA" w:rsidRDefault="00CA20DA" w:rsidP="00D4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DA" w:rsidRDefault="00CA20DA" w:rsidP="00D4534E">
      <w:r>
        <w:separator/>
      </w:r>
    </w:p>
  </w:footnote>
  <w:footnote w:type="continuationSeparator" w:id="0">
    <w:p w:rsidR="00CA20DA" w:rsidRDefault="00CA20DA" w:rsidP="00D4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46F4F16"/>
    <w:multiLevelType w:val="multilevel"/>
    <w:tmpl w:val="3160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011EE8"/>
    <w:multiLevelType w:val="multilevel"/>
    <w:tmpl w:val="CDE2F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3001A7"/>
    <w:multiLevelType w:val="multilevel"/>
    <w:tmpl w:val="2496F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6F755B"/>
    <w:multiLevelType w:val="hybridMultilevel"/>
    <w:tmpl w:val="D11A5ACE"/>
    <w:lvl w:ilvl="0" w:tplc="2354A8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4E5"/>
    <w:rsid w:val="00052761"/>
    <w:rsid w:val="00056776"/>
    <w:rsid w:val="000577B1"/>
    <w:rsid w:val="000A57F4"/>
    <w:rsid w:val="000B7E2E"/>
    <w:rsid w:val="000D6621"/>
    <w:rsid w:val="000F2A8D"/>
    <w:rsid w:val="001236F1"/>
    <w:rsid w:val="00136BE0"/>
    <w:rsid w:val="001801D2"/>
    <w:rsid w:val="00183AB2"/>
    <w:rsid w:val="00196A77"/>
    <w:rsid w:val="00216676"/>
    <w:rsid w:val="00236CBA"/>
    <w:rsid w:val="002A6743"/>
    <w:rsid w:val="002C31A7"/>
    <w:rsid w:val="002C3F08"/>
    <w:rsid w:val="0031120F"/>
    <w:rsid w:val="00311943"/>
    <w:rsid w:val="00366FC2"/>
    <w:rsid w:val="003B2DE4"/>
    <w:rsid w:val="003D2130"/>
    <w:rsid w:val="003D237A"/>
    <w:rsid w:val="003E0F7D"/>
    <w:rsid w:val="003E7523"/>
    <w:rsid w:val="00401962"/>
    <w:rsid w:val="004B0C4F"/>
    <w:rsid w:val="004B70FD"/>
    <w:rsid w:val="004C07CD"/>
    <w:rsid w:val="004C20A2"/>
    <w:rsid w:val="004C7FF4"/>
    <w:rsid w:val="005334E5"/>
    <w:rsid w:val="00561E11"/>
    <w:rsid w:val="005712B3"/>
    <w:rsid w:val="005D4849"/>
    <w:rsid w:val="005E58E9"/>
    <w:rsid w:val="00645339"/>
    <w:rsid w:val="006758C1"/>
    <w:rsid w:val="00675E18"/>
    <w:rsid w:val="006A491E"/>
    <w:rsid w:val="006B3A19"/>
    <w:rsid w:val="00711D1B"/>
    <w:rsid w:val="0071541A"/>
    <w:rsid w:val="00756858"/>
    <w:rsid w:val="00795A3A"/>
    <w:rsid w:val="007B2E6F"/>
    <w:rsid w:val="007B3CB3"/>
    <w:rsid w:val="007C735E"/>
    <w:rsid w:val="007F7567"/>
    <w:rsid w:val="00802F10"/>
    <w:rsid w:val="00875543"/>
    <w:rsid w:val="00886B41"/>
    <w:rsid w:val="008875B7"/>
    <w:rsid w:val="008C189B"/>
    <w:rsid w:val="008C1C9E"/>
    <w:rsid w:val="008D188C"/>
    <w:rsid w:val="009011A9"/>
    <w:rsid w:val="00950DB6"/>
    <w:rsid w:val="0097669D"/>
    <w:rsid w:val="009B0383"/>
    <w:rsid w:val="009C77E7"/>
    <w:rsid w:val="00A42043"/>
    <w:rsid w:val="00AA0F60"/>
    <w:rsid w:val="00AC2E67"/>
    <w:rsid w:val="00AE2CBC"/>
    <w:rsid w:val="00B85205"/>
    <w:rsid w:val="00BC2000"/>
    <w:rsid w:val="00C52C9F"/>
    <w:rsid w:val="00C96A6F"/>
    <w:rsid w:val="00CA20DA"/>
    <w:rsid w:val="00CC6DAF"/>
    <w:rsid w:val="00D025A6"/>
    <w:rsid w:val="00D4534E"/>
    <w:rsid w:val="00D45B63"/>
    <w:rsid w:val="00D67304"/>
    <w:rsid w:val="00DE3A70"/>
    <w:rsid w:val="00E66C65"/>
    <w:rsid w:val="00EA4290"/>
    <w:rsid w:val="00EB7577"/>
    <w:rsid w:val="00EE5553"/>
    <w:rsid w:val="00F10F83"/>
    <w:rsid w:val="00F30EAB"/>
    <w:rsid w:val="00F9110D"/>
    <w:rsid w:val="00F931DB"/>
    <w:rsid w:val="00FA73DC"/>
    <w:rsid w:val="00FC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37D40-FF20-4422-B1B6-ED65B578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236F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1236F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236F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236F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1236F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236F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1236F1"/>
    <w:rPr>
      <w:color w:val="0000FF"/>
      <w:u w:val="single"/>
    </w:rPr>
  </w:style>
  <w:style w:type="paragraph" w:customStyle="1" w:styleId="Style2">
    <w:name w:val="Style2"/>
    <w:basedOn w:val="a"/>
    <w:rsid w:val="001236F1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1236F1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Основной текст_"/>
    <w:basedOn w:val="a0"/>
    <w:link w:val="21"/>
    <w:rsid w:val="003B2D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3B2DE4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  <w:lang w:eastAsia="en-US"/>
    </w:rPr>
  </w:style>
  <w:style w:type="character" w:customStyle="1" w:styleId="11">
    <w:name w:val="Основной текст1"/>
    <w:basedOn w:val="a4"/>
    <w:rsid w:val="003B2DE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Основной текст Знак"/>
    <w:basedOn w:val="a0"/>
    <w:link w:val="a6"/>
    <w:rsid w:val="00CC6DAF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6">
    <w:name w:val="Body Text"/>
    <w:basedOn w:val="a"/>
    <w:link w:val="a5"/>
    <w:rsid w:val="00CC6DAF"/>
    <w:pPr>
      <w:widowControl w:val="0"/>
      <w:shd w:val="clear" w:color="auto" w:fill="FFFFFF"/>
      <w:spacing w:line="298" w:lineRule="exact"/>
    </w:pPr>
    <w:rPr>
      <w:rFonts w:ascii="Lucida Sans Unicode" w:eastAsiaTheme="minorHAnsi" w:hAnsi="Lucida Sans Unicode" w:cs="Lucida Sans Unicode"/>
      <w:sz w:val="21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C6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rsid w:val="00CC6DAF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C6DAF"/>
    <w:pPr>
      <w:widowControl w:val="0"/>
      <w:shd w:val="clear" w:color="auto" w:fill="FFFFFF"/>
      <w:spacing w:line="240" w:lineRule="atLeast"/>
      <w:jc w:val="center"/>
    </w:pPr>
    <w:rPr>
      <w:rFonts w:ascii="Lucida Sans Unicode" w:eastAsiaTheme="minorHAnsi" w:hAnsi="Lucida Sans Unicode" w:cs="Lucida Sans Unicode"/>
      <w:sz w:val="22"/>
      <w:szCs w:val="22"/>
      <w:lang w:eastAsia="en-US"/>
    </w:rPr>
  </w:style>
  <w:style w:type="character" w:customStyle="1" w:styleId="50">
    <w:name w:val="Основной текст (5)"/>
    <w:basedOn w:val="5"/>
    <w:rsid w:val="00CC6DAF"/>
    <w:rPr>
      <w:rFonts w:ascii="Lucida Sans Unicode" w:hAnsi="Lucida Sans Unicode" w:cs="Lucida Sans Unicode"/>
      <w:shd w:val="clear" w:color="auto" w:fill="FFFFFF"/>
    </w:rPr>
  </w:style>
  <w:style w:type="paragraph" w:styleId="22">
    <w:name w:val="Body Text 2"/>
    <w:basedOn w:val="a"/>
    <w:link w:val="23"/>
    <w:uiPriority w:val="99"/>
    <w:semiHidden/>
    <w:unhideWhenUsed/>
    <w:rsid w:val="00D453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45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1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4534E"/>
    <w:pPr>
      <w:widowControl w:val="0"/>
      <w:shd w:val="clear" w:color="auto" w:fill="FFFFFF"/>
      <w:spacing w:line="240" w:lineRule="atLeast"/>
      <w:jc w:val="center"/>
    </w:pPr>
    <w:rPr>
      <w:rFonts w:ascii="Lucida Sans Unicode" w:eastAsiaTheme="minorHAnsi" w:hAnsi="Lucida Sans Unicode" w:cs="Lucida Sans Unicode"/>
      <w:b/>
      <w:bCs/>
      <w:sz w:val="21"/>
      <w:szCs w:val="21"/>
      <w:lang w:eastAsia="en-US"/>
    </w:rPr>
  </w:style>
  <w:style w:type="character" w:customStyle="1" w:styleId="60">
    <w:name w:val="Основной текст (6)"/>
    <w:basedOn w:val="6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7">
    <w:name w:val="Колонтитул_"/>
    <w:basedOn w:val="a0"/>
    <w:link w:val="13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3">
    <w:name w:val="Колонтитул1"/>
    <w:basedOn w:val="a"/>
    <w:link w:val="a7"/>
    <w:rsid w:val="00D4534E"/>
    <w:pPr>
      <w:widowControl w:val="0"/>
      <w:shd w:val="clear" w:color="auto" w:fill="FFFFFF"/>
      <w:spacing w:line="240" w:lineRule="atLeast"/>
      <w:jc w:val="right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a8">
    <w:name w:val="Колонтитул"/>
    <w:basedOn w:val="a7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5"/>
    <w:rsid w:val="00D4534E"/>
    <w:rPr>
      <w:rFonts w:ascii="Lucida Sans Unicode" w:hAnsi="Lucida Sans Unicode" w:cs="Lucida Sans Unicode"/>
      <w:spacing w:val="-20"/>
      <w:sz w:val="15"/>
      <w:szCs w:val="15"/>
      <w:u w:val="none"/>
      <w:shd w:val="clear" w:color="auto" w:fill="FFFFFF"/>
      <w:lang w:val="en-US" w:eastAsia="en-US"/>
    </w:rPr>
  </w:style>
  <w:style w:type="character" w:customStyle="1" w:styleId="3">
    <w:name w:val="Колонтитул3"/>
    <w:basedOn w:val="a7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4">
    <w:name w:val="Колонтитул2"/>
    <w:basedOn w:val="a7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D453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53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E7523"/>
    <w:pPr>
      <w:ind w:left="720"/>
      <w:contextualSpacing/>
    </w:pPr>
  </w:style>
  <w:style w:type="paragraph" w:customStyle="1" w:styleId="FORMATTEXT">
    <w:name w:val=".FORMATTEXT"/>
    <w:uiPriority w:val="99"/>
    <w:rsid w:val="00401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C7F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31</Pages>
  <Words>7139</Words>
  <Characters>40698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Айдар</cp:lastModifiedBy>
  <cp:revision>14</cp:revision>
  <cp:lastPrinted>2018-12-04T08:13:00Z</cp:lastPrinted>
  <dcterms:created xsi:type="dcterms:W3CDTF">2020-08-04T12:39:00Z</dcterms:created>
  <dcterms:modified xsi:type="dcterms:W3CDTF">2020-08-07T10:42:00Z</dcterms:modified>
</cp:coreProperties>
</file>