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Default="003B28ED" w:rsidP="00415A8C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-120131</wp:posOffset>
                </wp:positionH>
                <wp:positionV relativeFrom="paragraph">
                  <wp:posOffset>51435</wp:posOffset>
                </wp:positionV>
                <wp:extent cx="6276842" cy="2647950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6842" cy="2647950"/>
                          <a:chOff x="952" y="1043"/>
                          <a:chExt cx="10501" cy="3300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952" y="1043"/>
                            <a:ext cx="10501" cy="1776"/>
                            <a:chOff x="897" y="1193"/>
                            <a:chExt cx="10501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829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22B6A" w:rsidRPr="00464982" w:rsidRDefault="00622B6A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622B6A" w:rsidRPr="00464982" w:rsidRDefault="00622B6A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622B6A" w:rsidRPr="00464982" w:rsidRDefault="00622B6A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622B6A" w:rsidRPr="00464982" w:rsidRDefault="00622B6A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622B6A" w:rsidRPr="001A7985" w:rsidRDefault="00622B6A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97" y="1193"/>
                              <a:ext cx="4373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22B6A" w:rsidRPr="00464982" w:rsidRDefault="00622B6A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622B6A" w:rsidRPr="001A7985" w:rsidRDefault="00622B6A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22B6A" w:rsidRPr="004C02C9" w:rsidRDefault="00622B6A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3" name="Рисунок 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2B6A" w:rsidRPr="001A7985" w:rsidRDefault="00622B6A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622B6A" w:rsidRPr="001A7985" w:rsidRDefault="00622B6A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 xml:space="preserve">П Р И К А З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622B6A" w:rsidRPr="001A7985" w:rsidRDefault="00622B6A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622B6A" w:rsidRPr="00EF794F" w:rsidRDefault="00622B6A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9.45pt;margin-top:4.05pt;width:494.25pt;height:208.5pt;z-index:251659264" coordorigin="952,1043" coordsize="10501,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">
                <v:group id="Group 5" o:spid="_x0000_s1027" style="position:absolute;left:952;top:1043;width:10501;height:1776" coordorigin="897,1193" coordsize="10501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829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622B6A" w:rsidRPr="00464982" w:rsidRDefault="00622B6A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622B6A" w:rsidRPr="00464982" w:rsidRDefault="00622B6A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622B6A" w:rsidRPr="00464982" w:rsidRDefault="00622B6A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622B6A" w:rsidRPr="00464982" w:rsidRDefault="00622B6A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622B6A" w:rsidRPr="001A7985" w:rsidRDefault="00622B6A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897;top:1193;width:4373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622B6A" w:rsidRPr="00464982" w:rsidRDefault="00622B6A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622B6A" w:rsidRPr="001A7985" w:rsidRDefault="00622B6A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622B6A" w:rsidRPr="004C02C9" w:rsidRDefault="00622B6A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3" name="Рисунок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622B6A" w:rsidRPr="001A7985" w:rsidRDefault="00622B6A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622B6A" w:rsidRPr="001A7985" w:rsidRDefault="00622B6A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 xml:space="preserve">П Р И К А З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622B6A" w:rsidRPr="001A7985" w:rsidRDefault="00622B6A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622B6A" w:rsidRPr="00EF794F" w:rsidRDefault="00622B6A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B598AD9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22A77" w:rsidRDefault="00E22A77" w:rsidP="00E22A77">
      <w:pPr>
        <w:pStyle w:val="2"/>
        <w:rPr>
          <w:sz w:val="28"/>
        </w:rPr>
      </w:pPr>
    </w:p>
    <w:p w:rsidR="00E22A77" w:rsidRPr="00BE4871" w:rsidRDefault="00E22A77" w:rsidP="00E22A77">
      <w:pPr>
        <w:pStyle w:val="2"/>
        <w:jc w:val="center"/>
        <w:rPr>
          <w:b/>
          <w:sz w:val="28"/>
        </w:rPr>
      </w:pPr>
    </w:p>
    <w:p w:rsidR="00162A0E" w:rsidRDefault="00162A0E" w:rsidP="00162A0E">
      <w:pPr>
        <w:jc w:val="left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62A0E" w:rsidRPr="006F0473" w:rsidTr="00415A8C">
        <w:trPr>
          <w:trHeight w:val="1841"/>
        </w:trPr>
        <w:tc>
          <w:tcPr>
            <w:tcW w:w="5245" w:type="dxa"/>
          </w:tcPr>
          <w:p w:rsidR="00162A0E" w:rsidRPr="006F0473" w:rsidRDefault="00162A0E" w:rsidP="00FF6566">
            <w:pPr>
              <w:ind w:right="317"/>
              <w:rPr>
                <w:sz w:val="28"/>
                <w:szCs w:val="28"/>
              </w:rPr>
            </w:pPr>
            <w:r w:rsidRPr="006F0473">
              <w:rPr>
                <w:sz w:val="28"/>
                <w:szCs w:val="28"/>
              </w:rPr>
              <w:t>Об утверждении Административного регламента предоставлени</w:t>
            </w:r>
            <w:r w:rsidR="00910193" w:rsidRPr="006F0473">
              <w:rPr>
                <w:sz w:val="28"/>
                <w:szCs w:val="28"/>
              </w:rPr>
              <w:t>я</w:t>
            </w:r>
            <w:r w:rsidRPr="006F0473">
              <w:rPr>
                <w:sz w:val="28"/>
                <w:szCs w:val="28"/>
              </w:rPr>
              <w:t xml:space="preserve"> государственной услуги по утверждению </w:t>
            </w:r>
            <w:r w:rsidR="0097292A" w:rsidRPr="006F0473">
              <w:rPr>
                <w:sz w:val="28"/>
                <w:szCs w:val="28"/>
              </w:rPr>
              <w:t xml:space="preserve">и корректировке </w:t>
            </w:r>
            <w:r w:rsidRPr="006F0473">
              <w:rPr>
                <w:sz w:val="28"/>
                <w:szCs w:val="28"/>
              </w:rPr>
              <w:t xml:space="preserve">инвестиционных программ </w:t>
            </w:r>
            <w:r w:rsidR="00AF4FA0" w:rsidRPr="006F0473">
              <w:rPr>
                <w:sz w:val="28"/>
                <w:szCs w:val="28"/>
              </w:rPr>
              <w:t xml:space="preserve">в области обращения с твердыми коммунальными отходами </w:t>
            </w:r>
          </w:p>
        </w:tc>
        <w:bookmarkStart w:id="0" w:name="_GoBack"/>
        <w:bookmarkEnd w:id="0"/>
      </w:tr>
    </w:tbl>
    <w:p w:rsidR="00162A0E" w:rsidRPr="006F0473" w:rsidRDefault="00162A0E" w:rsidP="00162A0E">
      <w:pPr>
        <w:jc w:val="left"/>
        <w:rPr>
          <w:sz w:val="28"/>
          <w:szCs w:val="28"/>
          <w:highlight w:val="yellow"/>
        </w:rPr>
      </w:pPr>
    </w:p>
    <w:p w:rsidR="001C163F" w:rsidRPr="006F0473" w:rsidRDefault="001C163F" w:rsidP="00162A0E">
      <w:pPr>
        <w:jc w:val="left"/>
        <w:rPr>
          <w:sz w:val="28"/>
          <w:szCs w:val="28"/>
          <w:highlight w:val="yellow"/>
        </w:rPr>
      </w:pPr>
    </w:p>
    <w:p w:rsidR="00EF5C5D" w:rsidRPr="006F0473" w:rsidRDefault="004D16E7" w:rsidP="002A06E5">
      <w:pPr>
        <w:ind w:firstLine="708"/>
        <w:rPr>
          <w:sz w:val="28"/>
          <w:szCs w:val="28"/>
        </w:rPr>
      </w:pPr>
      <w:r w:rsidRPr="006F0473">
        <w:rPr>
          <w:sz w:val="28"/>
          <w:szCs w:val="28"/>
        </w:rPr>
        <w:t>В соответствии</w:t>
      </w:r>
      <w:r w:rsidR="00044EB9" w:rsidRPr="006F0473">
        <w:rPr>
          <w:sz w:val="28"/>
          <w:szCs w:val="28"/>
        </w:rPr>
        <w:t xml:space="preserve"> с Федеральным законом от 27 июля 2010 года №</w:t>
      </w:r>
      <w:r w:rsidR="002573D4" w:rsidRPr="006F0473">
        <w:rPr>
          <w:sz w:val="28"/>
          <w:szCs w:val="28"/>
        </w:rPr>
        <w:t> </w:t>
      </w:r>
      <w:r w:rsidR="00044EB9" w:rsidRPr="006F0473">
        <w:rPr>
          <w:sz w:val="28"/>
          <w:szCs w:val="28"/>
        </w:rPr>
        <w:t xml:space="preserve">210-ФЗ «Об организации представления государственных и муниципальных услуг», </w:t>
      </w:r>
      <w:r w:rsidR="00D13E84" w:rsidRPr="006F0473">
        <w:rPr>
          <w:sz w:val="28"/>
          <w:szCs w:val="28"/>
        </w:rPr>
        <w:t>постановлением Кабинета Министров Республики Татарстан от 06.07.2005 №</w:t>
      </w:r>
      <w:r w:rsidR="002573D4" w:rsidRPr="006F0473">
        <w:rPr>
          <w:sz w:val="28"/>
          <w:szCs w:val="28"/>
        </w:rPr>
        <w:t> </w:t>
      </w:r>
      <w:r w:rsidR="00D13E84" w:rsidRPr="006F0473">
        <w:rPr>
          <w:sz w:val="28"/>
          <w:szCs w:val="28"/>
        </w:rPr>
        <w:t>313 «Вопросы Министерства строительства, архитектуры и жилищно-коммунального хозяйства Республики Татарстан»</w:t>
      </w:r>
      <w:r w:rsidR="00526698" w:rsidRPr="006F0473">
        <w:rPr>
          <w:sz w:val="28"/>
          <w:szCs w:val="28"/>
        </w:rPr>
        <w:t xml:space="preserve"> приказываю:</w:t>
      </w:r>
    </w:p>
    <w:p w:rsidR="001C163F" w:rsidRPr="006F0473" w:rsidRDefault="001C163F" w:rsidP="002A06E5">
      <w:pPr>
        <w:ind w:firstLine="708"/>
        <w:rPr>
          <w:sz w:val="28"/>
          <w:szCs w:val="28"/>
          <w:highlight w:val="yellow"/>
        </w:rPr>
      </w:pPr>
    </w:p>
    <w:p w:rsidR="00044EB9" w:rsidRPr="006F0473" w:rsidRDefault="00EF5C5D" w:rsidP="002A06E5">
      <w:pPr>
        <w:ind w:firstLine="708"/>
        <w:rPr>
          <w:sz w:val="28"/>
          <w:szCs w:val="28"/>
        </w:rPr>
      </w:pPr>
      <w:r w:rsidRPr="006F0473">
        <w:rPr>
          <w:sz w:val="28"/>
          <w:szCs w:val="28"/>
        </w:rPr>
        <w:t>1.</w:t>
      </w:r>
      <w:r w:rsidR="003C6817" w:rsidRPr="006F0473">
        <w:rPr>
          <w:sz w:val="28"/>
          <w:szCs w:val="28"/>
        </w:rPr>
        <w:t> </w:t>
      </w:r>
      <w:r w:rsidRPr="006F0473">
        <w:rPr>
          <w:sz w:val="28"/>
          <w:szCs w:val="28"/>
        </w:rPr>
        <w:t xml:space="preserve">Утвердить прилагаемый Административный </w:t>
      </w:r>
      <w:r w:rsidR="00623FA2" w:rsidRPr="006F0473">
        <w:rPr>
          <w:sz w:val="28"/>
          <w:szCs w:val="28"/>
        </w:rPr>
        <w:t xml:space="preserve">регламент </w:t>
      </w:r>
      <w:r w:rsidRPr="006F0473">
        <w:rPr>
          <w:sz w:val="28"/>
          <w:szCs w:val="28"/>
        </w:rPr>
        <w:t>предоставлени</w:t>
      </w:r>
      <w:r w:rsidR="00BB16DF" w:rsidRPr="006F0473">
        <w:rPr>
          <w:sz w:val="28"/>
          <w:szCs w:val="28"/>
        </w:rPr>
        <w:t>я</w:t>
      </w:r>
      <w:r w:rsidRPr="006F0473">
        <w:rPr>
          <w:sz w:val="28"/>
          <w:szCs w:val="28"/>
        </w:rPr>
        <w:t xml:space="preserve"> государственной услуги по утверждению </w:t>
      </w:r>
      <w:r w:rsidR="0097292A" w:rsidRPr="006F0473">
        <w:rPr>
          <w:sz w:val="28"/>
          <w:szCs w:val="28"/>
        </w:rPr>
        <w:t xml:space="preserve">и корректировке </w:t>
      </w:r>
      <w:r w:rsidRPr="006F0473">
        <w:rPr>
          <w:sz w:val="28"/>
          <w:szCs w:val="28"/>
        </w:rPr>
        <w:t xml:space="preserve">инвестиционных программ </w:t>
      </w:r>
      <w:r w:rsidR="00AF4FA0" w:rsidRPr="006F0473">
        <w:rPr>
          <w:sz w:val="28"/>
          <w:szCs w:val="28"/>
        </w:rPr>
        <w:t>в области обращения с твердыми коммунальными отходами</w:t>
      </w:r>
      <w:r w:rsidRPr="006F0473">
        <w:rPr>
          <w:sz w:val="28"/>
          <w:szCs w:val="28"/>
        </w:rPr>
        <w:t xml:space="preserve">.  </w:t>
      </w:r>
      <w:r w:rsidR="00D13E84" w:rsidRPr="006F0473">
        <w:rPr>
          <w:sz w:val="28"/>
          <w:szCs w:val="28"/>
        </w:rPr>
        <w:t xml:space="preserve"> </w:t>
      </w:r>
      <w:r w:rsidR="00465532" w:rsidRPr="006F0473">
        <w:rPr>
          <w:sz w:val="28"/>
          <w:szCs w:val="28"/>
        </w:rPr>
        <w:t xml:space="preserve">  </w:t>
      </w:r>
      <w:r w:rsidR="00F341CA" w:rsidRPr="006F0473">
        <w:rPr>
          <w:sz w:val="28"/>
          <w:szCs w:val="28"/>
        </w:rPr>
        <w:t xml:space="preserve"> </w:t>
      </w:r>
      <w:r w:rsidR="00044EB9" w:rsidRPr="006F0473">
        <w:rPr>
          <w:sz w:val="28"/>
          <w:szCs w:val="28"/>
        </w:rPr>
        <w:t xml:space="preserve">  </w:t>
      </w:r>
    </w:p>
    <w:p w:rsidR="00EF5C5D" w:rsidRPr="006F0473" w:rsidRDefault="00EF5C5D" w:rsidP="00EF5C5D">
      <w:pPr>
        <w:rPr>
          <w:sz w:val="28"/>
          <w:szCs w:val="28"/>
        </w:rPr>
      </w:pPr>
      <w:r w:rsidRPr="006F0473">
        <w:rPr>
          <w:sz w:val="28"/>
          <w:szCs w:val="28"/>
        </w:rPr>
        <w:tab/>
        <w:t>2.</w:t>
      </w:r>
      <w:r w:rsidR="003C6817" w:rsidRPr="006F0473">
        <w:rPr>
          <w:sz w:val="28"/>
          <w:szCs w:val="28"/>
        </w:rPr>
        <w:t> </w:t>
      </w:r>
      <w:r w:rsidRPr="006F0473">
        <w:rPr>
          <w:sz w:val="28"/>
          <w:szCs w:val="28"/>
        </w:rPr>
        <w:t xml:space="preserve">Юридическому отделу </w:t>
      </w:r>
      <w:r w:rsidR="005812ED" w:rsidRPr="005812ED">
        <w:rPr>
          <w:sz w:val="28"/>
          <w:szCs w:val="28"/>
        </w:rPr>
        <w:t>(</w:t>
      </w:r>
      <w:proofErr w:type="spellStart"/>
      <w:r w:rsidR="005812ED" w:rsidRPr="005812ED">
        <w:rPr>
          <w:sz w:val="28"/>
          <w:szCs w:val="28"/>
        </w:rPr>
        <w:t>Э.Ю.Латыповой</w:t>
      </w:r>
      <w:proofErr w:type="spellEnd"/>
      <w:r w:rsidR="005812ED" w:rsidRPr="005812ED">
        <w:rPr>
          <w:sz w:val="28"/>
          <w:szCs w:val="28"/>
        </w:rPr>
        <w:t>)</w:t>
      </w:r>
      <w:r w:rsidR="005812ED">
        <w:rPr>
          <w:sz w:val="28"/>
          <w:szCs w:val="28"/>
        </w:rPr>
        <w:t xml:space="preserve"> </w:t>
      </w:r>
      <w:r w:rsidRPr="006F0473">
        <w:rPr>
          <w:sz w:val="28"/>
          <w:szCs w:val="28"/>
        </w:rPr>
        <w:t xml:space="preserve">обеспечить </w:t>
      </w:r>
      <w:r w:rsidR="001752BA" w:rsidRPr="006F0473">
        <w:rPr>
          <w:sz w:val="28"/>
          <w:szCs w:val="28"/>
        </w:rPr>
        <w:t>направление настоящего приказа н</w:t>
      </w:r>
      <w:r w:rsidRPr="006F0473">
        <w:rPr>
          <w:sz w:val="28"/>
          <w:szCs w:val="28"/>
        </w:rPr>
        <w:t>а государственную регистрацию в Министерство юстиции Республики Татарстан.</w:t>
      </w:r>
    </w:p>
    <w:p w:rsidR="00EF5C5D" w:rsidRPr="006F0473" w:rsidRDefault="00EF5C5D" w:rsidP="00EF5C5D">
      <w:pPr>
        <w:rPr>
          <w:sz w:val="28"/>
          <w:szCs w:val="28"/>
        </w:rPr>
      </w:pPr>
      <w:r w:rsidRPr="006F0473">
        <w:rPr>
          <w:sz w:val="28"/>
          <w:szCs w:val="28"/>
        </w:rPr>
        <w:tab/>
        <w:t>3.</w:t>
      </w:r>
      <w:r w:rsidR="003C6817" w:rsidRPr="006F0473">
        <w:rPr>
          <w:sz w:val="28"/>
          <w:szCs w:val="28"/>
        </w:rPr>
        <w:t> </w:t>
      </w:r>
      <w:r w:rsidR="002B1834" w:rsidRPr="006F0473">
        <w:rPr>
          <w:sz w:val="28"/>
          <w:szCs w:val="28"/>
        </w:rPr>
        <w:t xml:space="preserve"> </w:t>
      </w:r>
      <w:r w:rsidRPr="006F0473">
        <w:rPr>
          <w:sz w:val="28"/>
          <w:szCs w:val="28"/>
        </w:rPr>
        <w:t xml:space="preserve">Сектору взаимодействия со средствами массовой информации </w:t>
      </w:r>
      <w:r w:rsidR="005812ED" w:rsidRPr="005812ED">
        <w:rPr>
          <w:sz w:val="28"/>
          <w:szCs w:val="28"/>
        </w:rPr>
        <w:t>(</w:t>
      </w:r>
      <w:proofErr w:type="spellStart"/>
      <w:r w:rsidR="005812ED" w:rsidRPr="005812ED">
        <w:rPr>
          <w:sz w:val="28"/>
          <w:szCs w:val="28"/>
        </w:rPr>
        <w:t>Р.Ж.Зайнуллиной</w:t>
      </w:r>
      <w:proofErr w:type="spellEnd"/>
      <w:r w:rsidR="005812ED" w:rsidRPr="005812ED">
        <w:rPr>
          <w:sz w:val="28"/>
          <w:szCs w:val="28"/>
        </w:rPr>
        <w:t>)</w:t>
      </w:r>
      <w:r w:rsidR="005812ED">
        <w:rPr>
          <w:sz w:val="28"/>
          <w:szCs w:val="28"/>
        </w:rPr>
        <w:t xml:space="preserve"> </w:t>
      </w:r>
      <w:r w:rsidRPr="006F0473">
        <w:rPr>
          <w:sz w:val="28"/>
          <w:szCs w:val="28"/>
        </w:rPr>
        <w:t xml:space="preserve">обеспечить размещение </w:t>
      </w:r>
      <w:r w:rsidR="005812ED" w:rsidRPr="005812ED">
        <w:rPr>
          <w:sz w:val="28"/>
          <w:szCs w:val="28"/>
        </w:rPr>
        <w:t xml:space="preserve">настоящего приказа </w:t>
      </w:r>
      <w:r w:rsidRPr="006F0473">
        <w:rPr>
          <w:sz w:val="28"/>
          <w:szCs w:val="28"/>
        </w:rPr>
        <w:t>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240A30" w:rsidRDefault="006F0473" w:rsidP="006F0473">
      <w:pPr>
        <w:ind w:firstLine="708"/>
        <w:rPr>
          <w:sz w:val="28"/>
          <w:szCs w:val="28"/>
        </w:rPr>
      </w:pPr>
      <w:r w:rsidRPr="006F0473">
        <w:rPr>
          <w:sz w:val="28"/>
          <w:szCs w:val="28"/>
        </w:rPr>
        <w:t xml:space="preserve">4. Признать утратившим силу приказ Министерства строительства, архитектуры и жилищно-коммунального хозяйства Республики Татарстан от </w:t>
      </w:r>
      <w:r w:rsidR="00433AA7" w:rsidRPr="00433AA7">
        <w:rPr>
          <w:sz w:val="28"/>
          <w:szCs w:val="28"/>
        </w:rPr>
        <w:t>02</w:t>
      </w:r>
      <w:r w:rsidRPr="00433AA7">
        <w:rPr>
          <w:sz w:val="28"/>
          <w:szCs w:val="28"/>
        </w:rPr>
        <w:t>.</w:t>
      </w:r>
      <w:r w:rsidR="00433AA7" w:rsidRPr="00433AA7">
        <w:rPr>
          <w:sz w:val="28"/>
          <w:szCs w:val="28"/>
        </w:rPr>
        <w:t>11.2021 № 176</w:t>
      </w:r>
      <w:r w:rsidRPr="00433AA7">
        <w:rPr>
          <w:sz w:val="28"/>
          <w:szCs w:val="28"/>
        </w:rPr>
        <w:t>/о «Об утверждении Административного регламента</w:t>
      </w:r>
      <w:r w:rsidRPr="006F0473">
        <w:rPr>
          <w:sz w:val="28"/>
          <w:szCs w:val="28"/>
        </w:rPr>
        <w:t xml:space="preserve"> предоставления государственной услуги по утверждению и корректировке </w:t>
      </w:r>
      <w:r w:rsidR="00240A30">
        <w:rPr>
          <w:sz w:val="28"/>
          <w:szCs w:val="28"/>
        </w:rPr>
        <w:br/>
      </w:r>
    </w:p>
    <w:p w:rsidR="006F0473" w:rsidRDefault="006F0473" w:rsidP="00240A30">
      <w:pPr>
        <w:rPr>
          <w:sz w:val="28"/>
          <w:szCs w:val="28"/>
          <w:highlight w:val="yellow"/>
        </w:rPr>
      </w:pPr>
      <w:r w:rsidRPr="006F0473">
        <w:rPr>
          <w:sz w:val="28"/>
          <w:szCs w:val="28"/>
        </w:rPr>
        <w:lastRenderedPageBreak/>
        <w:t>инвестиционных программ в области обращения с твердыми коммунальными отходами».</w:t>
      </w:r>
    </w:p>
    <w:p w:rsidR="00EF5C5D" w:rsidRPr="006F0473" w:rsidRDefault="006F0473" w:rsidP="00EF5C5D">
      <w:pPr>
        <w:rPr>
          <w:sz w:val="28"/>
          <w:szCs w:val="28"/>
        </w:rPr>
      </w:pPr>
      <w:r w:rsidRPr="006F0473">
        <w:rPr>
          <w:sz w:val="28"/>
          <w:szCs w:val="28"/>
        </w:rPr>
        <w:tab/>
        <w:t>5</w:t>
      </w:r>
      <w:r w:rsidR="00116D07" w:rsidRPr="006F0473">
        <w:rPr>
          <w:sz w:val="28"/>
          <w:szCs w:val="28"/>
        </w:rPr>
        <w:t>.</w:t>
      </w:r>
      <w:r w:rsidR="007645FD" w:rsidRPr="006F0473">
        <w:rPr>
          <w:sz w:val="28"/>
          <w:szCs w:val="28"/>
        </w:rPr>
        <w:t> </w:t>
      </w:r>
      <w:r w:rsidR="00116D07" w:rsidRPr="006F0473">
        <w:rPr>
          <w:sz w:val="28"/>
          <w:szCs w:val="28"/>
        </w:rPr>
        <w:t xml:space="preserve">Контроль за исполнением настоящего приказа </w:t>
      </w:r>
      <w:r w:rsidR="009A227F" w:rsidRPr="006F0473">
        <w:rPr>
          <w:sz w:val="28"/>
          <w:szCs w:val="28"/>
        </w:rPr>
        <w:t>оставляю за собой.</w:t>
      </w:r>
    </w:p>
    <w:p w:rsidR="001267FA" w:rsidRPr="006F0473" w:rsidRDefault="001267FA" w:rsidP="002A06E5">
      <w:pPr>
        <w:ind w:firstLine="708"/>
        <w:rPr>
          <w:sz w:val="28"/>
          <w:szCs w:val="28"/>
          <w:highlight w:val="yellow"/>
        </w:rPr>
      </w:pPr>
    </w:p>
    <w:p w:rsidR="00972F35" w:rsidRPr="006F0473" w:rsidRDefault="00972F35" w:rsidP="00116D07">
      <w:pPr>
        <w:widowControl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6A3242" w:rsidRPr="006F0473" w:rsidRDefault="00972F35" w:rsidP="006A3242">
      <w:pPr>
        <w:widowControl/>
        <w:autoSpaceDE w:val="0"/>
        <w:autoSpaceDN w:val="0"/>
        <w:adjustRightInd w:val="0"/>
        <w:rPr>
          <w:sz w:val="28"/>
          <w:szCs w:val="28"/>
        </w:rPr>
        <w:sectPr w:rsidR="006A3242" w:rsidRPr="006F0473" w:rsidSect="006A3242">
          <w:headerReference w:type="default" r:id="rId10"/>
          <w:pgSz w:w="11907" w:h="16840" w:code="9"/>
          <w:pgMar w:top="1134" w:right="1134" w:bottom="1134" w:left="1134" w:header="720" w:footer="720" w:gutter="0"/>
          <w:pgNumType w:start="2"/>
          <w:cols w:space="720"/>
          <w:titlePg/>
          <w:docGrid w:linePitch="326"/>
        </w:sectPr>
      </w:pPr>
      <w:r w:rsidRPr="006F0473">
        <w:rPr>
          <w:sz w:val="28"/>
          <w:szCs w:val="28"/>
        </w:rPr>
        <w:t xml:space="preserve">Министр                                                  </w:t>
      </w:r>
      <w:r w:rsidR="00E4069A" w:rsidRPr="006F0473">
        <w:rPr>
          <w:sz w:val="28"/>
          <w:szCs w:val="28"/>
        </w:rPr>
        <w:t xml:space="preserve"> </w:t>
      </w:r>
      <w:r w:rsidRPr="006F0473">
        <w:rPr>
          <w:sz w:val="28"/>
          <w:szCs w:val="28"/>
        </w:rPr>
        <w:t xml:space="preserve">                 </w:t>
      </w:r>
      <w:r w:rsidR="00D66DB1" w:rsidRPr="006F0473">
        <w:rPr>
          <w:sz w:val="28"/>
          <w:szCs w:val="28"/>
        </w:rPr>
        <w:t xml:space="preserve">       </w:t>
      </w:r>
      <w:r w:rsidRPr="006F0473">
        <w:rPr>
          <w:sz w:val="28"/>
          <w:szCs w:val="28"/>
        </w:rPr>
        <w:t xml:space="preserve">                     </w:t>
      </w:r>
      <w:r w:rsidR="00646A64" w:rsidRPr="006F0473">
        <w:rPr>
          <w:sz w:val="28"/>
          <w:szCs w:val="28"/>
        </w:rPr>
        <w:t xml:space="preserve">    </w:t>
      </w:r>
      <w:proofErr w:type="spellStart"/>
      <w:r w:rsidR="00646A64" w:rsidRPr="006F0473">
        <w:rPr>
          <w:sz w:val="28"/>
          <w:szCs w:val="28"/>
        </w:rPr>
        <w:t>М.М.</w:t>
      </w:r>
      <w:r w:rsidR="009A227F" w:rsidRPr="006F0473">
        <w:rPr>
          <w:sz w:val="28"/>
          <w:szCs w:val="28"/>
        </w:rPr>
        <w:t>Айзатуллин</w:t>
      </w:r>
      <w:proofErr w:type="spellEnd"/>
    </w:p>
    <w:p w:rsidR="00DC6D42" w:rsidRPr="001642B0" w:rsidRDefault="00DC6D42" w:rsidP="00BB16DF">
      <w:pPr>
        <w:widowControl/>
        <w:autoSpaceDE w:val="0"/>
        <w:autoSpaceDN w:val="0"/>
        <w:adjustRightInd w:val="0"/>
        <w:ind w:firstLine="5670"/>
        <w:jc w:val="left"/>
        <w:rPr>
          <w:sz w:val="28"/>
          <w:szCs w:val="28"/>
        </w:rPr>
      </w:pPr>
      <w:r w:rsidRPr="001642B0">
        <w:rPr>
          <w:sz w:val="28"/>
          <w:szCs w:val="28"/>
        </w:rPr>
        <w:lastRenderedPageBreak/>
        <w:t>Утвержден</w:t>
      </w:r>
    </w:p>
    <w:p w:rsidR="00DC6D42" w:rsidRPr="001642B0" w:rsidRDefault="00DC6D42" w:rsidP="00BB16DF">
      <w:pPr>
        <w:widowControl/>
        <w:autoSpaceDE w:val="0"/>
        <w:autoSpaceDN w:val="0"/>
        <w:adjustRightInd w:val="0"/>
        <w:ind w:firstLine="5670"/>
        <w:jc w:val="left"/>
        <w:rPr>
          <w:sz w:val="28"/>
          <w:szCs w:val="28"/>
        </w:rPr>
      </w:pPr>
      <w:r w:rsidRPr="001642B0">
        <w:rPr>
          <w:sz w:val="28"/>
          <w:szCs w:val="28"/>
        </w:rPr>
        <w:t xml:space="preserve">приказом Министерства </w:t>
      </w:r>
    </w:p>
    <w:p w:rsidR="00DC6D42" w:rsidRPr="001642B0" w:rsidRDefault="00DC6D42" w:rsidP="00BB16DF">
      <w:pPr>
        <w:widowControl/>
        <w:autoSpaceDE w:val="0"/>
        <w:autoSpaceDN w:val="0"/>
        <w:adjustRightInd w:val="0"/>
        <w:ind w:firstLine="5670"/>
        <w:jc w:val="left"/>
        <w:rPr>
          <w:sz w:val="28"/>
          <w:szCs w:val="28"/>
        </w:rPr>
      </w:pPr>
      <w:r w:rsidRPr="001642B0">
        <w:rPr>
          <w:sz w:val="28"/>
          <w:szCs w:val="28"/>
        </w:rPr>
        <w:t xml:space="preserve">строительства, архитектуры </w:t>
      </w:r>
    </w:p>
    <w:p w:rsidR="00DC6D42" w:rsidRPr="001642B0" w:rsidRDefault="00DC6D42" w:rsidP="00BB16DF">
      <w:pPr>
        <w:widowControl/>
        <w:autoSpaceDE w:val="0"/>
        <w:autoSpaceDN w:val="0"/>
        <w:adjustRightInd w:val="0"/>
        <w:ind w:firstLine="5670"/>
        <w:jc w:val="left"/>
        <w:rPr>
          <w:sz w:val="28"/>
          <w:szCs w:val="28"/>
        </w:rPr>
      </w:pPr>
      <w:r w:rsidRPr="001642B0">
        <w:rPr>
          <w:sz w:val="28"/>
          <w:szCs w:val="28"/>
        </w:rPr>
        <w:t>и жилищно-коммунального</w:t>
      </w:r>
    </w:p>
    <w:p w:rsidR="00DC6D42" w:rsidRPr="001642B0" w:rsidRDefault="00DC6D42" w:rsidP="00BB16DF">
      <w:pPr>
        <w:widowControl/>
        <w:autoSpaceDE w:val="0"/>
        <w:autoSpaceDN w:val="0"/>
        <w:adjustRightInd w:val="0"/>
        <w:ind w:firstLine="5670"/>
        <w:jc w:val="left"/>
        <w:rPr>
          <w:sz w:val="28"/>
          <w:szCs w:val="28"/>
        </w:rPr>
      </w:pPr>
      <w:r w:rsidRPr="001642B0">
        <w:rPr>
          <w:sz w:val="28"/>
          <w:szCs w:val="28"/>
        </w:rPr>
        <w:t>хозяйства Республики Татарстан</w:t>
      </w:r>
    </w:p>
    <w:p w:rsidR="00DC6D42" w:rsidRPr="001642B0" w:rsidRDefault="00DC6D42" w:rsidP="00BB16DF">
      <w:pPr>
        <w:widowControl/>
        <w:autoSpaceDE w:val="0"/>
        <w:autoSpaceDN w:val="0"/>
        <w:adjustRightInd w:val="0"/>
        <w:ind w:firstLine="5670"/>
        <w:jc w:val="left"/>
        <w:rPr>
          <w:sz w:val="28"/>
          <w:szCs w:val="28"/>
        </w:rPr>
      </w:pPr>
      <w:r w:rsidRPr="001642B0">
        <w:rPr>
          <w:sz w:val="28"/>
          <w:szCs w:val="28"/>
        </w:rPr>
        <w:t>от «___» ___</w:t>
      </w:r>
      <w:r w:rsidR="00BB16DF" w:rsidRPr="001642B0">
        <w:rPr>
          <w:sz w:val="28"/>
          <w:szCs w:val="28"/>
        </w:rPr>
        <w:t>_</w:t>
      </w:r>
      <w:r w:rsidRPr="001642B0">
        <w:rPr>
          <w:sz w:val="28"/>
          <w:szCs w:val="28"/>
        </w:rPr>
        <w:t>___20___г. №____</w:t>
      </w:r>
    </w:p>
    <w:p w:rsidR="00DC6D42" w:rsidRPr="001642B0" w:rsidRDefault="00DC6D42" w:rsidP="00DC6D42">
      <w:pPr>
        <w:widowControl/>
        <w:autoSpaceDE w:val="0"/>
        <w:autoSpaceDN w:val="0"/>
        <w:adjustRightInd w:val="0"/>
        <w:ind w:firstLine="709"/>
        <w:jc w:val="right"/>
        <w:rPr>
          <w:szCs w:val="24"/>
        </w:rPr>
      </w:pPr>
    </w:p>
    <w:tbl>
      <w:tblPr>
        <w:tblStyle w:val="aa"/>
        <w:tblpPr w:leftFromText="180" w:rightFromText="180" w:vertAnchor="text" w:horzAnchor="margin" w:tblpY="443"/>
        <w:tblW w:w="9689" w:type="dxa"/>
        <w:tblLook w:val="04A0" w:firstRow="1" w:lastRow="0" w:firstColumn="1" w:lastColumn="0" w:noHBand="0" w:noVBand="1"/>
      </w:tblPr>
      <w:tblGrid>
        <w:gridCol w:w="9689"/>
      </w:tblGrid>
      <w:tr w:rsidR="00B72B73" w:rsidRPr="001642B0" w:rsidTr="00580128">
        <w:trPr>
          <w:trHeight w:val="779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</w:tcPr>
          <w:p w:rsidR="00B72B73" w:rsidRPr="001642B0" w:rsidRDefault="00B72B73" w:rsidP="00B72B73">
            <w:pPr>
              <w:widowControl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1642B0">
              <w:rPr>
                <w:sz w:val="28"/>
                <w:szCs w:val="28"/>
              </w:rPr>
              <w:t>Административный регламент</w:t>
            </w:r>
          </w:p>
          <w:p w:rsidR="00B72B73" w:rsidRPr="001642B0" w:rsidRDefault="00B72B73" w:rsidP="00BB16DF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42B0">
              <w:rPr>
                <w:sz w:val="28"/>
                <w:szCs w:val="28"/>
              </w:rPr>
              <w:t>предоставлени</w:t>
            </w:r>
            <w:r w:rsidR="00BB16DF" w:rsidRPr="001642B0">
              <w:rPr>
                <w:sz w:val="28"/>
                <w:szCs w:val="28"/>
              </w:rPr>
              <w:t>я</w:t>
            </w:r>
            <w:r w:rsidRPr="001642B0">
              <w:rPr>
                <w:sz w:val="28"/>
                <w:szCs w:val="28"/>
              </w:rPr>
              <w:t xml:space="preserve"> государственной услуги по утверждению </w:t>
            </w:r>
            <w:r w:rsidR="00C66350" w:rsidRPr="001642B0">
              <w:rPr>
                <w:sz w:val="28"/>
                <w:szCs w:val="28"/>
              </w:rPr>
              <w:t xml:space="preserve">и корректировке </w:t>
            </w:r>
            <w:r w:rsidRPr="001642B0">
              <w:rPr>
                <w:sz w:val="28"/>
                <w:szCs w:val="28"/>
              </w:rPr>
              <w:t xml:space="preserve">инвестиционных программ </w:t>
            </w:r>
            <w:r w:rsidR="00026223" w:rsidRPr="001642B0">
              <w:rPr>
                <w:sz w:val="28"/>
                <w:szCs w:val="28"/>
              </w:rPr>
              <w:t>в области</w:t>
            </w:r>
            <w:r w:rsidR="00C66350" w:rsidRPr="001642B0">
              <w:rPr>
                <w:sz w:val="28"/>
                <w:szCs w:val="28"/>
              </w:rPr>
              <w:t xml:space="preserve"> </w:t>
            </w:r>
            <w:r w:rsidR="00026223" w:rsidRPr="001642B0">
              <w:rPr>
                <w:sz w:val="28"/>
                <w:szCs w:val="28"/>
              </w:rPr>
              <w:t>обращения</w:t>
            </w:r>
            <w:r w:rsidR="00C66350" w:rsidRPr="001642B0">
              <w:rPr>
                <w:sz w:val="28"/>
                <w:szCs w:val="28"/>
              </w:rPr>
              <w:t xml:space="preserve"> </w:t>
            </w:r>
            <w:r w:rsidR="00026223" w:rsidRPr="001642B0">
              <w:rPr>
                <w:sz w:val="28"/>
                <w:szCs w:val="28"/>
              </w:rPr>
              <w:t>с твердыми коммунальными отходами</w:t>
            </w:r>
          </w:p>
        </w:tc>
      </w:tr>
    </w:tbl>
    <w:p w:rsidR="00DC6D42" w:rsidRPr="001642B0" w:rsidRDefault="00DC6D42" w:rsidP="00DC6D42">
      <w:pPr>
        <w:widowControl/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B72B73" w:rsidRPr="001642B0" w:rsidRDefault="00B72B73" w:rsidP="00B72B73">
      <w:pPr>
        <w:widowControl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80128" w:rsidRPr="001642B0" w:rsidRDefault="00580128" w:rsidP="000C706E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1642B0">
        <w:rPr>
          <w:sz w:val="28"/>
          <w:szCs w:val="28"/>
        </w:rPr>
        <w:t>1. Общие положения</w:t>
      </w:r>
    </w:p>
    <w:p w:rsidR="00580128" w:rsidRPr="006F0473" w:rsidRDefault="00580128" w:rsidP="00580128">
      <w:pPr>
        <w:widowControl/>
        <w:autoSpaceDE w:val="0"/>
        <w:autoSpaceDN w:val="0"/>
        <w:adjustRightInd w:val="0"/>
        <w:ind w:firstLine="709"/>
        <w:jc w:val="center"/>
        <w:rPr>
          <w:sz w:val="28"/>
          <w:szCs w:val="28"/>
          <w:highlight w:val="yellow"/>
        </w:rPr>
      </w:pPr>
    </w:p>
    <w:p w:rsidR="005B58FD" w:rsidRPr="001642B0" w:rsidRDefault="00580128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1642B0">
        <w:rPr>
          <w:sz w:val="28"/>
          <w:szCs w:val="28"/>
        </w:rPr>
        <w:t>1.1.</w:t>
      </w:r>
      <w:r w:rsidR="00C66350" w:rsidRPr="001642B0">
        <w:rPr>
          <w:sz w:val="28"/>
          <w:szCs w:val="28"/>
        </w:rPr>
        <w:t> </w:t>
      </w:r>
      <w:r w:rsidR="00F45379" w:rsidRPr="001642B0">
        <w:rPr>
          <w:sz w:val="28"/>
          <w:szCs w:val="28"/>
        </w:rPr>
        <w:t xml:space="preserve">Настоящий </w:t>
      </w:r>
      <w:r w:rsidRPr="001642B0">
        <w:rPr>
          <w:sz w:val="28"/>
          <w:szCs w:val="28"/>
        </w:rPr>
        <w:t>Административный регламент предоставлени</w:t>
      </w:r>
      <w:r w:rsidR="00BB16DF" w:rsidRPr="001642B0">
        <w:rPr>
          <w:sz w:val="28"/>
          <w:szCs w:val="28"/>
        </w:rPr>
        <w:t>я</w:t>
      </w:r>
      <w:r w:rsidRPr="001642B0">
        <w:rPr>
          <w:sz w:val="28"/>
          <w:szCs w:val="28"/>
        </w:rPr>
        <w:t xml:space="preserve"> государственной услуги по утверждению </w:t>
      </w:r>
      <w:r w:rsidR="00C66350" w:rsidRPr="001642B0">
        <w:rPr>
          <w:sz w:val="28"/>
          <w:szCs w:val="28"/>
        </w:rPr>
        <w:t xml:space="preserve">и корректировке </w:t>
      </w:r>
      <w:r w:rsidRPr="001642B0">
        <w:rPr>
          <w:sz w:val="28"/>
          <w:szCs w:val="28"/>
        </w:rPr>
        <w:t xml:space="preserve">инвестиционных программ </w:t>
      </w:r>
      <w:r w:rsidR="00026223" w:rsidRPr="001642B0">
        <w:rPr>
          <w:sz w:val="28"/>
          <w:szCs w:val="28"/>
        </w:rPr>
        <w:t xml:space="preserve">в области обращения с твердыми коммунальными отходами </w:t>
      </w:r>
      <w:r w:rsidR="002F6EC5" w:rsidRPr="001642B0">
        <w:rPr>
          <w:sz w:val="28"/>
          <w:szCs w:val="28"/>
        </w:rPr>
        <w:t>(далее – р</w:t>
      </w:r>
      <w:r w:rsidRPr="001642B0">
        <w:rPr>
          <w:sz w:val="28"/>
          <w:szCs w:val="28"/>
        </w:rPr>
        <w:t>егламент)</w:t>
      </w:r>
      <w:r w:rsidR="001752BA" w:rsidRPr="001642B0">
        <w:rPr>
          <w:sz w:val="28"/>
          <w:szCs w:val="28"/>
        </w:rPr>
        <w:t>,</w:t>
      </w:r>
      <w:r w:rsidR="005B58FD" w:rsidRPr="001642B0">
        <w:rPr>
          <w:sz w:val="28"/>
          <w:szCs w:val="28"/>
        </w:rPr>
        <w:t xml:space="preserve"> устанавливает стандарт и порядок предоставления государственной услуги по утверждению </w:t>
      </w:r>
      <w:r w:rsidR="00C66350" w:rsidRPr="001642B0">
        <w:rPr>
          <w:sz w:val="28"/>
          <w:szCs w:val="28"/>
        </w:rPr>
        <w:t xml:space="preserve">и корректировке </w:t>
      </w:r>
      <w:r w:rsidR="005B58FD" w:rsidRPr="001642B0">
        <w:rPr>
          <w:sz w:val="28"/>
          <w:szCs w:val="28"/>
        </w:rPr>
        <w:t xml:space="preserve">инвестиционных программ </w:t>
      </w:r>
      <w:r w:rsidR="00026223" w:rsidRPr="001642B0">
        <w:rPr>
          <w:sz w:val="28"/>
          <w:szCs w:val="28"/>
        </w:rPr>
        <w:t xml:space="preserve">в области обращения с твердыми коммунальными отходами </w:t>
      </w:r>
      <w:r w:rsidR="005B58FD" w:rsidRPr="001642B0">
        <w:rPr>
          <w:sz w:val="28"/>
          <w:szCs w:val="28"/>
        </w:rPr>
        <w:t>(далее – государственная услуга).</w:t>
      </w:r>
    </w:p>
    <w:p w:rsidR="00D05CE2" w:rsidRPr="001642B0" w:rsidRDefault="00D05CE2" w:rsidP="00D05CE2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4311BE">
        <w:rPr>
          <w:sz w:val="28"/>
          <w:szCs w:val="28"/>
        </w:rPr>
        <w:t>Инвестиционная программа</w:t>
      </w:r>
      <w:r w:rsidRPr="00940D42">
        <w:rPr>
          <w:sz w:val="28"/>
          <w:szCs w:val="28"/>
        </w:rPr>
        <w:t xml:space="preserve"> в области обращения с твердыми коммунальными отходами (далее – инвестиционная программа) – программа мероприятий по строительству, реконструкции объектов, реализуемых регулируемой организацией или нерегулируемой организацией, предусмотренных территориальной схемой в области обращения с отходами, в том числе с твердыми коммунальными отходами, соглашением между Министерством и региональным оператором по обращению с твердыми коммунальными отходами (далее – соглашением с региональным оператором), концессионными соглашениями, соглашением о государственно-частном партнерстве, </w:t>
      </w:r>
      <w:proofErr w:type="spellStart"/>
      <w:r w:rsidRPr="00940D42">
        <w:rPr>
          <w:sz w:val="28"/>
          <w:szCs w:val="28"/>
        </w:rPr>
        <w:t>муниципально</w:t>
      </w:r>
      <w:proofErr w:type="spellEnd"/>
      <w:r w:rsidRPr="00940D42">
        <w:rPr>
          <w:sz w:val="28"/>
          <w:szCs w:val="28"/>
        </w:rPr>
        <w:t>-частном партнерстве, инвестиционным догово</w:t>
      </w:r>
      <w:r>
        <w:rPr>
          <w:sz w:val="28"/>
          <w:szCs w:val="28"/>
        </w:rPr>
        <w:t>ром.</w:t>
      </w:r>
    </w:p>
    <w:p w:rsidR="00705171" w:rsidRPr="001642B0" w:rsidRDefault="002424B0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1642B0">
        <w:rPr>
          <w:sz w:val="28"/>
          <w:szCs w:val="28"/>
        </w:rPr>
        <w:t>1.2.</w:t>
      </w:r>
      <w:r w:rsidR="00C66350" w:rsidRPr="001642B0">
        <w:rPr>
          <w:sz w:val="28"/>
          <w:szCs w:val="28"/>
        </w:rPr>
        <w:t> </w:t>
      </w:r>
      <w:r w:rsidRPr="001642B0">
        <w:rPr>
          <w:sz w:val="28"/>
          <w:szCs w:val="28"/>
        </w:rPr>
        <w:t>Заявител</w:t>
      </w:r>
      <w:r w:rsidR="005B77C9" w:rsidRPr="001642B0">
        <w:rPr>
          <w:sz w:val="28"/>
          <w:szCs w:val="28"/>
        </w:rPr>
        <w:t>и</w:t>
      </w:r>
      <w:r w:rsidR="00E465C9" w:rsidRPr="001642B0">
        <w:rPr>
          <w:sz w:val="28"/>
          <w:szCs w:val="28"/>
        </w:rPr>
        <w:t xml:space="preserve"> при предоставлении государственной услуги (далее – </w:t>
      </w:r>
      <w:r w:rsidR="001A2BB6">
        <w:rPr>
          <w:sz w:val="28"/>
          <w:szCs w:val="28"/>
        </w:rPr>
        <w:t>з</w:t>
      </w:r>
      <w:r w:rsidR="00E465C9" w:rsidRPr="001642B0">
        <w:rPr>
          <w:sz w:val="28"/>
          <w:szCs w:val="28"/>
        </w:rPr>
        <w:t>аявитель)</w:t>
      </w:r>
      <w:r w:rsidR="005B77C9" w:rsidRPr="001642B0">
        <w:rPr>
          <w:sz w:val="28"/>
          <w:szCs w:val="28"/>
        </w:rPr>
        <w:t xml:space="preserve">: </w:t>
      </w:r>
      <w:r w:rsidR="00E217A2" w:rsidRPr="001642B0">
        <w:rPr>
          <w:sz w:val="28"/>
          <w:szCs w:val="28"/>
        </w:rPr>
        <w:t>операторы по обращению с твердыми коммунальными отходами, осуществляющие регулируемые виды деятельности в сфере обращения с твердыми коммунальными отходами и осуществляющие строительство, реконструкцию объектов обработки, обезвреживания, захоронения твердых коммунальных отходов (далее - регулируемая организация), юридические лица и индивидуальные предприниматели, не осуществляющи</w:t>
      </w:r>
      <w:r w:rsidR="00EB3FFE" w:rsidRPr="001642B0">
        <w:rPr>
          <w:sz w:val="28"/>
          <w:szCs w:val="28"/>
        </w:rPr>
        <w:t>е</w:t>
      </w:r>
      <w:r w:rsidR="00E217A2" w:rsidRPr="001642B0">
        <w:rPr>
          <w:sz w:val="28"/>
          <w:szCs w:val="28"/>
        </w:rPr>
        <w:t xml:space="preserve"> регулируемые виды деятельности в сфере обращения с твердыми коммунальными отходами и осуществляющие строительство, реконструкцию объектов накопления, обработки, утилизации, обезвреживания, размещения твердых коммунальных отходов, в том числе в соответствии с концессионным соглашением, </w:t>
      </w:r>
      <w:r w:rsidR="00E217A2" w:rsidRPr="001642B0">
        <w:rPr>
          <w:sz w:val="28"/>
          <w:szCs w:val="28"/>
        </w:rPr>
        <w:lastRenderedPageBreak/>
        <w:t xml:space="preserve">соглашением о государственно-частном партнерстве, </w:t>
      </w:r>
      <w:proofErr w:type="spellStart"/>
      <w:r w:rsidR="00E217A2" w:rsidRPr="001642B0">
        <w:rPr>
          <w:sz w:val="28"/>
          <w:szCs w:val="28"/>
        </w:rPr>
        <w:t>муниципально</w:t>
      </w:r>
      <w:proofErr w:type="spellEnd"/>
      <w:r w:rsidR="00E217A2" w:rsidRPr="001642B0">
        <w:rPr>
          <w:sz w:val="28"/>
          <w:szCs w:val="28"/>
        </w:rPr>
        <w:t>-частном партнерстве, инвестиционным договором (далее - нерегулируемая организация)</w:t>
      </w:r>
      <w:r w:rsidR="00C40A14" w:rsidRPr="001642B0">
        <w:rPr>
          <w:sz w:val="28"/>
          <w:szCs w:val="28"/>
        </w:rPr>
        <w:t>.</w:t>
      </w:r>
    </w:p>
    <w:p w:rsidR="001642B0" w:rsidRPr="004311BE" w:rsidRDefault="00623FA2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1642B0">
        <w:rPr>
          <w:sz w:val="28"/>
          <w:szCs w:val="28"/>
        </w:rPr>
        <w:t xml:space="preserve">От имени </w:t>
      </w:r>
      <w:r w:rsidR="00B91149">
        <w:rPr>
          <w:sz w:val="28"/>
          <w:szCs w:val="28"/>
        </w:rPr>
        <w:t>з</w:t>
      </w:r>
      <w:r w:rsidRPr="001642B0">
        <w:rPr>
          <w:sz w:val="28"/>
          <w:szCs w:val="28"/>
        </w:rPr>
        <w:t>аявителя выступает руководитель юридического л</w:t>
      </w:r>
      <w:r w:rsidR="00C40A14" w:rsidRPr="001642B0">
        <w:rPr>
          <w:sz w:val="28"/>
          <w:szCs w:val="28"/>
        </w:rPr>
        <w:t>ица</w:t>
      </w:r>
      <w:r w:rsidR="00E217A2" w:rsidRPr="001642B0">
        <w:rPr>
          <w:sz w:val="28"/>
          <w:szCs w:val="28"/>
        </w:rPr>
        <w:t>, индивидуальный предприниматель</w:t>
      </w:r>
      <w:r w:rsidR="001A2BB6">
        <w:rPr>
          <w:sz w:val="28"/>
          <w:szCs w:val="28"/>
        </w:rPr>
        <w:t xml:space="preserve">, </w:t>
      </w:r>
      <w:r w:rsidR="001A2BB6" w:rsidRPr="004311BE">
        <w:rPr>
          <w:sz w:val="28"/>
          <w:szCs w:val="28"/>
        </w:rPr>
        <w:t>или лицо, уполномоченное им на основании доверенности и документов, удостоверяющих его личность.</w:t>
      </w:r>
    </w:p>
    <w:p w:rsidR="000A3E08" w:rsidRDefault="001A2BB6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4311BE">
        <w:rPr>
          <w:sz w:val="28"/>
          <w:szCs w:val="28"/>
        </w:rPr>
        <w:t>1.3. При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1A2BB6" w:rsidRPr="001642B0" w:rsidRDefault="001A2BB6" w:rsidP="00580128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0A3E08" w:rsidRPr="001642B0" w:rsidRDefault="00ED4038" w:rsidP="000A3E08">
      <w:pPr>
        <w:widowControl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642B0">
        <w:rPr>
          <w:sz w:val="28"/>
          <w:szCs w:val="28"/>
        </w:rPr>
        <w:t xml:space="preserve">2. </w:t>
      </w:r>
      <w:r w:rsidR="000A3E08" w:rsidRPr="001642B0">
        <w:rPr>
          <w:sz w:val="28"/>
          <w:szCs w:val="28"/>
        </w:rPr>
        <w:t>Стандарт предоставления государственной услуги</w:t>
      </w:r>
    </w:p>
    <w:p w:rsidR="004E75D2" w:rsidRPr="006F0473" w:rsidRDefault="004E75D2" w:rsidP="004E75D2">
      <w:pPr>
        <w:widowControl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4E75D2" w:rsidRPr="001642B0" w:rsidRDefault="004E75D2" w:rsidP="004E75D2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1642B0">
        <w:rPr>
          <w:sz w:val="28"/>
          <w:szCs w:val="28"/>
        </w:rPr>
        <w:t>2.1. Наименование государственной услуги</w:t>
      </w:r>
    </w:p>
    <w:p w:rsidR="00DA1635" w:rsidRDefault="004E75D2" w:rsidP="004E75D2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1642B0">
        <w:rPr>
          <w:sz w:val="28"/>
          <w:szCs w:val="28"/>
        </w:rPr>
        <w:t xml:space="preserve">Утверждение </w:t>
      </w:r>
      <w:r w:rsidR="00F36DFB" w:rsidRPr="001642B0">
        <w:rPr>
          <w:sz w:val="28"/>
          <w:szCs w:val="28"/>
        </w:rPr>
        <w:t xml:space="preserve">и корректировка </w:t>
      </w:r>
      <w:r w:rsidRPr="001642B0">
        <w:rPr>
          <w:sz w:val="28"/>
          <w:szCs w:val="28"/>
        </w:rPr>
        <w:t xml:space="preserve">инвестиционных программ </w:t>
      </w:r>
      <w:r w:rsidR="00EF1B1E" w:rsidRPr="001642B0">
        <w:rPr>
          <w:sz w:val="28"/>
          <w:szCs w:val="28"/>
        </w:rPr>
        <w:t>в области обращения с твердыми коммунальными отходами.</w:t>
      </w:r>
      <w:r w:rsidR="008C4E65" w:rsidRPr="001642B0">
        <w:rPr>
          <w:sz w:val="28"/>
          <w:szCs w:val="28"/>
        </w:rPr>
        <w:t xml:space="preserve"> </w:t>
      </w:r>
    </w:p>
    <w:p w:rsidR="00DA1635" w:rsidRPr="004311BE" w:rsidRDefault="008C4E65" w:rsidP="004E75D2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1642B0">
        <w:rPr>
          <w:sz w:val="28"/>
          <w:szCs w:val="28"/>
        </w:rPr>
        <w:t>2.2. Наименование органа</w:t>
      </w:r>
      <w:r w:rsidR="001A2BB6">
        <w:rPr>
          <w:sz w:val="28"/>
          <w:szCs w:val="28"/>
        </w:rPr>
        <w:t xml:space="preserve">, </w:t>
      </w:r>
      <w:r w:rsidR="001A2BB6" w:rsidRPr="004311BE">
        <w:rPr>
          <w:sz w:val="28"/>
          <w:szCs w:val="28"/>
        </w:rPr>
        <w:t>предоставляющего государственную услугу</w:t>
      </w:r>
      <w:r w:rsidR="00DA1635" w:rsidRPr="004311BE">
        <w:rPr>
          <w:sz w:val="28"/>
          <w:szCs w:val="28"/>
        </w:rPr>
        <w:t xml:space="preserve"> </w:t>
      </w:r>
    </w:p>
    <w:p w:rsidR="001A2BB6" w:rsidRDefault="001A2BB6" w:rsidP="00DA16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4311BE">
        <w:rPr>
          <w:sz w:val="28"/>
          <w:szCs w:val="28"/>
        </w:rPr>
        <w:t>Государственная услуга предоставляется</w:t>
      </w:r>
      <w:r w:rsidRPr="001A2BB6">
        <w:rPr>
          <w:sz w:val="28"/>
          <w:szCs w:val="28"/>
        </w:rPr>
        <w:t xml:space="preserve"> Министерством строительства, архитектуры и жилищно-коммунального хозяйства Республики Татарстан </w:t>
      </w:r>
      <w:r w:rsidRPr="004311BE">
        <w:rPr>
          <w:sz w:val="28"/>
          <w:szCs w:val="28"/>
        </w:rPr>
        <w:t>(далее - Министерство).</w:t>
      </w:r>
    </w:p>
    <w:p w:rsidR="001A2BB6" w:rsidRPr="001A2BB6" w:rsidRDefault="001A2BB6" w:rsidP="001A2BB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1A2BB6">
        <w:rPr>
          <w:sz w:val="28"/>
          <w:szCs w:val="28"/>
        </w:rPr>
        <w:t>Исполнители государственной услуги:</w:t>
      </w:r>
    </w:p>
    <w:p w:rsidR="001A2BB6" w:rsidRPr="001A2BB6" w:rsidRDefault="001A2BB6" w:rsidP="001A2BB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1A2BB6">
        <w:rPr>
          <w:sz w:val="28"/>
          <w:szCs w:val="28"/>
        </w:rPr>
        <w:t xml:space="preserve">отдел инвестиционных программ в коммунальном хозяйстве </w:t>
      </w:r>
      <w:r>
        <w:rPr>
          <w:sz w:val="28"/>
          <w:szCs w:val="28"/>
        </w:rPr>
        <w:t>у</w:t>
      </w:r>
      <w:r w:rsidRPr="001A2BB6">
        <w:rPr>
          <w:sz w:val="28"/>
          <w:szCs w:val="28"/>
        </w:rPr>
        <w:t>правления жилищно-коммунального хозяйства Министерства (далее – отдел инвестиционных программ) - в части рассмотрения и согласования объема финансовых потребностей на реализацию каждого мероприятия инвестиционной программы, финансового плана, составленного на период реализации инвестиционной программы, объема финансовых потребностей на реализацию каждого мероприятия инвестиционной программы и источников их финансирования на каждый год действия инвестиционной программы, предварительного расчета тарифов в области обращения с твердыми коммунальными отходами, результатов ценового аудита (в случаях, предусмотренных законодательством Российской Федерации);</w:t>
      </w:r>
    </w:p>
    <w:p w:rsidR="001A2BB6" w:rsidRDefault="001A2BB6" w:rsidP="001A2BB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1A2BB6">
        <w:rPr>
          <w:sz w:val="28"/>
          <w:szCs w:val="28"/>
        </w:rPr>
        <w:t>отдел обращения с отходами Министерства (далее – отдел обращения с отходами) - в части рассмотрения и согласования паспорта инвестиционной программы, перечня мероприятий инвестиционной программы, их описания и обоснования необходимости их проведения (за исключением объема финансовых потребностей на реализацию каждого мероприятия инвестиционной программы), графика реализации мероприятий инвестиционной программы, результатов технологического аудита, а также направления письменных уведомлений, предусмотренных настоящим регламентом, подготовки проектов приказов об утверждении инвестиционной программы, проектов приказов о внесении изменений в инвестиционную программу, исправления технических ошибок.</w:t>
      </w:r>
    </w:p>
    <w:p w:rsidR="007675C3" w:rsidRDefault="007675C3" w:rsidP="001A2BB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622B6A">
        <w:rPr>
          <w:sz w:val="28"/>
          <w:szCs w:val="28"/>
        </w:rPr>
        <w:lastRenderedPageBreak/>
        <w:t>Государственная услуга через многофункциональный центр предоставления государственных и муниципальных услуг (далее - МФЦ) не предоставляется.</w:t>
      </w:r>
    </w:p>
    <w:p w:rsidR="00D528D1" w:rsidRPr="001642B0" w:rsidRDefault="00DA1635" w:rsidP="00DA16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1642B0">
        <w:rPr>
          <w:sz w:val="28"/>
          <w:szCs w:val="28"/>
        </w:rPr>
        <w:t xml:space="preserve">2.3. </w:t>
      </w:r>
      <w:r w:rsidR="00622B6A">
        <w:rPr>
          <w:sz w:val="28"/>
          <w:szCs w:val="28"/>
        </w:rPr>
        <w:t>Р</w:t>
      </w:r>
      <w:r w:rsidR="001A2BB6">
        <w:rPr>
          <w:sz w:val="28"/>
          <w:szCs w:val="28"/>
        </w:rPr>
        <w:t>езультат</w:t>
      </w:r>
      <w:r w:rsidRPr="001642B0">
        <w:rPr>
          <w:sz w:val="28"/>
          <w:szCs w:val="28"/>
        </w:rPr>
        <w:t xml:space="preserve"> предоставления государственной услуги</w:t>
      </w:r>
    </w:p>
    <w:p w:rsidR="00C40A14" w:rsidRPr="001642B0" w:rsidRDefault="00C40A14" w:rsidP="00DA16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1642B0">
        <w:rPr>
          <w:sz w:val="28"/>
          <w:szCs w:val="28"/>
        </w:rPr>
        <w:t>Результатом предоставления государственной услуги является:</w:t>
      </w:r>
    </w:p>
    <w:p w:rsidR="00766568" w:rsidRPr="001642B0" w:rsidRDefault="00C40A14" w:rsidP="00DA16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1642B0">
        <w:rPr>
          <w:sz w:val="28"/>
          <w:szCs w:val="28"/>
        </w:rPr>
        <w:t>р</w:t>
      </w:r>
      <w:r w:rsidR="00D528D1" w:rsidRPr="001642B0">
        <w:rPr>
          <w:sz w:val="28"/>
          <w:szCs w:val="28"/>
        </w:rPr>
        <w:t>ешение об утверждении инвестиционной программ</w:t>
      </w:r>
      <w:r w:rsidRPr="001642B0">
        <w:rPr>
          <w:sz w:val="28"/>
          <w:szCs w:val="28"/>
        </w:rPr>
        <w:t>ы</w:t>
      </w:r>
      <w:r w:rsidR="00766568" w:rsidRPr="001642B0">
        <w:rPr>
          <w:sz w:val="28"/>
          <w:szCs w:val="28"/>
        </w:rPr>
        <w:t>, оформляемое в форме приказа Министерства;</w:t>
      </w:r>
    </w:p>
    <w:p w:rsidR="00766568" w:rsidRPr="001642B0" w:rsidRDefault="00015798" w:rsidP="00DA16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1642B0">
        <w:rPr>
          <w:sz w:val="28"/>
          <w:szCs w:val="28"/>
        </w:rPr>
        <w:t xml:space="preserve">решение </w:t>
      </w:r>
      <w:r w:rsidR="00013D05" w:rsidRPr="001642B0">
        <w:rPr>
          <w:sz w:val="28"/>
          <w:szCs w:val="28"/>
        </w:rPr>
        <w:t>об отказе в утверждении инвестиционной программы</w:t>
      </w:r>
      <w:r w:rsidR="00766568" w:rsidRPr="001642B0">
        <w:rPr>
          <w:sz w:val="28"/>
          <w:szCs w:val="28"/>
        </w:rPr>
        <w:t>;</w:t>
      </w:r>
    </w:p>
    <w:p w:rsidR="00766568" w:rsidRPr="001642B0" w:rsidRDefault="00013D05" w:rsidP="00013D0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1642B0">
        <w:rPr>
          <w:sz w:val="28"/>
          <w:szCs w:val="28"/>
        </w:rPr>
        <w:t xml:space="preserve">решение о </w:t>
      </w:r>
      <w:r w:rsidR="000E5939" w:rsidRPr="001642B0">
        <w:rPr>
          <w:sz w:val="28"/>
          <w:szCs w:val="28"/>
        </w:rPr>
        <w:t>внесени</w:t>
      </w:r>
      <w:r w:rsidR="00015798" w:rsidRPr="001642B0">
        <w:rPr>
          <w:sz w:val="28"/>
          <w:szCs w:val="28"/>
        </w:rPr>
        <w:t>и</w:t>
      </w:r>
      <w:r w:rsidR="000E5939" w:rsidRPr="001642B0">
        <w:rPr>
          <w:sz w:val="28"/>
          <w:szCs w:val="28"/>
        </w:rPr>
        <w:t xml:space="preserve"> изменений в </w:t>
      </w:r>
      <w:r w:rsidR="00766568" w:rsidRPr="001642B0">
        <w:rPr>
          <w:sz w:val="28"/>
          <w:szCs w:val="28"/>
        </w:rPr>
        <w:t xml:space="preserve">утвержденную </w:t>
      </w:r>
      <w:r w:rsidR="000E5939" w:rsidRPr="001642B0">
        <w:rPr>
          <w:sz w:val="28"/>
          <w:szCs w:val="28"/>
        </w:rPr>
        <w:t>инвестиционную программу</w:t>
      </w:r>
      <w:r w:rsidR="00766568" w:rsidRPr="001642B0">
        <w:rPr>
          <w:sz w:val="28"/>
          <w:szCs w:val="28"/>
        </w:rPr>
        <w:t>, оформляемое в форме приказа Министерства;</w:t>
      </w:r>
    </w:p>
    <w:p w:rsidR="000E5939" w:rsidRPr="002925E9" w:rsidRDefault="00015798" w:rsidP="00013D0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2925E9">
        <w:rPr>
          <w:sz w:val="28"/>
          <w:szCs w:val="28"/>
        </w:rPr>
        <w:t xml:space="preserve">решение </w:t>
      </w:r>
      <w:r w:rsidR="00013D05" w:rsidRPr="002925E9">
        <w:rPr>
          <w:sz w:val="28"/>
          <w:szCs w:val="28"/>
        </w:rPr>
        <w:t xml:space="preserve">об отказе во внесении изменений в </w:t>
      </w:r>
      <w:r w:rsidR="001B4EB1" w:rsidRPr="002925E9">
        <w:rPr>
          <w:sz w:val="28"/>
          <w:szCs w:val="28"/>
        </w:rPr>
        <w:t xml:space="preserve">утвержденную </w:t>
      </w:r>
      <w:r w:rsidR="00013D05" w:rsidRPr="002925E9">
        <w:rPr>
          <w:sz w:val="28"/>
          <w:szCs w:val="28"/>
        </w:rPr>
        <w:t>инвестиционную программу</w:t>
      </w:r>
      <w:r w:rsidR="005D4316" w:rsidRPr="002925E9">
        <w:rPr>
          <w:sz w:val="28"/>
          <w:szCs w:val="28"/>
        </w:rPr>
        <w:t>.</w:t>
      </w:r>
    </w:p>
    <w:p w:rsidR="002925E9" w:rsidRPr="002925E9" w:rsidRDefault="002925E9" w:rsidP="002925E9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2925E9">
        <w:rPr>
          <w:sz w:val="28"/>
          <w:szCs w:val="28"/>
        </w:rPr>
        <w:t>Результат предоставления государственной услуги оформляется на бланке Министерства, принимается в установленном порядке.</w:t>
      </w:r>
    </w:p>
    <w:p w:rsidR="002925E9" w:rsidRPr="002925E9" w:rsidRDefault="002925E9" w:rsidP="002925E9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2925E9">
        <w:rPr>
          <w:sz w:val="28"/>
          <w:szCs w:val="28"/>
        </w:rPr>
        <w:t>Результатом предоставления государственной услуги не является реестровая запись.</w:t>
      </w:r>
    </w:p>
    <w:p w:rsidR="00D13990" w:rsidRDefault="002925E9" w:rsidP="002925E9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2925E9">
        <w:rPr>
          <w:sz w:val="28"/>
          <w:szCs w:val="28"/>
        </w:rPr>
        <w:t>Результат государственной услуги не фиксируется в какой-либо государственной информационной системе Республики Татарстан.</w:t>
      </w:r>
    </w:p>
    <w:p w:rsidR="002925E9" w:rsidRPr="002925E9" w:rsidRDefault="002925E9" w:rsidP="002925E9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2925E9">
        <w:rPr>
          <w:sz w:val="28"/>
          <w:szCs w:val="28"/>
        </w:rPr>
        <w:t>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2925E9" w:rsidRPr="002925E9" w:rsidRDefault="002925E9" w:rsidP="002925E9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2925E9">
        <w:rPr>
          <w:sz w:val="28"/>
          <w:szCs w:val="28"/>
        </w:rPr>
        <w:t xml:space="preserve">в письменной форме лично заявителю или почтовым отправлением; </w:t>
      </w:r>
    </w:p>
    <w:p w:rsidR="002925E9" w:rsidRDefault="002925E9" w:rsidP="002925E9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2925E9">
        <w:rPr>
          <w:sz w:val="28"/>
          <w:szCs w:val="28"/>
        </w:rPr>
        <w:t>в форме электронного документа по адресу электронной почты и (или) в личный кабинет заявителя на Портале государственных и муниципальных услуг Республики Татарстан (https://uslugi.tatarstan.ru/) (далее - Республиканский портал).</w:t>
      </w:r>
    </w:p>
    <w:p w:rsidR="00F268C8" w:rsidRPr="006F0473" w:rsidRDefault="00F268C8" w:rsidP="002925E9">
      <w:pPr>
        <w:widowControl/>
        <w:autoSpaceDE w:val="0"/>
        <w:autoSpaceDN w:val="0"/>
        <w:adjustRightInd w:val="0"/>
        <w:ind w:firstLine="708"/>
        <w:rPr>
          <w:sz w:val="28"/>
          <w:szCs w:val="28"/>
          <w:highlight w:val="yellow"/>
        </w:rPr>
      </w:pPr>
      <w:r w:rsidRPr="00F268C8">
        <w:rPr>
          <w:sz w:val="28"/>
          <w:szCs w:val="28"/>
        </w:rPr>
        <w:t>Для получения результата предоставления услуги на бумажном носителе заявитель в уведомлении выбирает подходящий ему способ.</w:t>
      </w:r>
    </w:p>
    <w:p w:rsidR="00622B6A" w:rsidRDefault="00D528D1" w:rsidP="00F76CA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0F58DB">
        <w:rPr>
          <w:sz w:val="28"/>
          <w:szCs w:val="28"/>
        </w:rPr>
        <w:t>2.4. Срок предост</w:t>
      </w:r>
      <w:r w:rsidR="00622B6A">
        <w:rPr>
          <w:sz w:val="28"/>
          <w:szCs w:val="28"/>
        </w:rPr>
        <w:t>авлен</w:t>
      </w:r>
      <w:r w:rsidR="00C31897">
        <w:rPr>
          <w:sz w:val="28"/>
          <w:szCs w:val="28"/>
        </w:rPr>
        <w:t>ия государственной услуги</w:t>
      </w:r>
    </w:p>
    <w:p w:rsidR="00363407" w:rsidRPr="000F58DB" w:rsidRDefault="00363407" w:rsidP="00F76CA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0F58DB">
        <w:rPr>
          <w:sz w:val="28"/>
          <w:szCs w:val="28"/>
        </w:rPr>
        <w:t xml:space="preserve">Министерство рассматривает проект инвестиционной программы, заключение </w:t>
      </w:r>
      <w:r w:rsidR="00BC7F4A" w:rsidRPr="000F58DB">
        <w:rPr>
          <w:sz w:val="28"/>
          <w:szCs w:val="28"/>
        </w:rPr>
        <w:t xml:space="preserve">Государственного комитета Республики Татарстан по тарифам </w:t>
      </w:r>
      <w:r w:rsidR="00B3192B" w:rsidRPr="000F58DB">
        <w:rPr>
          <w:sz w:val="28"/>
          <w:szCs w:val="28"/>
        </w:rPr>
        <w:t xml:space="preserve">(далее – Госкомитет) </w:t>
      </w:r>
      <w:r w:rsidRPr="000F58DB">
        <w:rPr>
          <w:sz w:val="28"/>
          <w:szCs w:val="28"/>
        </w:rPr>
        <w:t xml:space="preserve">о доступности или недоступности тарифов организации для потребителей и протокол разногласий к проекту инвестиционной программы (при его наличии) в течение 20 рабочих дней со дня их </w:t>
      </w:r>
      <w:r w:rsidR="004754F3" w:rsidRPr="000F58DB">
        <w:rPr>
          <w:sz w:val="28"/>
          <w:szCs w:val="28"/>
        </w:rPr>
        <w:t xml:space="preserve">представления </w:t>
      </w:r>
      <w:r w:rsidRPr="000F58DB">
        <w:rPr>
          <w:sz w:val="28"/>
          <w:szCs w:val="28"/>
        </w:rPr>
        <w:t>в Министерств</w:t>
      </w:r>
      <w:r w:rsidR="004754F3" w:rsidRPr="000F58DB">
        <w:rPr>
          <w:sz w:val="28"/>
          <w:szCs w:val="28"/>
        </w:rPr>
        <w:t>о</w:t>
      </w:r>
      <w:r w:rsidRPr="000F58DB">
        <w:rPr>
          <w:sz w:val="28"/>
          <w:szCs w:val="28"/>
        </w:rPr>
        <w:t xml:space="preserve">. </w:t>
      </w:r>
    </w:p>
    <w:p w:rsidR="002C4FEB" w:rsidRPr="000F58DB" w:rsidRDefault="00047BC4" w:rsidP="00F76CA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0F58DB">
        <w:rPr>
          <w:sz w:val="28"/>
          <w:szCs w:val="28"/>
        </w:rPr>
        <w:t>Министерство утверждает инвестиционную программу в срок</w:t>
      </w:r>
      <w:r w:rsidR="00285118" w:rsidRPr="000F58DB">
        <w:rPr>
          <w:sz w:val="28"/>
          <w:szCs w:val="28"/>
        </w:rPr>
        <w:t xml:space="preserve"> до</w:t>
      </w:r>
      <w:r w:rsidR="009C313E" w:rsidRPr="000F58DB">
        <w:rPr>
          <w:sz w:val="28"/>
          <w:szCs w:val="28"/>
        </w:rPr>
        <w:t> </w:t>
      </w:r>
      <w:r w:rsidR="00285118" w:rsidRPr="000F58DB">
        <w:rPr>
          <w:sz w:val="28"/>
          <w:szCs w:val="28"/>
        </w:rPr>
        <w:t>30</w:t>
      </w:r>
      <w:r w:rsidR="009C313E" w:rsidRPr="000F58DB">
        <w:rPr>
          <w:sz w:val="28"/>
          <w:szCs w:val="28"/>
        </w:rPr>
        <w:t> </w:t>
      </w:r>
      <w:r w:rsidR="00285118" w:rsidRPr="000F58DB">
        <w:rPr>
          <w:sz w:val="28"/>
          <w:szCs w:val="28"/>
        </w:rPr>
        <w:t>октября года, предшествующего периоду начала реализации инвестиционной программы</w:t>
      </w:r>
      <w:r w:rsidR="00D90453" w:rsidRPr="000F58DB">
        <w:rPr>
          <w:sz w:val="28"/>
          <w:szCs w:val="28"/>
        </w:rPr>
        <w:t>, к</w:t>
      </w:r>
      <w:r w:rsidR="00285118" w:rsidRPr="000F58DB">
        <w:rPr>
          <w:sz w:val="28"/>
          <w:szCs w:val="28"/>
        </w:rPr>
        <w:t>роме случаев</w:t>
      </w:r>
      <w:r w:rsidR="007F1115" w:rsidRPr="000F58DB">
        <w:rPr>
          <w:sz w:val="28"/>
          <w:szCs w:val="28"/>
        </w:rPr>
        <w:t xml:space="preserve">, </w:t>
      </w:r>
      <w:r w:rsidR="00285118" w:rsidRPr="000F58DB">
        <w:rPr>
          <w:sz w:val="28"/>
          <w:szCs w:val="28"/>
        </w:rPr>
        <w:t xml:space="preserve">указанных в </w:t>
      </w:r>
      <w:r w:rsidR="007F1115" w:rsidRPr="000F58DB">
        <w:rPr>
          <w:sz w:val="28"/>
          <w:szCs w:val="28"/>
        </w:rPr>
        <w:t>пункт</w:t>
      </w:r>
      <w:r w:rsidR="00285118" w:rsidRPr="000F58DB">
        <w:rPr>
          <w:sz w:val="28"/>
          <w:szCs w:val="28"/>
        </w:rPr>
        <w:t>е</w:t>
      </w:r>
      <w:r w:rsidR="007F1115" w:rsidRPr="000F58DB">
        <w:rPr>
          <w:sz w:val="28"/>
          <w:szCs w:val="28"/>
        </w:rPr>
        <w:t xml:space="preserve"> 19 Правил разработки, утверждения и корректировки инвестиционных программ в области обращения с твердыми коммунальными отходами, а также осуществления контроля за их реализацией, утвержденных постановлением Правительства Российской Федерации от 16 мая 2016 г. №</w:t>
      </w:r>
      <w:r w:rsidR="007F65A9" w:rsidRPr="000F58DB">
        <w:rPr>
          <w:sz w:val="28"/>
          <w:szCs w:val="28"/>
        </w:rPr>
        <w:t> </w:t>
      </w:r>
      <w:r w:rsidR="007F1115" w:rsidRPr="000F58DB">
        <w:rPr>
          <w:sz w:val="28"/>
          <w:szCs w:val="28"/>
        </w:rPr>
        <w:t xml:space="preserve">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</w:t>
      </w:r>
      <w:r w:rsidR="007F1115" w:rsidRPr="000F58DB">
        <w:rPr>
          <w:sz w:val="28"/>
          <w:szCs w:val="28"/>
        </w:rPr>
        <w:lastRenderedPageBreak/>
        <w:t>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и производственных программ» (далее – Правила).</w:t>
      </w:r>
    </w:p>
    <w:p w:rsidR="00A479F1" w:rsidRPr="000F58DB" w:rsidRDefault="00363407" w:rsidP="00F76CA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0F58DB">
        <w:rPr>
          <w:sz w:val="28"/>
          <w:szCs w:val="28"/>
        </w:rPr>
        <w:t>Министерство осуществляет п</w:t>
      </w:r>
      <w:r w:rsidR="00A479F1" w:rsidRPr="000F58DB">
        <w:rPr>
          <w:sz w:val="28"/>
          <w:szCs w:val="28"/>
        </w:rPr>
        <w:t>овторное рассмотрение доработанно</w:t>
      </w:r>
      <w:r w:rsidR="00443790" w:rsidRPr="000F58DB">
        <w:rPr>
          <w:sz w:val="28"/>
          <w:szCs w:val="28"/>
        </w:rPr>
        <w:t>й</w:t>
      </w:r>
      <w:r w:rsidR="00A479F1" w:rsidRPr="000F58DB">
        <w:rPr>
          <w:sz w:val="28"/>
          <w:szCs w:val="28"/>
        </w:rPr>
        <w:t xml:space="preserve"> инвестиционной программы в течение 10 рабочих дней со дня ее представления регулируемой организацией или нерегулируемой организацией в Министерство.</w:t>
      </w:r>
    </w:p>
    <w:p w:rsidR="00C2591E" w:rsidRPr="000F58DB" w:rsidRDefault="00C2591E" w:rsidP="00F76CA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0F58DB">
        <w:rPr>
          <w:sz w:val="28"/>
          <w:szCs w:val="28"/>
        </w:rPr>
        <w:t xml:space="preserve">Министерство принимает решение о </w:t>
      </w:r>
      <w:r w:rsidR="00D90453" w:rsidRPr="000F58DB">
        <w:rPr>
          <w:sz w:val="28"/>
          <w:szCs w:val="28"/>
        </w:rPr>
        <w:t>внесении изменений (</w:t>
      </w:r>
      <w:r w:rsidRPr="000F58DB">
        <w:rPr>
          <w:sz w:val="28"/>
          <w:szCs w:val="28"/>
        </w:rPr>
        <w:t>корректировке</w:t>
      </w:r>
      <w:r w:rsidR="00D90453" w:rsidRPr="000F58DB">
        <w:rPr>
          <w:sz w:val="28"/>
          <w:szCs w:val="28"/>
        </w:rPr>
        <w:t>)</w:t>
      </w:r>
      <w:r w:rsidRPr="000F58DB">
        <w:rPr>
          <w:sz w:val="28"/>
          <w:szCs w:val="28"/>
        </w:rPr>
        <w:t xml:space="preserve"> или об отказе в</w:t>
      </w:r>
      <w:r w:rsidR="00D90453" w:rsidRPr="000F58DB">
        <w:rPr>
          <w:sz w:val="28"/>
          <w:szCs w:val="28"/>
        </w:rPr>
        <w:t>о внесении изменений в инвестиционную программу</w:t>
      </w:r>
      <w:r w:rsidRPr="000F58DB">
        <w:rPr>
          <w:sz w:val="28"/>
          <w:szCs w:val="28"/>
        </w:rPr>
        <w:t xml:space="preserve"> в течение 30 рабочих дней со дня поступления проекта изменений, которые вносятся в инвестиционную программу.</w:t>
      </w:r>
    </w:p>
    <w:p w:rsidR="002C4FEB" w:rsidRPr="000F58DB" w:rsidRDefault="002C4FEB" w:rsidP="00F76CA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0F58DB">
        <w:rPr>
          <w:sz w:val="28"/>
          <w:szCs w:val="28"/>
        </w:rPr>
        <w:t xml:space="preserve">Приостановление срока предоставления государственной услуги </w:t>
      </w:r>
      <w:r w:rsidR="00940D42" w:rsidRPr="00622B6A">
        <w:rPr>
          <w:sz w:val="28"/>
          <w:szCs w:val="28"/>
        </w:rPr>
        <w:t>законодательством Российской Федерации</w:t>
      </w:r>
      <w:r w:rsidR="00940D42" w:rsidRPr="00940D42">
        <w:rPr>
          <w:sz w:val="28"/>
          <w:szCs w:val="28"/>
        </w:rPr>
        <w:t xml:space="preserve"> </w:t>
      </w:r>
      <w:r w:rsidRPr="000F58DB">
        <w:rPr>
          <w:sz w:val="28"/>
          <w:szCs w:val="28"/>
        </w:rPr>
        <w:t>не предусмотрено.</w:t>
      </w:r>
    </w:p>
    <w:p w:rsidR="00940D42" w:rsidRPr="00622B6A" w:rsidRDefault="00940D42" w:rsidP="003F0F84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622B6A">
        <w:rPr>
          <w:sz w:val="28"/>
          <w:szCs w:val="28"/>
        </w:rPr>
        <w:t>Направление заявителю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государственной услуги.</w:t>
      </w:r>
    </w:p>
    <w:p w:rsidR="00940D42" w:rsidRPr="00622B6A" w:rsidRDefault="00940D42" w:rsidP="00940D42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622B6A">
        <w:rPr>
          <w:sz w:val="28"/>
          <w:szCs w:val="28"/>
        </w:rPr>
        <w:t>2.5. Правовые основания для предоставления государственной услуги</w:t>
      </w:r>
    </w:p>
    <w:p w:rsidR="00940D42" w:rsidRPr="00622B6A" w:rsidRDefault="00940D42" w:rsidP="00940D42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622B6A">
        <w:rPr>
          <w:sz w:val="28"/>
          <w:szCs w:val="28"/>
        </w:rPr>
        <w:t>На официальном сайте Министерства и Республиканском портале размещается:</w:t>
      </w:r>
    </w:p>
    <w:p w:rsidR="00940D42" w:rsidRPr="00622B6A" w:rsidRDefault="00940D42" w:rsidP="00940D42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622B6A">
        <w:rPr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940D42" w:rsidRPr="00622B6A" w:rsidRDefault="00940D42" w:rsidP="00940D42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622B6A">
        <w:rPr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940D42" w:rsidRDefault="00940D42" w:rsidP="00940D42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622B6A">
        <w:rPr>
          <w:sz w:val="28"/>
          <w:szCs w:val="28"/>
        </w:rPr>
        <w:t>информация о порядке досудебного (внесудебного) обжалования решений и действий (бездействия) Министерства, должностного лица, государственного гражданского служащего Министерства, предоставляющих государственную услугу.</w:t>
      </w:r>
    </w:p>
    <w:p w:rsidR="00622B6A" w:rsidRDefault="002C4FEB" w:rsidP="00C40A14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0F58DB">
        <w:rPr>
          <w:sz w:val="28"/>
          <w:szCs w:val="28"/>
        </w:rPr>
        <w:t>2.</w:t>
      </w:r>
      <w:r w:rsidR="00940D42" w:rsidRPr="00622B6A">
        <w:rPr>
          <w:sz w:val="28"/>
          <w:szCs w:val="28"/>
        </w:rPr>
        <w:t>6</w:t>
      </w:r>
      <w:r w:rsidRPr="00622B6A">
        <w:rPr>
          <w:sz w:val="28"/>
          <w:szCs w:val="28"/>
        </w:rPr>
        <w:t>.</w:t>
      </w:r>
      <w:r w:rsidRPr="000F58DB">
        <w:rPr>
          <w:sz w:val="28"/>
          <w:szCs w:val="28"/>
        </w:rPr>
        <w:t xml:space="preserve"> </w:t>
      </w:r>
      <w:r w:rsidR="00B3192B" w:rsidRPr="000F58DB">
        <w:rPr>
          <w:sz w:val="28"/>
          <w:szCs w:val="28"/>
        </w:rPr>
        <w:t xml:space="preserve">Исчерпывающий перечень документов, необходимых </w:t>
      </w:r>
      <w:r w:rsidR="00622B6A">
        <w:rPr>
          <w:sz w:val="28"/>
          <w:szCs w:val="28"/>
        </w:rPr>
        <w:t>д</w:t>
      </w:r>
      <w:r w:rsidR="006D7AC6" w:rsidRPr="000F58DB">
        <w:rPr>
          <w:sz w:val="28"/>
          <w:szCs w:val="28"/>
        </w:rPr>
        <w:t>ля по</w:t>
      </w:r>
      <w:r w:rsidR="00C40A14" w:rsidRPr="000F58DB">
        <w:rPr>
          <w:sz w:val="28"/>
          <w:szCs w:val="28"/>
        </w:rPr>
        <w:t>лучения государственной услуги</w:t>
      </w:r>
    </w:p>
    <w:p w:rsidR="006D7AC6" w:rsidRPr="000F58DB" w:rsidRDefault="00622B6A" w:rsidP="00C40A14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З</w:t>
      </w:r>
      <w:r w:rsidR="006D7AC6" w:rsidRPr="000F58DB">
        <w:rPr>
          <w:sz w:val="28"/>
          <w:szCs w:val="28"/>
        </w:rPr>
        <w:t>аявитель представл</w:t>
      </w:r>
      <w:r w:rsidR="00C40A14" w:rsidRPr="000F58DB">
        <w:rPr>
          <w:sz w:val="28"/>
          <w:szCs w:val="28"/>
        </w:rPr>
        <w:t xml:space="preserve">яет в Министерство </w:t>
      </w:r>
      <w:r w:rsidR="007B6C8F" w:rsidRPr="000F58DB">
        <w:rPr>
          <w:sz w:val="28"/>
          <w:szCs w:val="28"/>
        </w:rPr>
        <w:t>следующие документы:</w:t>
      </w:r>
    </w:p>
    <w:p w:rsidR="007B6C8F" w:rsidRPr="000F58DB" w:rsidRDefault="007B6C8F" w:rsidP="00DA16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0F58DB">
        <w:rPr>
          <w:sz w:val="28"/>
          <w:szCs w:val="28"/>
        </w:rPr>
        <w:t>заявление об утверждении инвестиционной программы (приложение №</w:t>
      </w:r>
      <w:r w:rsidR="007F65A9" w:rsidRPr="000F58DB">
        <w:rPr>
          <w:sz w:val="28"/>
          <w:szCs w:val="28"/>
        </w:rPr>
        <w:t> </w:t>
      </w:r>
      <w:r w:rsidRPr="000F58DB">
        <w:rPr>
          <w:sz w:val="28"/>
          <w:szCs w:val="28"/>
        </w:rPr>
        <w:t>1 к настоящему регламенту)</w:t>
      </w:r>
      <w:r w:rsidR="008B46BA" w:rsidRPr="000F58DB">
        <w:rPr>
          <w:sz w:val="28"/>
          <w:szCs w:val="28"/>
        </w:rPr>
        <w:t xml:space="preserve"> либо заявление о внесении изменений в инвестиционную программу (приложение №</w:t>
      </w:r>
      <w:r w:rsidR="005621D9" w:rsidRPr="000F58DB">
        <w:rPr>
          <w:sz w:val="28"/>
          <w:szCs w:val="28"/>
        </w:rPr>
        <w:t> </w:t>
      </w:r>
      <w:r w:rsidR="008B46BA" w:rsidRPr="000F58DB">
        <w:rPr>
          <w:sz w:val="28"/>
          <w:szCs w:val="28"/>
        </w:rPr>
        <w:t>2 к настоящему регл</w:t>
      </w:r>
      <w:r w:rsidR="005621D9" w:rsidRPr="000F58DB">
        <w:rPr>
          <w:sz w:val="28"/>
          <w:szCs w:val="28"/>
        </w:rPr>
        <w:t>а</w:t>
      </w:r>
      <w:r w:rsidR="008B46BA" w:rsidRPr="000F58DB">
        <w:rPr>
          <w:sz w:val="28"/>
          <w:szCs w:val="28"/>
        </w:rPr>
        <w:t>ме</w:t>
      </w:r>
      <w:r w:rsidR="005621D9" w:rsidRPr="000F58DB">
        <w:rPr>
          <w:sz w:val="28"/>
          <w:szCs w:val="28"/>
        </w:rPr>
        <w:t>н</w:t>
      </w:r>
      <w:r w:rsidR="008B46BA" w:rsidRPr="000F58DB">
        <w:rPr>
          <w:sz w:val="28"/>
          <w:szCs w:val="28"/>
        </w:rPr>
        <w:t>ту)</w:t>
      </w:r>
      <w:r w:rsidRPr="000F58DB">
        <w:rPr>
          <w:sz w:val="28"/>
          <w:szCs w:val="28"/>
        </w:rPr>
        <w:t>;</w:t>
      </w:r>
    </w:p>
    <w:p w:rsidR="00C8390D" w:rsidRPr="000F58DB" w:rsidRDefault="00C8390D" w:rsidP="00C8390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0F58DB">
        <w:rPr>
          <w:sz w:val="28"/>
          <w:szCs w:val="28"/>
        </w:rPr>
        <w:t>проект инвестиционной программы, разработанный в соответствии с</w:t>
      </w:r>
      <w:r w:rsidR="000C103F" w:rsidRPr="000F58DB">
        <w:rPr>
          <w:sz w:val="28"/>
          <w:szCs w:val="28"/>
        </w:rPr>
        <w:t> </w:t>
      </w:r>
      <w:r w:rsidRPr="000F58DB">
        <w:rPr>
          <w:sz w:val="28"/>
          <w:szCs w:val="28"/>
        </w:rPr>
        <w:t xml:space="preserve">требованиям </w:t>
      </w:r>
      <w:r w:rsidR="00FB1813" w:rsidRPr="000F58DB">
        <w:rPr>
          <w:sz w:val="28"/>
          <w:szCs w:val="28"/>
        </w:rPr>
        <w:t>раздел</w:t>
      </w:r>
      <w:r w:rsidR="00157B19" w:rsidRPr="000F58DB">
        <w:rPr>
          <w:sz w:val="28"/>
          <w:szCs w:val="28"/>
        </w:rPr>
        <w:t>а</w:t>
      </w:r>
      <w:r w:rsidR="00A2453E" w:rsidRPr="000F58DB">
        <w:rPr>
          <w:sz w:val="28"/>
          <w:szCs w:val="28"/>
        </w:rPr>
        <w:t xml:space="preserve"> </w:t>
      </w:r>
      <w:r w:rsidR="00A2453E" w:rsidRPr="000F58DB">
        <w:rPr>
          <w:sz w:val="28"/>
          <w:szCs w:val="28"/>
          <w:lang w:val="en-US"/>
        </w:rPr>
        <w:t>II</w:t>
      </w:r>
      <w:r w:rsidR="00A2453E" w:rsidRPr="000F58DB">
        <w:rPr>
          <w:sz w:val="28"/>
          <w:szCs w:val="28"/>
        </w:rPr>
        <w:t xml:space="preserve"> </w:t>
      </w:r>
      <w:r w:rsidRPr="000F58DB">
        <w:rPr>
          <w:sz w:val="28"/>
          <w:szCs w:val="28"/>
        </w:rPr>
        <w:t>Правил</w:t>
      </w:r>
      <w:r w:rsidR="005C7987" w:rsidRPr="000F58DB">
        <w:rPr>
          <w:sz w:val="28"/>
          <w:szCs w:val="28"/>
        </w:rPr>
        <w:t>;</w:t>
      </w:r>
    </w:p>
    <w:p w:rsidR="00BA4B5E" w:rsidRPr="000F58DB" w:rsidRDefault="00BA4B5E" w:rsidP="00C8390D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0F58DB">
        <w:rPr>
          <w:sz w:val="28"/>
          <w:szCs w:val="28"/>
        </w:rPr>
        <w:t>копи</w:t>
      </w:r>
      <w:r w:rsidR="000C103F" w:rsidRPr="000F58DB">
        <w:rPr>
          <w:sz w:val="28"/>
          <w:szCs w:val="28"/>
        </w:rPr>
        <w:t>ю</w:t>
      </w:r>
      <w:r w:rsidRPr="000F58DB">
        <w:rPr>
          <w:sz w:val="28"/>
          <w:szCs w:val="28"/>
        </w:rPr>
        <w:t xml:space="preserve"> заключенного концессионного соглашения, соглашения о</w:t>
      </w:r>
      <w:r w:rsidR="000C103F" w:rsidRPr="000F58DB">
        <w:rPr>
          <w:sz w:val="28"/>
          <w:szCs w:val="28"/>
        </w:rPr>
        <w:t> </w:t>
      </w:r>
      <w:r w:rsidRPr="000F58DB">
        <w:rPr>
          <w:sz w:val="28"/>
          <w:szCs w:val="28"/>
        </w:rPr>
        <w:t xml:space="preserve">государственно-частном партнерстве, </w:t>
      </w:r>
      <w:proofErr w:type="spellStart"/>
      <w:r w:rsidRPr="000F58DB">
        <w:rPr>
          <w:sz w:val="28"/>
          <w:szCs w:val="28"/>
        </w:rPr>
        <w:t>муниципаль</w:t>
      </w:r>
      <w:r w:rsidR="005621D9" w:rsidRPr="000F58DB">
        <w:rPr>
          <w:sz w:val="28"/>
          <w:szCs w:val="28"/>
        </w:rPr>
        <w:t>н</w:t>
      </w:r>
      <w:r w:rsidRPr="000F58DB">
        <w:rPr>
          <w:sz w:val="28"/>
          <w:szCs w:val="28"/>
        </w:rPr>
        <w:t>о</w:t>
      </w:r>
      <w:proofErr w:type="spellEnd"/>
      <w:r w:rsidRPr="000F58DB">
        <w:rPr>
          <w:sz w:val="28"/>
          <w:szCs w:val="28"/>
        </w:rPr>
        <w:t xml:space="preserve">-частном партнерстве, инвестиционного договора (при наличии); </w:t>
      </w:r>
    </w:p>
    <w:p w:rsidR="00C8390D" w:rsidRPr="000F58DB" w:rsidRDefault="00C8390D" w:rsidP="007B6C8F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0F58DB">
        <w:rPr>
          <w:sz w:val="28"/>
          <w:szCs w:val="28"/>
        </w:rPr>
        <w:t xml:space="preserve">заключение Госкомитета о доступности или недоступности тарифов </w:t>
      </w:r>
      <w:r w:rsidR="00157B19" w:rsidRPr="000F58DB">
        <w:rPr>
          <w:sz w:val="28"/>
          <w:szCs w:val="28"/>
        </w:rPr>
        <w:t>регулируемой организации или нерегулируемой организации для потребителей</w:t>
      </w:r>
      <w:r w:rsidR="009540CF" w:rsidRPr="000F58DB">
        <w:rPr>
          <w:sz w:val="28"/>
          <w:szCs w:val="28"/>
        </w:rPr>
        <w:t xml:space="preserve"> (</w:t>
      </w:r>
      <w:r w:rsidR="00564AB0" w:rsidRPr="000F58DB">
        <w:rPr>
          <w:sz w:val="28"/>
          <w:szCs w:val="28"/>
        </w:rPr>
        <w:t>в случае, предусмотренном абзацем третьим пункта 2 Правил</w:t>
      </w:r>
      <w:r w:rsidR="009540CF" w:rsidRPr="000F58DB">
        <w:rPr>
          <w:sz w:val="28"/>
          <w:szCs w:val="28"/>
        </w:rPr>
        <w:t>)</w:t>
      </w:r>
      <w:r w:rsidR="00564AB0" w:rsidRPr="000F58DB">
        <w:rPr>
          <w:sz w:val="28"/>
          <w:szCs w:val="28"/>
        </w:rPr>
        <w:t>;</w:t>
      </w:r>
    </w:p>
    <w:p w:rsidR="00426248" w:rsidRDefault="001C32C6" w:rsidP="00426248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0F58DB">
        <w:rPr>
          <w:sz w:val="28"/>
          <w:szCs w:val="28"/>
        </w:rPr>
        <w:t>п</w:t>
      </w:r>
      <w:r w:rsidR="0091282A" w:rsidRPr="000F58DB">
        <w:rPr>
          <w:sz w:val="28"/>
          <w:szCs w:val="28"/>
        </w:rPr>
        <w:t>ротокол разногласий к проекту инвести</w:t>
      </w:r>
      <w:r w:rsidR="007B6C8F" w:rsidRPr="000F58DB">
        <w:rPr>
          <w:sz w:val="28"/>
          <w:szCs w:val="28"/>
        </w:rPr>
        <w:t>ционной программы (при наличии)</w:t>
      </w:r>
      <w:r w:rsidR="00EF6174">
        <w:rPr>
          <w:sz w:val="28"/>
          <w:szCs w:val="28"/>
        </w:rPr>
        <w:t>;</w:t>
      </w:r>
    </w:p>
    <w:p w:rsidR="00EF6174" w:rsidRPr="00EF6174" w:rsidRDefault="00EF6174" w:rsidP="00426248">
      <w:pPr>
        <w:widowControl/>
        <w:autoSpaceDE w:val="0"/>
        <w:autoSpaceDN w:val="0"/>
        <w:adjustRightInd w:val="0"/>
        <w:ind w:firstLine="708"/>
        <w:rPr>
          <w:rFonts w:eastAsia="Arial Unicode MS"/>
          <w:sz w:val="28"/>
          <w:szCs w:val="28"/>
        </w:rPr>
      </w:pPr>
      <w:r w:rsidRPr="00622B6A">
        <w:rPr>
          <w:rFonts w:eastAsia="Arial Unicode MS"/>
          <w:sz w:val="28"/>
          <w:szCs w:val="28"/>
        </w:rPr>
        <w:lastRenderedPageBreak/>
        <w:t>проект изменений, которые вносятся в инвестиционную программу и содержащие предложения о включении (исключении) в инвестиционную программу мероприятий инвестиционной программы, переносе сроков их реализации, сведения об изменении объемов финансирования мероприятий инвестиционной программы, а также материалы и документы, обосновывающие необходимость корректировки инвестиционной программы.</w:t>
      </w:r>
    </w:p>
    <w:p w:rsidR="00ED20CB" w:rsidRPr="000F58DB" w:rsidRDefault="00ED20CB" w:rsidP="00426248">
      <w:pPr>
        <w:widowControl/>
        <w:tabs>
          <w:tab w:val="left" w:pos="851"/>
          <w:tab w:val="left" w:pos="1057"/>
        </w:tabs>
        <w:spacing w:line="322" w:lineRule="exact"/>
        <w:ind w:firstLine="709"/>
        <w:rPr>
          <w:sz w:val="28"/>
          <w:szCs w:val="28"/>
        </w:rPr>
      </w:pPr>
      <w:r w:rsidRPr="000F58DB">
        <w:rPr>
          <w:sz w:val="28"/>
          <w:szCs w:val="28"/>
        </w:rPr>
        <w:t>Вместо оригиналов документов допускается предоставление их копий, заверенных руководителем юридического лица либо иным уполномоченным лицом при наличии надлежащим образом оформленных полномочий (с</w:t>
      </w:r>
      <w:r w:rsidR="000C103F" w:rsidRPr="000F58DB">
        <w:rPr>
          <w:sz w:val="28"/>
          <w:szCs w:val="28"/>
        </w:rPr>
        <w:t> </w:t>
      </w:r>
      <w:r w:rsidRPr="000F58DB">
        <w:rPr>
          <w:sz w:val="28"/>
          <w:szCs w:val="28"/>
        </w:rPr>
        <w:t>приложением копии доверенности, оформленной в соответствии с законодательством Российской Федерации).</w:t>
      </w:r>
    </w:p>
    <w:p w:rsidR="00ED20CB" w:rsidRPr="000F58DB" w:rsidRDefault="00ED20CB" w:rsidP="00426248">
      <w:pPr>
        <w:widowControl/>
        <w:tabs>
          <w:tab w:val="left" w:pos="851"/>
          <w:tab w:val="left" w:pos="1057"/>
        </w:tabs>
        <w:spacing w:line="322" w:lineRule="exact"/>
        <w:ind w:firstLine="709"/>
        <w:rPr>
          <w:sz w:val="28"/>
          <w:szCs w:val="28"/>
        </w:rPr>
      </w:pPr>
      <w:r w:rsidRPr="000F58DB">
        <w:rPr>
          <w:sz w:val="28"/>
          <w:szCs w:val="28"/>
        </w:rPr>
        <w:t>Не допускается наличие в документах подчисток, приписок, зачеркнутых слов и исправлений, не заверенных в установленном порядке.</w:t>
      </w:r>
    </w:p>
    <w:p w:rsidR="00ED20CB" w:rsidRPr="000F58DB" w:rsidRDefault="00ED20CB" w:rsidP="00426248">
      <w:pPr>
        <w:widowControl/>
        <w:tabs>
          <w:tab w:val="left" w:pos="851"/>
          <w:tab w:val="left" w:pos="1057"/>
        </w:tabs>
        <w:spacing w:line="322" w:lineRule="exact"/>
        <w:ind w:firstLine="709"/>
        <w:rPr>
          <w:sz w:val="28"/>
          <w:szCs w:val="28"/>
        </w:rPr>
      </w:pPr>
      <w:r w:rsidRPr="000F58DB">
        <w:rPr>
          <w:sz w:val="28"/>
          <w:szCs w:val="28"/>
        </w:rPr>
        <w:t xml:space="preserve">Бланк заявления для получения государственной услуги </w:t>
      </w:r>
      <w:r w:rsidR="002E6E29">
        <w:rPr>
          <w:sz w:val="28"/>
          <w:szCs w:val="28"/>
        </w:rPr>
        <w:t>з</w:t>
      </w:r>
      <w:r w:rsidRPr="000F58DB">
        <w:rPr>
          <w:sz w:val="28"/>
          <w:szCs w:val="28"/>
        </w:rPr>
        <w:t>аявитель может получить при личном обращении в Министерство. Электронная форма бланка размещена на официальном сайте Министерства.</w:t>
      </w:r>
    </w:p>
    <w:p w:rsidR="001A0945" w:rsidRPr="00A8760A" w:rsidRDefault="00ED20CB" w:rsidP="00EF049C">
      <w:pPr>
        <w:ind w:firstLine="708"/>
        <w:rPr>
          <w:rFonts w:eastAsia="Arial Unicode MS"/>
          <w:color w:val="000000" w:themeColor="text1"/>
          <w:sz w:val="28"/>
          <w:szCs w:val="28"/>
        </w:rPr>
      </w:pPr>
      <w:r w:rsidRPr="00A8760A">
        <w:rPr>
          <w:rFonts w:eastAsia="Arial Unicode MS"/>
          <w:color w:val="000000" w:themeColor="text1"/>
          <w:sz w:val="28"/>
          <w:szCs w:val="28"/>
        </w:rPr>
        <w:t xml:space="preserve">Заявление и прилагаемые документы </w:t>
      </w:r>
      <w:r w:rsidR="00936596" w:rsidRPr="00A8760A">
        <w:rPr>
          <w:rFonts w:eastAsia="Arial Unicode MS"/>
          <w:color w:val="000000" w:themeColor="text1"/>
          <w:sz w:val="28"/>
          <w:szCs w:val="28"/>
        </w:rPr>
        <w:t xml:space="preserve">предоставляются </w:t>
      </w:r>
      <w:r w:rsidR="002E12B0" w:rsidRPr="00A8760A">
        <w:rPr>
          <w:rFonts w:eastAsia="Arial Unicode MS"/>
          <w:color w:val="000000" w:themeColor="text1"/>
          <w:sz w:val="28"/>
          <w:szCs w:val="28"/>
        </w:rPr>
        <w:t>(направл</w:t>
      </w:r>
      <w:r w:rsidR="00936596" w:rsidRPr="00A8760A">
        <w:rPr>
          <w:rFonts w:eastAsia="Arial Unicode MS"/>
          <w:color w:val="000000" w:themeColor="text1"/>
          <w:sz w:val="28"/>
          <w:szCs w:val="28"/>
        </w:rPr>
        <w:t>яются</w:t>
      </w:r>
      <w:r w:rsidR="002E12B0" w:rsidRPr="00A8760A">
        <w:rPr>
          <w:rFonts w:eastAsia="Arial Unicode MS"/>
          <w:color w:val="000000" w:themeColor="text1"/>
          <w:sz w:val="28"/>
          <w:szCs w:val="28"/>
        </w:rPr>
        <w:t xml:space="preserve">) </w:t>
      </w:r>
      <w:r w:rsidR="002E6E29">
        <w:rPr>
          <w:rFonts w:eastAsia="Arial Unicode MS"/>
          <w:color w:val="000000" w:themeColor="text1"/>
          <w:sz w:val="28"/>
          <w:szCs w:val="28"/>
        </w:rPr>
        <w:t>з</w:t>
      </w:r>
      <w:r w:rsidR="002E12B0" w:rsidRPr="00A8760A">
        <w:rPr>
          <w:rFonts w:eastAsia="Arial Unicode MS"/>
          <w:color w:val="000000" w:themeColor="text1"/>
          <w:sz w:val="28"/>
          <w:szCs w:val="28"/>
        </w:rPr>
        <w:t>а</w:t>
      </w:r>
      <w:r w:rsidRPr="00A8760A">
        <w:rPr>
          <w:rFonts w:eastAsia="Arial Unicode MS"/>
          <w:color w:val="000000" w:themeColor="text1"/>
          <w:sz w:val="28"/>
          <w:szCs w:val="28"/>
        </w:rPr>
        <w:t xml:space="preserve">явителем </w:t>
      </w:r>
      <w:r w:rsidR="001A0945" w:rsidRPr="00A8760A">
        <w:rPr>
          <w:rFonts w:eastAsia="Arial Unicode MS"/>
          <w:color w:val="000000" w:themeColor="text1"/>
          <w:sz w:val="28"/>
          <w:szCs w:val="28"/>
        </w:rPr>
        <w:t>на бумажных носителях одним из следующих способов:</w:t>
      </w:r>
    </w:p>
    <w:p w:rsidR="001A0945" w:rsidRPr="00A8760A" w:rsidRDefault="001A0945" w:rsidP="00DD7C55">
      <w:pPr>
        <w:ind w:firstLine="708"/>
        <w:rPr>
          <w:rFonts w:eastAsia="Arial Unicode MS"/>
          <w:color w:val="000000" w:themeColor="text1"/>
          <w:sz w:val="28"/>
          <w:szCs w:val="28"/>
        </w:rPr>
      </w:pPr>
      <w:r w:rsidRPr="00A8760A">
        <w:rPr>
          <w:rFonts w:eastAsia="Arial Unicode MS"/>
          <w:color w:val="000000" w:themeColor="text1"/>
          <w:sz w:val="28"/>
          <w:szCs w:val="28"/>
        </w:rPr>
        <w:t xml:space="preserve">лично (лицом, действующим от имени </w:t>
      </w:r>
      <w:r w:rsidR="002E6E29">
        <w:rPr>
          <w:rFonts w:eastAsia="Arial Unicode MS"/>
          <w:color w:val="000000" w:themeColor="text1"/>
          <w:sz w:val="28"/>
          <w:szCs w:val="28"/>
        </w:rPr>
        <w:t>з</w:t>
      </w:r>
      <w:r w:rsidRPr="00A8760A">
        <w:rPr>
          <w:rFonts w:eastAsia="Arial Unicode MS"/>
          <w:color w:val="000000" w:themeColor="text1"/>
          <w:sz w:val="28"/>
          <w:szCs w:val="28"/>
        </w:rPr>
        <w:t>аявителя, на основании доверенности);</w:t>
      </w:r>
    </w:p>
    <w:p w:rsidR="001A0945" w:rsidRPr="00A8760A" w:rsidRDefault="001A0945" w:rsidP="00DD7C55">
      <w:pPr>
        <w:ind w:firstLine="708"/>
        <w:rPr>
          <w:rFonts w:eastAsia="Arial Unicode MS"/>
          <w:color w:val="000000" w:themeColor="text1"/>
          <w:sz w:val="28"/>
          <w:szCs w:val="28"/>
        </w:rPr>
      </w:pPr>
      <w:r w:rsidRPr="00A8760A">
        <w:rPr>
          <w:rFonts w:eastAsia="Arial Unicode MS"/>
          <w:color w:val="000000" w:themeColor="text1"/>
          <w:sz w:val="28"/>
          <w:szCs w:val="28"/>
        </w:rPr>
        <w:t>заказным почтовым отправл</w:t>
      </w:r>
      <w:r w:rsidR="002E6E29">
        <w:rPr>
          <w:rFonts w:eastAsia="Arial Unicode MS"/>
          <w:color w:val="000000" w:themeColor="text1"/>
          <w:sz w:val="28"/>
          <w:szCs w:val="28"/>
        </w:rPr>
        <w:t>ением с уведомлением о вручении.</w:t>
      </w:r>
    </w:p>
    <w:p w:rsidR="002E6E29" w:rsidRPr="00622B6A" w:rsidRDefault="002E6E29" w:rsidP="00346818">
      <w:pPr>
        <w:ind w:firstLine="708"/>
        <w:rPr>
          <w:rFonts w:eastAsia="Arial Unicode MS"/>
          <w:color w:val="000000" w:themeColor="text1"/>
          <w:sz w:val="28"/>
          <w:szCs w:val="28"/>
        </w:rPr>
      </w:pPr>
      <w:r w:rsidRPr="00622B6A">
        <w:rPr>
          <w:rFonts w:eastAsia="Arial Unicode MS"/>
          <w:color w:val="000000" w:themeColor="text1"/>
          <w:sz w:val="28"/>
          <w:szCs w:val="28"/>
        </w:rPr>
        <w:t xml:space="preserve">Заявление и документы также могут быть представлены (направлены) заявителем в форме электронного документа, подписанного (заверенного) в соответствии с требованиями Федерального закона </w:t>
      </w:r>
      <w:r w:rsidR="00346818" w:rsidRPr="00622B6A">
        <w:rPr>
          <w:rFonts w:eastAsia="Arial Unicode MS"/>
          <w:color w:val="000000" w:themeColor="text1"/>
          <w:sz w:val="28"/>
          <w:szCs w:val="28"/>
        </w:rPr>
        <w:t xml:space="preserve">от 6 апреля 2011 года </w:t>
      </w:r>
      <w:r w:rsidR="00346818" w:rsidRPr="00622B6A">
        <w:rPr>
          <w:rFonts w:eastAsia="Arial Unicode MS"/>
          <w:color w:val="000000" w:themeColor="text1"/>
          <w:sz w:val="28"/>
          <w:szCs w:val="28"/>
        </w:rPr>
        <w:br/>
        <w:t>№ 63-ФЗ «Об электронной подписи»</w:t>
      </w:r>
      <w:r w:rsidRPr="00622B6A">
        <w:rPr>
          <w:rFonts w:eastAsia="Arial Unicode MS"/>
          <w:color w:val="000000" w:themeColor="text1"/>
          <w:sz w:val="28"/>
          <w:szCs w:val="28"/>
        </w:rPr>
        <w:t>, посредством Республиканского портала.</w:t>
      </w:r>
    </w:p>
    <w:p w:rsidR="002E6E29" w:rsidRPr="002E6E29" w:rsidRDefault="002E6E29" w:rsidP="002E6E29">
      <w:pPr>
        <w:ind w:firstLine="708"/>
        <w:rPr>
          <w:rFonts w:eastAsia="Arial Unicode MS"/>
          <w:color w:val="000000" w:themeColor="text1"/>
          <w:sz w:val="28"/>
          <w:szCs w:val="28"/>
        </w:rPr>
      </w:pPr>
      <w:r w:rsidRPr="00622B6A">
        <w:rPr>
          <w:rFonts w:eastAsia="Arial Unicode MS"/>
          <w:color w:val="000000" w:themeColor="text1"/>
          <w:sz w:val="28"/>
          <w:szCs w:val="28"/>
        </w:rPr>
        <w:t>Заявление, при направлении посредством Республиканского портала, подписывается простой электронной подписью заявителя.</w:t>
      </w:r>
    </w:p>
    <w:p w:rsidR="000F58DB" w:rsidRPr="000F58DB" w:rsidRDefault="000F58DB" w:rsidP="000F58DB">
      <w:pPr>
        <w:ind w:firstLine="708"/>
        <w:rPr>
          <w:rFonts w:eastAsia="Arial Unicode MS"/>
          <w:color w:val="000000" w:themeColor="text1"/>
          <w:sz w:val="28"/>
          <w:szCs w:val="28"/>
        </w:rPr>
      </w:pPr>
      <w:r w:rsidRPr="000F58DB">
        <w:rPr>
          <w:rFonts w:eastAsia="Arial Unicode MS"/>
          <w:color w:val="000000" w:themeColor="text1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Единой системе идентификации</w:t>
      </w:r>
      <w:r w:rsidR="008603BC">
        <w:rPr>
          <w:rFonts w:eastAsia="Arial Unicode MS"/>
          <w:color w:val="000000" w:themeColor="text1"/>
          <w:sz w:val="28"/>
          <w:szCs w:val="28"/>
        </w:rPr>
        <w:t xml:space="preserve"> и аутентификации</w:t>
      </w:r>
      <w:r w:rsidRPr="000F58DB">
        <w:rPr>
          <w:rFonts w:eastAsia="Arial Unicode MS"/>
          <w:color w:val="000000" w:themeColor="text1"/>
          <w:sz w:val="28"/>
          <w:szCs w:val="28"/>
        </w:rPr>
        <w:t>, а также подтвердить учетную запись до уровня не ниже стандартной.</w:t>
      </w:r>
    </w:p>
    <w:p w:rsidR="000F58DB" w:rsidRPr="000F58DB" w:rsidRDefault="000F58DB" w:rsidP="000F58DB">
      <w:pPr>
        <w:ind w:firstLine="708"/>
        <w:rPr>
          <w:rFonts w:eastAsia="Arial Unicode MS"/>
          <w:color w:val="000000" w:themeColor="text1"/>
          <w:sz w:val="28"/>
          <w:szCs w:val="28"/>
        </w:rPr>
      </w:pPr>
      <w:r w:rsidRPr="000F58DB">
        <w:rPr>
          <w:rFonts w:eastAsia="Arial Unicode MS"/>
          <w:color w:val="000000" w:themeColor="text1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0F58DB" w:rsidRDefault="000F58DB" w:rsidP="000F58DB">
      <w:pPr>
        <w:ind w:firstLine="708"/>
        <w:rPr>
          <w:rFonts w:eastAsia="Arial Unicode MS"/>
          <w:color w:val="000000" w:themeColor="text1"/>
          <w:sz w:val="28"/>
          <w:szCs w:val="28"/>
        </w:rPr>
      </w:pPr>
      <w:r w:rsidRPr="000F58DB">
        <w:rPr>
          <w:rFonts w:eastAsia="Arial Unicode MS"/>
          <w:color w:val="000000" w:themeColor="text1"/>
          <w:sz w:val="28"/>
          <w:szCs w:val="28"/>
        </w:rPr>
        <w:t>Доверенность представителя заявителя в виде электронного документа (электронный образ документа), заверяется усиленной квалифицированной подписью лиц, уполномоченных на создание и подписание таких документов, в том числе нотариусами.</w:t>
      </w:r>
    </w:p>
    <w:p w:rsidR="006871A1" w:rsidRPr="006871A1" w:rsidRDefault="006871A1" w:rsidP="006871A1">
      <w:pPr>
        <w:ind w:firstLine="708"/>
        <w:rPr>
          <w:rFonts w:eastAsia="Arial Unicode MS"/>
          <w:color w:val="000000" w:themeColor="text1"/>
          <w:sz w:val="28"/>
          <w:szCs w:val="28"/>
        </w:rPr>
      </w:pPr>
      <w:r w:rsidRPr="006871A1">
        <w:rPr>
          <w:rFonts w:eastAsia="Arial Unicode MS"/>
          <w:color w:val="000000" w:themeColor="text1"/>
          <w:sz w:val="28"/>
          <w:szCs w:val="28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proofErr w:type="spellStart"/>
      <w:r w:rsidRPr="006871A1">
        <w:rPr>
          <w:rFonts w:eastAsia="Arial Unicode MS"/>
          <w:color w:val="000000" w:themeColor="text1"/>
          <w:sz w:val="28"/>
          <w:szCs w:val="28"/>
        </w:rPr>
        <w:t>pdf</w:t>
      </w:r>
      <w:proofErr w:type="spellEnd"/>
      <w:r w:rsidRPr="006871A1">
        <w:rPr>
          <w:rFonts w:eastAsia="Arial Unicode MS"/>
          <w:color w:val="000000" w:themeColor="text1"/>
          <w:sz w:val="28"/>
          <w:szCs w:val="28"/>
        </w:rPr>
        <w:t xml:space="preserve">, </w:t>
      </w:r>
      <w:proofErr w:type="spellStart"/>
      <w:r w:rsidRPr="006871A1">
        <w:rPr>
          <w:rFonts w:eastAsia="Arial Unicode MS"/>
          <w:color w:val="000000" w:themeColor="text1"/>
          <w:sz w:val="28"/>
          <w:szCs w:val="28"/>
        </w:rPr>
        <w:t>jpg</w:t>
      </w:r>
      <w:proofErr w:type="spellEnd"/>
      <w:r w:rsidRPr="006871A1">
        <w:rPr>
          <w:rFonts w:eastAsia="Arial Unicode MS"/>
          <w:color w:val="000000" w:themeColor="text1"/>
          <w:sz w:val="28"/>
          <w:szCs w:val="28"/>
        </w:rPr>
        <w:t xml:space="preserve">, </w:t>
      </w:r>
      <w:proofErr w:type="spellStart"/>
      <w:r w:rsidRPr="006871A1">
        <w:rPr>
          <w:rFonts w:eastAsia="Arial Unicode MS"/>
          <w:color w:val="000000" w:themeColor="text1"/>
          <w:sz w:val="28"/>
          <w:szCs w:val="28"/>
        </w:rPr>
        <w:t>jpeg</w:t>
      </w:r>
      <w:proofErr w:type="spellEnd"/>
      <w:r w:rsidRPr="006871A1">
        <w:rPr>
          <w:rFonts w:eastAsia="Arial Unicode MS"/>
          <w:color w:val="000000" w:themeColor="text1"/>
          <w:sz w:val="28"/>
          <w:szCs w:val="28"/>
        </w:rPr>
        <w:t xml:space="preserve">, </w:t>
      </w:r>
      <w:proofErr w:type="spellStart"/>
      <w:r w:rsidRPr="006871A1">
        <w:rPr>
          <w:rFonts w:eastAsia="Arial Unicode MS"/>
          <w:color w:val="000000" w:themeColor="text1"/>
          <w:sz w:val="28"/>
          <w:szCs w:val="28"/>
        </w:rPr>
        <w:t>png</w:t>
      </w:r>
      <w:proofErr w:type="spellEnd"/>
      <w:r w:rsidRPr="006871A1">
        <w:rPr>
          <w:rFonts w:eastAsia="Arial Unicode MS"/>
          <w:color w:val="000000" w:themeColor="text1"/>
          <w:sz w:val="28"/>
          <w:szCs w:val="28"/>
        </w:rPr>
        <w:t xml:space="preserve">, </w:t>
      </w:r>
      <w:proofErr w:type="spellStart"/>
      <w:r w:rsidRPr="006871A1">
        <w:rPr>
          <w:rFonts w:eastAsia="Arial Unicode MS"/>
          <w:color w:val="000000" w:themeColor="text1"/>
          <w:sz w:val="28"/>
          <w:szCs w:val="28"/>
        </w:rPr>
        <w:t>tif</w:t>
      </w:r>
      <w:proofErr w:type="spellEnd"/>
      <w:r w:rsidRPr="006871A1">
        <w:rPr>
          <w:rFonts w:eastAsia="Arial Unicode MS"/>
          <w:color w:val="000000" w:themeColor="text1"/>
          <w:sz w:val="28"/>
          <w:szCs w:val="28"/>
        </w:rPr>
        <w:t xml:space="preserve">, </w:t>
      </w:r>
      <w:proofErr w:type="spellStart"/>
      <w:r w:rsidRPr="006871A1">
        <w:rPr>
          <w:rFonts w:eastAsia="Arial Unicode MS"/>
          <w:color w:val="000000" w:themeColor="text1"/>
          <w:sz w:val="28"/>
          <w:szCs w:val="28"/>
        </w:rPr>
        <w:t>doc</w:t>
      </w:r>
      <w:proofErr w:type="spellEnd"/>
      <w:r w:rsidRPr="006871A1">
        <w:rPr>
          <w:rFonts w:eastAsia="Arial Unicode MS"/>
          <w:color w:val="000000" w:themeColor="text1"/>
          <w:sz w:val="28"/>
          <w:szCs w:val="28"/>
        </w:rPr>
        <w:t xml:space="preserve">, </w:t>
      </w:r>
      <w:proofErr w:type="spellStart"/>
      <w:r w:rsidRPr="006871A1">
        <w:rPr>
          <w:rFonts w:eastAsia="Arial Unicode MS"/>
          <w:color w:val="000000" w:themeColor="text1"/>
          <w:sz w:val="28"/>
          <w:szCs w:val="28"/>
        </w:rPr>
        <w:t>docx</w:t>
      </w:r>
      <w:proofErr w:type="spellEnd"/>
      <w:r w:rsidRPr="006871A1">
        <w:rPr>
          <w:rFonts w:eastAsia="Arial Unicode MS"/>
          <w:color w:val="000000" w:themeColor="text1"/>
          <w:sz w:val="28"/>
          <w:szCs w:val="28"/>
        </w:rPr>
        <w:t xml:space="preserve">, </w:t>
      </w:r>
      <w:proofErr w:type="spellStart"/>
      <w:r w:rsidRPr="006871A1">
        <w:rPr>
          <w:rFonts w:eastAsia="Arial Unicode MS"/>
          <w:color w:val="000000" w:themeColor="text1"/>
          <w:sz w:val="28"/>
          <w:szCs w:val="28"/>
        </w:rPr>
        <w:t>rtf</w:t>
      </w:r>
      <w:proofErr w:type="spellEnd"/>
      <w:r w:rsidRPr="006871A1">
        <w:rPr>
          <w:rFonts w:eastAsia="Arial Unicode MS"/>
          <w:color w:val="000000" w:themeColor="text1"/>
          <w:sz w:val="28"/>
          <w:szCs w:val="28"/>
        </w:rPr>
        <w:t>.</w:t>
      </w:r>
    </w:p>
    <w:p w:rsidR="006871A1" w:rsidRDefault="006871A1" w:rsidP="006871A1">
      <w:pPr>
        <w:ind w:firstLine="708"/>
        <w:rPr>
          <w:rFonts w:eastAsia="Arial Unicode MS"/>
          <w:color w:val="000000" w:themeColor="text1"/>
          <w:sz w:val="28"/>
          <w:szCs w:val="28"/>
        </w:rPr>
      </w:pPr>
      <w:r w:rsidRPr="006871A1">
        <w:rPr>
          <w:rFonts w:eastAsia="Arial Unicode MS"/>
          <w:color w:val="000000" w:themeColor="text1"/>
          <w:sz w:val="28"/>
          <w:szCs w:val="28"/>
        </w:rPr>
        <w:t xml:space="preserve">Качество предоставляемых электронных документов (электронных образов документов) должно позволять в полном объеме прочитать текст </w:t>
      </w:r>
      <w:r w:rsidRPr="006871A1">
        <w:rPr>
          <w:rFonts w:eastAsia="Arial Unicode MS"/>
          <w:color w:val="000000" w:themeColor="text1"/>
          <w:sz w:val="28"/>
          <w:szCs w:val="28"/>
        </w:rPr>
        <w:lastRenderedPageBreak/>
        <w:t>документа и распознать реквизиты документа.</w:t>
      </w:r>
    </w:p>
    <w:p w:rsidR="00155254" w:rsidRPr="00622B6A" w:rsidRDefault="00155254" w:rsidP="006871A1">
      <w:pPr>
        <w:ind w:firstLine="708"/>
        <w:rPr>
          <w:rFonts w:eastAsia="Arial Unicode MS"/>
          <w:color w:val="000000" w:themeColor="text1"/>
          <w:sz w:val="28"/>
          <w:szCs w:val="28"/>
        </w:rPr>
      </w:pPr>
      <w:r w:rsidRPr="00622B6A">
        <w:rPr>
          <w:rFonts w:eastAsia="Arial Unicode MS"/>
          <w:color w:val="000000" w:themeColor="text1"/>
          <w:sz w:val="28"/>
          <w:szCs w:val="28"/>
        </w:rPr>
        <w:t>Документы, которые подлежат представлению в рамках межведомственного информационного взаимодействия, отсутствуют.</w:t>
      </w:r>
    </w:p>
    <w:p w:rsidR="00F566D2" w:rsidRPr="00FA281E" w:rsidRDefault="00F566D2" w:rsidP="00F566D2">
      <w:pPr>
        <w:ind w:firstLine="708"/>
        <w:rPr>
          <w:sz w:val="28"/>
          <w:szCs w:val="28"/>
        </w:rPr>
      </w:pPr>
      <w:r w:rsidRPr="00FA281E">
        <w:rPr>
          <w:sz w:val="28"/>
          <w:szCs w:val="28"/>
        </w:rPr>
        <w:t xml:space="preserve">2.7. </w:t>
      </w:r>
      <w:r w:rsidR="008A360B" w:rsidRPr="00FA281E">
        <w:rPr>
          <w:sz w:val="28"/>
          <w:szCs w:val="28"/>
        </w:rPr>
        <w:t>Исчерпывающий перечень оснований для отказа в приеме документов, необходимых для предос</w:t>
      </w:r>
      <w:r w:rsidR="00155254">
        <w:rPr>
          <w:sz w:val="28"/>
          <w:szCs w:val="28"/>
        </w:rPr>
        <w:t>тавления государственной услуги</w:t>
      </w:r>
    </w:p>
    <w:p w:rsidR="008A360B" w:rsidRPr="00FA281E" w:rsidRDefault="008A360B" w:rsidP="00570E51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FA281E">
        <w:rPr>
          <w:sz w:val="28"/>
          <w:szCs w:val="28"/>
        </w:rPr>
        <w:t>Основаниями для отказа в приеме документов, необходимых для предоставления государственной услуги, являются:</w:t>
      </w:r>
    </w:p>
    <w:p w:rsidR="000F4042" w:rsidRPr="00FA281E" w:rsidRDefault="000F4042" w:rsidP="000F404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FA281E">
        <w:rPr>
          <w:sz w:val="28"/>
          <w:szCs w:val="28"/>
        </w:rPr>
        <w:t xml:space="preserve">обращение за предоставлением государственной услуги лица, не </w:t>
      </w:r>
      <w:r w:rsidR="00ED5C5C" w:rsidRPr="00FA281E">
        <w:rPr>
          <w:sz w:val="28"/>
          <w:szCs w:val="28"/>
        </w:rPr>
        <w:t xml:space="preserve">относящегося к категории </w:t>
      </w:r>
      <w:r w:rsidR="00155254">
        <w:rPr>
          <w:sz w:val="28"/>
          <w:szCs w:val="28"/>
        </w:rPr>
        <w:t>з</w:t>
      </w:r>
      <w:r w:rsidRPr="00FA281E">
        <w:rPr>
          <w:sz w:val="28"/>
          <w:szCs w:val="28"/>
        </w:rPr>
        <w:t>аявителе</w:t>
      </w:r>
      <w:r w:rsidR="00ED5C5C" w:rsidRPr="00FA281E">
        <w:rPr>
          <w:sz w:val="28"/>
          <w:szCs w:val="28"/>
        </w:rPr>
        <w:t>й, указанных в</w:t>
      </w:r>
      <w:r w:rsidRPr="00FA281E">
        <w:rPr>
          <w:sz w:val="28"/>
          <w:szCs w:val="28"/>
        </w:rPr>
        <w:t xml:space="preserve"> пункт</w:t>
      </w:r>
      <w:r w:rsidR="00ED5C5C" w:rsidRPr="00FA281E">
        <w:rPr>
          <w:sz w:val="28"/>
          <w:szCs w:val="28"/>
        </w:rPr>
        <w:t>е</w:t>
      </w:r>
      <w:r w:rsidRPr="00FA281E">
        <w:rPr>
          <w:sz w:val="28"/>
          <w:szCs w:val="28"/>
        </w:rPr>
        <w:t xml:space="preserve"> 1.2 настоящего регламента;</w:t>
      </w:r>
    </w:p>
    <w:p w:rsidR="002D3EF9" w:rsidRPr="00FA281E" w:rsidRDefault="00380219" w:rsidP="00570E51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FA281E">
        <w:rPr>
          <w:sz w:val="28"/>
          <w:szCs w:val="28"/>
        </w:rPr>
        <w:t xml:space="preserve">обращение за предоставлением государственной услуги </w:t>
      </w:r>
      <w:r w:rsidR="000206D3" w:rsidRPr="00FA281E">
        <w:rPr>
          <w:sz w:val="28"/>
          <w:szCs w:val="28"/>
        </w:rPr>
        <w:t>позднее срока утверждения инвести</w:t>
      </w:r>
      <w:r w:rsidR="006B32F8" w:rsidRPr="00FA281E">
        <w:rPr>
          <w:sz w:val="28"/>
          <w:szCs w:val="28"/>
        </w:rPr>
        <w:t>ционн</w:t>
      </w:r>
      <w:r w:rsidR="000206D3" w:rsidRPr="00FA281E">
        <w:rPr>
          <w:sz w:val="28"/>
          <w:szCs w:val="28"/>
        </w:rPr>
        <w:t>ой</w:t>
      </w:r>
      <w:r w:rsidR="006B32F8" w:rsidRPr="00FA281E">
        <w:rPr>
          <w:sz w:val="28"/>
          <w:szCs w:val="28"/>
        </w:rPr>
        <w:t xml:space="preserve"> программ</w:t>
      </w:r>
      <w:r w:rsidR="000206D3" w:rsidRPr="00FA281E">
        <w:rPr>
          <w:sz w:val="28"/>
          <w:szCs w:val="28"/>
        </w:rPr>
        <w:t xml:space="preserve">ы, предусмотренного </w:t>
      </w:r>
      <w:r w:rsidR="006B32F8" w:rsidRPr="00FA281E">
        <w:rPr>
          <w:sz w:val="28"/>
          <w:szCs w:val="28"/>
        </w:rPr>
        <w:t>пункт</w:t>
      </w:r>
      <w:r w:rsidR="000206D3" w:rsidRPr="00FA281E">
        <w:rPr>
          <w:sz w:val="28"/>
          <w:szCs w:val="28"/>
        </w:rPr>
        <w:t>ом</w:t>
      </w:r>
      <w:r w:rsidR="008E3D62" w:rsidRPr="00FA281E">
        <w:rPr>
          <w:sz w:val="28"/>
          <w:szCs w:val="28"/>
        </w:rPr>
        <w:t> </w:t>
      </w:r>
      <w:r w:rsidR="00111BF5" w:rsidRPr="00FA281E">
        <w:rPr>
          <w:sz w:val="28"/>
          <w:szCs w:val="28"/>
        </w:rPr>
        <w:t>2.</w:t>
      </w:r>
      <w:r w:rsidR="00E82AA3" w:rsidRPr="00FA281E">
        <w:rPr>
          <w:sz w:val="28"/>
          <w:szCs w:val="28"/>
        </w:rPr>
        <w:t>4</w:t>
      </w:r>
      <w:r w:rsidR="00F26A31" w:rsidRPr="00FA281E">
        <w:rPr>
          <w:sz w:val="28"/>
          <w:szCs w:val="28"/>
        </w:rPr>
        <w:t xml:space="preserve"> настоящего регламента</w:t>
      </w:r>
      <w:r w:rsidR="006B32F8" w:rsidRPr="00FA281E">
        <w:rPr>
          <w:sz w:val="28"/>
          <w:szCs w:val="28"/>
        </w:rPr>
        <w:t>;</w:t>
      </w:r>
    </w:p>
    <w:p w:rsidR="008A360B" w:rsidRPr="00FA281E" w:rsidRDefault="00570E51" w:rsidP="00570E51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FA281E">
        <w:rPr>
          <w:sz w:val="28"/>
          <w:szCs w:val="28"/>
        </w:rPr>
        <w:t>п</w:t>
      </w:r>
      <w:r w:rsidR="008A360B" w:rsidRPr="00FA281E">
        <w:rPr>
          <w:sz w:val="28"/>
          <w:szCs w:val="28"/>
        </w:rPr>
        <w:t>редставлен</w:t>
      </w:r>
      <w:r w:rsidR="000F4042" w:rsidRPr="00FA281E">
        <w:rPr>
          <w:sz w:val="28"/>
          <w:szCs w:val="28"/>
        </w:rPr>
        <w:t>ие неполного</w:t>
      </w:r>
      <w:r w:rsidR="008A360B" w:rsidRPr="00FA281E">
        <w:rPr>
          <w:sz w:val="28"/>
          <w:szCs w:val="28"/>
        </w:rPr>
        <w:t xml:space="preserve"> </w:t>
      </w:r>
      <w:r w:rsidR="00E82AA3" w:rsidRPr="00FA281E">
        <w:rPr>
          <w:sz w:val="28"/>
          <w:szCs w:val="28"/>
        </w:rPr>
        <w:t>перечня</w:t>
      </w:r>
      <w:r w:rsidR="008A360B" w:rsidRPr="00FA281E">
        <w:rPr>
          <w:sz w:val="28"/>
          <w:szCs w:val="28"/>
        </w:rPr>
        <w:t xml:space="preserve"> документов, необходимых для предос</w:t>
      </w:r>
      <w:r w:rsidR="00686B55" w:rsidRPr="00FA281E">
        <w:rPr>
          <w:sz w:val="28"/>
          <w:szCs w:val="28"/>
        </w:rPr>
        <w:t>тавления государственной услуги</w:t>
      </w:r>
      <w:r w:rsidR="000F4042" w:rsidRPr="00FA281E">
        <w:rPr>
          <w:sz w:val="28"/>
          <w:szCs w:val="28"/>
        </w:rPr>
        <w:t xml:space="preserve">, предусмотренных </w:t>
      </w:r>
      <w:r w:rsidR="00541840" w:rsidRPr="00FA281E">
        <w:rPr>
          <w:sz w:val="28"/>
          <w:szCs w:val="28"/>
        </w:rPr>
        <w:t>пунктом</w:t>
      </w:r>
      <w:r w:rsidR="008E3D62" w:rsidRPr="00FA281E">
        <w:rPr>
          <w:sz w:val="28"/>
          <w:szCs w:val="28"/>
        </w:rPr>
        <w:t> </w:t>
      </w:r>
      <w:r w:rsidR="00541840" w:rsidRPr="00622B6A">
        <w:rPr>
          <w:sz w:val="28"/>
          <w:szCs w:val="28"/>
        </w:rPr>
        <w:t>2.</w:t>
      </w:r>
      <w:r w:rsidR="00155254" w:rsidRPr="00622B6A">
        <w:rPr>
          <w:sz w:val="28"/>
          <w:szCs w:val="28"/>
        </w:rPr>
        <w:t>6</w:t>
      </w:r>
      <w:r w:rsidR="00541840" w:rsidRPr="00FA281E">
        <w:rPr>
          <w:sz w:val="28"/>
          <w:szCs w:val="28"/>
        </w:rPr>
        <w:t xml:space="preserve"> настоящего регламента</w:t>
      </w:r>
      <w:r w:rsidR="00501F19" w:rsidRPr="00FA281E">
        <w:rPr>
          <w:sz w:val="28"/>
          <w:szCs w:val="28"/>
        </w:rPr>
        <w:t>.</w:t>
      </w:r>
    </w:p>
    <w:p w:rsidR="001C32C6" w:rsidRPr="00FA281E" w:rsidRDefault="001C32C6" w:rsidP="008A360B">
      <w:pPr>
        <w:ind w:firstLine="708"/>
        <w:rPr>
          <w:sz w:val="28"/>
          <w:szCs w:val="28"/>
        </w:rPr>
      </w:pPr>
      <w:r w:rsidRPr="00FA281E">
        <w:rPr>
          <w:sz w:val="28"/>
          <w:szCs w:val="28"/>
        </w:rPr>
        <w:t xml:space="preserve">2.8. </w:t>
      </w:r>
      <w:r w:rsidR="00155254" w:rsidRPr="00155254">
        <w:rPr>
          <w:sz w:val="28"/>
          <w:szCs w:val="28"/>
        </w:rPr>
        <w:t xml:space="preserve">Исчерпывающий перечень оснований для приостановления </w:t>
      </w:r>
      <w:r w:rsidR="00155254" w:rsidRPr="00622B6A">
        <w:rPr>
          <w:sz w:val="28"/>
          <w:szCs w:val="28"/>
        </w:rPr>
        <w:t>предоставления государственной услуги</w:t>
      </w:r>
      <w:r w:rsidR="00155254" w:rsidRPr="00155254">
        <w:rPr>
          <w:sz w:val="28"/>
          <w:szCs w:val="28"/>
        </w:rPr>
        <w:t xml:space="preserve"> или отказа в предоставлении государственной услуги</w:t>
      </w:r>
    </w:p>
    <w:p w:rsidR="0010770E" w:rsidRPr="00FA281E" w:rsidRDefault="00155254" w:rsidP="008A360B">
      <w:pPr>
        <w:ind w:firstLine="708"/>
        <w:rPr>
          <w:sz w:val="28"/>
          <w:szCs w:val="28"/>
        </w:rPr>
      </w:pPr>
      <w:r w:rsidRPr="00155254">
        <w:rPr>
          <w:sz w:val="28"/>
          <w:szCs w:val="28"/>
        </w:rPr>
        <w:t>Оснований для приостановления предоставления государственной услуги законодательством не предусмотрено.</w:t>
      </w:r>
    </w:p>
    <w:p w:rsidR="00570E51" w:rsidRPr="00FA281E" w:rsidRDefault="00570E51" w:rsidP="0010770E">
      <w:pPr>
        <w:ind w:firstLine="708"/>
        <w:rPr>
          <w:sz w:val="28"/>
          <w:szCs w:val="28"/>
        </w:rPr>
      </w:pPr>
      <w:r w:rsidRPr="00FA281E">
        <w:rPr>
          <w:sz w:val="28"/>
          <w:szCs w:val="28"/>
        </w:rPr>
        <w:t xml:space="preserve">Основаниями для отказа в </w:t>
      </w:r>
      <w:r w:rsidR="00111BF5" w:rsidRPr="00FA281E">
        <w:rPr>
          <w:sz w:val="28"/>
          <w:szCs w:val="28"/>
        </w:rPr>
        <w:t xml:space="preserve">предоставлении государственной услуги </w:t>
      </w:r>
      <w:r w:rsidRPr="00FA281E">
        <w:rPr>
          <w:sz w:val="28"/>
          <w:szCs w:val="28"/>
        </w:rPr>
        <w:t>являются:</w:t>
      </w:r>
    </w:p>
    <w:p w:rsidR="00570E51" w:rsidRPr="00FA281E" w:rsidRDefault="00570E51" w:rsidP="008A360B">
      <w:pPr>
        <w:ind w:firstLine="708"/>
        <w:rPr>
          <w:sz w:val="28"/>
          <w:szCs w:val="28"/>
        </w:rPr>
      </w:pPr>
      <w:r w:rsidRPr="00FA281E">
        <w:rPr>
          <w:sz w:val="28"/>
          <w:szCs w:val="28"/>
        </w:rPr>
        <w:t xml:space="preserve">несоответствие инвестиционной программы требованиям к содержанию инвестиционной программы, указанным в </w:t>
      </w:r>
      <w:r w:rsidR="0037751F" w:rsidRPr="00FA281E">
        <w:rPr>
          <w:sz w:val="28"/>
          <w:szCs w:val="28"/>
        </w:rPr>
        <w:t>раздел</w:t>
      </w:r>
      <w:r w:rsidR="00E57205" w:rsidRPr="00FA281E">
        <w:rPr>
          <w:sz w:val="28"/>
          <w:szCs w:val="28"/>
        </w:rPr>
        <w:t>е</w:t>
      </w:r>
      <w:r w:rsidR="0037751F" w:rsidRPr="00FA281E">
        <w:rPr>
          <w:sz w:val="28"/>
          <w:szCs w:val="28"/>
        </w:rPr>
        <w:t xml:space="preserve"> </w:t>
      </w:r>
      <w:r w:rsidR="0037751F" w:rsidRPr="00FA281E">
        <w:rPr>
          <w:sz w:val="28"/>
          <w:szCs w:val="28"/>
          <w:lang w:val="en-US"/>
        </w:rPr>
        <w:t>II</w:t>
      </w:r>
      <w:r w:rsidR="0010770E" w:rsidRPr="00FA281E">
        <w:rPr>
          <w:sz w:val="28"/>
          <w:szCs w:val="28"/>
        </w:rPr>
        <w:t xml:space="preserve"> </w:t>
      </w:r>
      <w:r w:rsidRPr="00FA281E">
        <w:rPr>
          <w:sz w:val="28"/>
          <w:szCs w:val="28"/>
        </w:rPr>
        <w:t>Правил;</w:t>
      </w:r>
    </w:p>
    <w:p w:rsidR="0037751F" w:rsidRPr="00FA281E" w:rsidRDefault="0037751F" w:rsidP="008A360B">
      <w:pPr>
        <w:ind w:firstLine="708"/>
        <w:rPr>
          <w:sz w:val="28"/>
          <w:szCs w:val="28"/>
        </w:rPr>
      </w:pPr>
      <w:r w:rsidRPr="00FA281E">
        <w:rPr>
          <w:sz w:val="28"/>
          <w:szCs w:val="28"/>
        </w:rPr>
        <w:t xml:space="preserve">несоответствие инвестиционной программы территориальной схеме обращения с отходами; </w:t>
      </w:r>
    </w:p>
    <w:p w:rsidR="000F5C60" w:rsidRPr="00FA281E" w:rsidRDefault="000F5C60" w:rsidP="008A360B">
      <w:pPr>
        <w:ind w:firstLine="708"/>
        <w:rPr>
          <w:sz w:val="28"/>
          <w:szCs w:val="28"/>
        </w:rPr>
      </w:pPr>
      <w:r w:rsidRPr="00FA281E">
        <w:rPr>
          <w:sz w:val="28"/>
          <w:szCs w:val="28"/>
        </w:rPr>
        <w:t xml:space="preserve">включение в инвестиционную программу мероприятий, а также параметров реализации мероприятий инвестиционной программы, не предусмотренных соглашением с </w:t>
      </w:r>
      <w:r w:rsidR="002007D4" w:rsidRPr="00FA281E">
        <w:rPr>
          <w:sz w:val="28"/>
          <w:szCs w:val="28"/>
        </w:rPr>
        <w:t>региональным оператором</w:t>
      </w:r>
      <w:r w:rsidRPr="00FA281E">
        <w:rPr>
          <w:sz w:val="28"/>
          <w:szCs w:val="28"/>
        </w:rPr>
        <w:t xml:space="preserve">, концессионными соглашениями, соглашением о государственно-частном партнерстве, </w:t>
      </w:r>
      <w:proofErr w:type="spellStart"/>
      <w:r w:rsidRPr="00FA281E">
        <w:rPr>
          <w:sz w:val="28"/>
          <w:szCs w:val="28"/>
        </w:rPr>
        <w:t>муниципально</w:t>
      </w:r>
      <w:proofErr w:type="spellEnd"/>
      <w:r w:rsidRPr="00FA281E">
        <w:rPr>
          <w:sz w:val="28"/>
          <w:szCs w:val="28"/>
        </w:rPr>
        <w:t>-частном партнерстве, инвестиционным договором;</w:t>
      </w:r>
    </w:p>
    <w:p w:rsidR="00C13627" w:rsidRPr="00FA281E" w:rsidRDefault="00C13627" w:rsidP="008A360B">
      <w:pPr>
        <w:ind w:firstLine="708"/>
        <w:rPr>
          <w:sz w:val="28"/>
          <w:szCs w:val="28"/>
        </w:rPr>
      </w:pPr>
      <w:r w:rsidRPr="00FA281E">
        <w:rPr>
          <w:sz w:val="28"/>
          <w:szCs w:val="28"/>
        </w:rPr>
        <w:t>необоснованность расходов на реализацию мероприятий инвестиционной программы, выявленная при проверке, предусмотренной пунктом 15 Правил;</w:t>
      </w:r>
    </w:p>
    <w:p w:rsidR="00D9180F" w:rsidRPr="00FA281E" w:rsidRDefault="00171A90" w:rsidP="008A360B">
      <w:pPr>
        <w:ind w:firstLine="708"/>
        <w:rPr>
          <w:sz w:val="28"/>
          <w:szCs w:val="28"/>
        </w:rPr>
      </w:pPr>
      <w:r w:rsidRPr="00FA281E">
        <w:rPr>
          <w:sz w:val="28"/>
          <w:szCs w:val="28"/>
        </w:rPr>
        <w:t xml:space="preserve">заключение Госкомитета о </w:t>
      </w:r>
      <w:r w:rsidR="00D9180F" w:rsidRPr="00FA281E">
        <w:rPr>
          <w:sz w:val="28"/>
          <w:szCs w:val="28"/>
        </w:rPr>
        <w:t>недоступност</w:t>
      </w:r>
      <w:r w:rsidRPr="00FA281E">
        <w:rPr>
          <w:sz w:val="28"/>
          <w:szCs w:val="28"/>
        </w:rPr>
        <w:t>и</w:t>
      </w:r>
      <w:r w:rsidR="00D9180F" w:rsidRPr="00FA281E">
        <w:rPr>
          <w:sz w:val="28"/>
          <w:szCs w:val="28"/>
        </w:rPr>
        <w:t xml:space="preserve"> тарифов регулируемой организации или нерегулируемой организации для потребителей.</w:t>
      </w:r>
    </w:p>
    <w:p w:rsidR="009B3DF5" w:rsidRPr="00FA281E" w:rsidRDefault="00A7522A" w:rsidP="009B3DF5">
      <w:pPr>
        <w:ind w:firstLine="708"/>
        <w:rPr>
          <w:sz w:val="28"/>
          <w:szCs w:val="28"/>
        </w:rPr>
      </w:pPr>
      <w:r w:rsidRPr="00622B6A">
        <w:rPr>
          <w:sz w:val="28"/>
          <w:szCs w:val="28"/>
        </w:rPr>
        <w:t xml:space="preserve">2.9. </w:t>
      </w:r>
      <w:r w:rsidR="009B3DF5" w:rsidRPr="00622B6A">
        <w:rPr>
          <w:sz w:val="28"/>
          <w:szCs w:val="28"/>
        </w:rPr>
        <w:t>Размер платы, взимаемой с заявителя при предоставлении государственной услуги, и способы ее взимания</w:t>
      </w:r>
    </w:p>
    <w:p w:rsidR="00A7522A" w:rsidRPr="00FA281E" w:rsidRDefault="00A7522A" w:rsidP="00E24705">
      <w:pPr>
        <w:ind w:firstLine="708"/>
        <w:rPr>
          <w:sz w:val="28"/>
          <w:szCs w:val="28"/>
        </w:rPr>
      </w:pPr>
      <w:r w:rsidRPr="00FA281E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443D31" w:rsidRPr="009B3DF5" w:rsidRDefault="00184311" w:rsidP="00A7522A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22B6A">
        <w:rPr>
          <w:sz w:val="28"/>
          <w:szCs w:val="28"/>
        </w:rPr>
        <w:t>2.1</w:t>
      </w:r>
      <w:r w:rsidR="009B3DF5" w:rsidRPr="00622B6A">
        <w:rPr>
          <w:sz w:val="28"/>
          <w:szCs w:val="28"/>
        </w:rPr>
        <w:t>0</w:t>
      </w:r>
      <w:r w:rsidRPr="00622B6A">
        <w:rPr>
          <w:sz w:val="28"/>
          <w:szCs w:val="28"/>
        </w:rPr>
        <w:t>.</w:t>
      </w:r>
      <w:r w:rsidR="00D41B20" w:rsidRPr="00622B6A">
        <w:rPr>
          <w:sz w:val="28"/>
          <w:szCs w:val="28"/>
        </w:rPr>
        <w:t> </w:t>
      </w:r>
      <w:r w:rsidRPr="00622B6A">
        <w:rPr>
          <w:sz w:val="28"/>
          <w:szCs w:val="28"/>
        </w:rPr>
        <w:t xml:space="preserve">Максимальный срок ожидания в очереди при подаче запроса </w:t>
      </w:r>
      <w:r w:rsidR="009B3DF5" w:rsidRPr="00622B6A">
        <w:rPr>
          <w:sz w:val="28"/>
          <w:szCs w:val="28"/>
        </w:rPr>
        <w:t>о предоставлении государственной услуги и при получении результата предоставления государственной услуги</w:t>
      </w:r>
    </w:p>
    <w:p w:rsidR="009B3DF5" w:rsidRDefault="009B3DF5" w:rsidP="0010770E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B3DF5">
        <w:rPr>
          <w:sz w:val="28"/>
          <w:szCs w:val="28"/>
        </w:rPr>
        <w:t xml:space="preserve">Максимальный срок ожидания в очереди при подаче запроса о предоставлении государственной услуги </w:t>
      </w:r>
      <w:r w:rsidRPr="00622B6A">
        <w:rPr>
          <w:sz w:val="28"/>
          <w:szCs w:val="28"/>
        </w:rPr>
        <w:t xml:space="preserve">и при получении результата </w:t>
      </w:r>
      <w:r w:rsidRPr="00622B6A">
        <w:rPr>
          <w:sz w:val="28"/>
          <w:szCs w:val="28"/>
        </w:rPr>
        <w:lastRenderedPageBreak/>
        <w:t>предоставления государственной услуги</w:t>
      </w:r>
      <w:r w:rsidRPr="009B3DF5">
        <w:rPr>
          <w:sz w:val="28"/>
          <w:szCs w:val="28"/>
        </w:rPr>
        <w:t xml:space="preserve"> не более 15 минут.</w:t>
      </w:r>
    </w:p>
    <w:p w:rsidR="00184311" w:rsidRPr="00CD7C84" w:rsidRDefault="00184311" w:rsidP="0010770E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CD7C84">
        <w:rPr>
          <w:sz w:val="28"/>
          <w:szCs w:val="28"/>
        </w:rPr>
        <w:t xml:space="preserve">Очередность для отдельных категорий </w:t>
      </w:r>
      <w:r w:rsidR="009B3DF5">
        <w:rPr>
          <w:sz w:val="28"/>
          <w:szCs w:val="28"/>
        </w:rPr>
        <w:t>з</w:t>
      </w:r>
      <w:r w:rsidR="0010770E" w:rsidRPr="00CD7C84">
        <w:rPr>
          <w:sz w:val="28"/>
          <w:szCs w:val="28"/>
        </w:rPr>
        <w:t xml:space="preserve">аявителей </w:t>
      </w:r>
      <w:r w:rsidRPr="00CD7C84">
        <w:rPr>
          <w:sz w:val="28"/>
          <w:szCs w:val="28"/>
        </w:rPr>
        <w:t>не установлена.</w:t>
      </w:r>
    </w:p>
    <w:p w:rsidR="00184311" w:rsidRPr="009B3DF5" w:rsidRDefault="00184311" w:rsidP="00184311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22B6A">
        <w:rPr>
          <w:sz w:val="28"/>
          <w:szCs w:val="28"/>
        </w:rPr>
        <w:t>2.1</w:t>
      </w:r>
      <w:r w:rsidR="009B3DF5" w:rsidRPr="00622B6A">
        <w:rPr>
          <w:sz w:val="28"/>
          <w:szCs w:val="28"/>
        </w:rPr>
        <w:t>1</w:t>
      </w:r>
      <w:r w:rsidRPr="00622B6A">
        <w:rPr>
          <w:sz w:val="28"/>
          <w:szCs w:val="28"/>
        </w:rPr>
        <w:t>.</w:t>
      </w:r>
      <w:r w:rsidR="00D41B20" w:rsidRPr="00622B6A">
        <w:rPr>
          <w:sz w:val="28"/>
          <w:szCs w:val="28"/>
        </w:rPr>
        <w:t> </w:t>
      </w:r>
      <w:r w:rsidR="009B3DF5" w:rsidRPr="00622B6A">
        <w:rPr>
          <w:sz w:val="28"/>
          <w:szCs w:val="28"/>
        </w:rPr>
        <w:t>Срок регистрации запроса заявителя о предоставлении государственной услуги</w:t>
      </w:r>
    </w:p>
    <w:p w:rsidR="00CD7C84" w:rsidRPr="00CD7C84" w:rsidRDefault="00CD7C84" w:rsidP="00CD7C84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CD7C84">
        <w:rPr>
          <w:sz w:val="28"/>
          <w:szCs w:val="28"/>
        </w:rPr>
        <w:t>При личном обращении в Министерство регистрация запроса осуществляется в день поступления запроса.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CD7C84" w:rsidRPr="006F0473" w:rsidRDefault="00CD7C84" w:rsidP="00CD7C84">
      <w:pPr>
        <w:autoSpaceDE w:val="0"/>
        <w:autoSpaceDN w:val="0"/>
        <w:adjustRightInd w:val="0"/>
        <w:ind w:firstLine="708"/>
        <w:rPr>
          <w:sz w:val="28"/>
          <w:szCs w:val="28"/>
          <w:highlight w:val="yellow"/>
        </w:rPr>
      </w:pPr>
      <w:r w:rsidRPr="00CD7C84">
        <w:rPr>
          <w:sz w:val="28"/>
          <w:szCs w:val="28"/>
        </w:rPr>
        <w:t>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A7522A" w:rsidRPr="009B3DF5" w:rsidRDefault="004E5F93" w:rsidP="00D9180F">
      <w:pPr>
        <w:autoSpaceDE w:val="0"/>
        <w:autoSpaceDN w:val="0"/>
        <w:adjustRightInd w:val="0"/>
        <w:ind w:firstLine="708"/>
        <w:rPr>
          <w:strike/>
          <w:sz w:val="28"/>
          <w:szCs w:val="28"/>
        </w:rPr>
      </w:pPr>
      <w:r w:rsidRPr="00DA4652">
        <w:rPr>
          <w:sz w:val="28"/>
          <w:szCs w:val="28"/>
        </w:rPr>
        <w:t>2.1</w:t>
      </w:r>
      <w:r w:rsidR="009B3DF5">
        <w:rPr>
          <w:sz w:val="28"/>
          <w:szCs w:val="28"/>
        </w:rPr>
        <w:t>2</w:t>
      </w:r>
      <w:r w:rsidRPr="00DA4652">
        <w:rPr>
          <w:sz w:val="28"/>
          <w:szCs w:val="28"/>
        </w:rPr>
        <w:t>.</w:t>
      </w:r>
      <w:r w:rsidR="00D41B20" w:rsidRPr="00DA4652">
        <w:rPr>
          <w:sz w:val="28"/>
          <w:szCs w:val="28"/>
        </w:rPr>
        <w:t> </w:t>
      </w:r>
      <w:r w:rsidRPr="00DA4652">
        <w:rPr>
          <w:sz w:val="28"/>
          <w:szCs w:val="28"/>
        </w:rPr>
        <w:t>Требования к помещениям, в которых предост</w:t>
      </w:r>
      <w:r w:rsidR="009B3DF5">
        <w:rPr>
          <w:sz w:val="28"/>
          <w:szCs w:val="28"/>
        </w:rPr>
        <w:t>авляется государственная услуга</w:t>
      </w:r>
    </w:p>
    <w:p w:rsidR="004E5F93" w:rsidRPr="00DA4652" w:rsidRDefault="004E5F93" w:rsidP="00D9180F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DA4652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:rsidR="009B3DF5" w:rsidRPr="009B3DF5" w:rsidRDefault="009B3DF5" w:rsidP="009B3DF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B3DF5">
        <w:rPr>
          <w:sz w:val="28"/>
          <w:szCs w:val="28"/>
        </w:rPr>
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</w:r>
    </w:p>
    <w:p w:rsidR="009B3DF5" w:rsidRPr="009B3DF5" w:rsidRDefault="009B3DF5" w:rsidP="009B3DF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B3DF5">
        <w:rPr>
          <w:sz w:val="28"/>
          <w:szCs w:val="28"/>
        </w:rPr>
        <w:t>Визуальная, текстовая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9B3DF5" w:rsidRPr="009B3DF5" w:rsidRDefault="009B3DF5" w:rsidP="009B3DF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B3DF5">
        <w:rPr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9B3DF5" w:rsidRPr="009B3DF5" w:rsidRDefault="009B3DF5" w:rsidP="009B3DF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B3DF5">
        <w:rPr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9B3DF5" w:rsidRPr="009B3DF5" w:rsidRDefault="009B3DF5" w:rsidP="009B3DF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B3DF5">
        <w:rPr>
          <w:sz w:val="28"/>
          <w:szCs w:val="28"/>
        </w:rPr>
        <w:t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</w:t>
      </w:r>
    </w:p>
    <w:p w:rsidR="009B3DF5" w:rsidRPr="009B3DF5" w:rsidRDefault="009B3DF5" w:rsidP="009B3DF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B3DF5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9B3DF5" w:rsidRPr="009B3DF5" w:rsidRDefault="009B3DF5" w:rsidP="009B3DF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B3DF5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9B3DF5" w:rsidRPr="009B3DF5" w:rsidRDefault="009B3DF5" w:rsidP="009B3DF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B3DF5">
        <w:rPr>
          <w:sz w:val="28"/>
          <w:szCs w:val="28"/>
        </w:rPr>
        <w:t xml:space="preserve"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</w:t>
      </w:r>
      <w:r w:rsidRPr="009B3DF5">
        <w:rPr>
          <w:sz w:val="28"/>
          <w:szCs w:val="28"/>
        </w:rPr>
        <w:lastRenderedPageBreak/>
        <w:t>порядка его выдачи»;</w:t>
      </w:r>
    </w:p>
    <w:p w:rsidR="009B3DF5" w:rsidRPr="009B3DF5" w:rsidRDefault="009B3DF5" w:rsidP="009B3DF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B3DF5">
        <w:rPr>
          <w:sz w:val="28"/>
          <w:szCs w:val="28"/>
        </w:rPr>
        <w:t>оказание сотрудниками, предоставляющими государственную услугу, помощи инвалидам в преодолении барьеров, мешающих получению ими услуг наравне с другими лицами.</w:t>
      </w:r>
    </w:p>
    <w:p w:rsidR="009B3DF5" w:rsidRDefault="009B3DF5" w:rsidP="009B3DF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9B3DF5">
        <w:rPr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CB128B" w:rsidRPr="009B3DF5" w:rsidRDefault="00CB128B" w:rsidP="009B3DF5">
      <w:pPr>
        <w:autoSpaceDE w:val="0"/>
        <w:autoSpaceDN w:val="0"/>
        <w:adjustRightInd w:val="0"/>
        <w:ind w:firstLine="708"/>
        <w:rPr>
          <w:strike/>
          <w:sz w:val="28"/>
          <w:szCs w:val="28"/>
        </w:rPr>
      </w:pPr>
      <w:r w:rsidRPr="00DA4652">
        <w:rPr>
          <w:sz w:val="28"/>
          <w:szCs w:val="28"/>
        </w:rPr>
        <w:t>2.</w:t>
      </w:r>
      <w:r w:rsidRPr="00622B6A">
        <w:rPr>
          <w:sz w:val="28"/>
          <w:szCs w:val="28"/>
        </w:rPr>
        <w:t>1</w:t>
      </w:r>
      <w:r w:rsidR="009B3DF5" w:rsidRPr="00622B6A">
        <w:rPr>
          <w:sz w:val="28"/>
          <w:szCs w:val="28"/>
        </w:rPr>
        <w:t>3</w:t>
      </w:r>
      <w:r w:rsidRPr="00622B6A">
        <w:rPr>
          <w:sz w:val="28"/>
          <w:szCs w:val="28"/>
        </w:rPr>
        <w:t>.</w:t>
      </w:r>
      <w:r w:rsidRPr="00DA4652">
        <w:rPr>
          <w:sz w:val="28"/>
          <w:szCs w:val="28"/>
        </w:rPr>
        <w:t xml:space="preserve"> Показатели доступности и качества государственной услуги</w:t>
      </w:r>
    </w:p>
    <w:p w:rsidR="002D5889" w:rsidRPr="00DA4652" w:rsidRDefault="009B3DF5" w:rsidP="002D5889">
      <w:pPr>
        <w:pStyle w:val="ConsPlusNormal"/>
        <w:ind w:firstLine="708"/>
        <w:jc w:val="both"/>
        <w:rPr>
          <w:szCs w:val="28"/>
        </w:rPr>
      </w:pPr>
      <w:r>
        <w:rPr>
          <w:szCs w:val="28"/>
        </w:rPr>
        <w:t xml:space="preserve">2.13.1. </w:t>
      </w:r>
      <w:r w:rsidR="002D5889" w:rsidRPr="00DA4652">
        <w:rPr>
          <w:szCs w:val="28"/>
        </w:rPr>
        <w:t xml:space="preserve">Показателями доступности </w:t>
      </w:r>
      <w:r w:rsidRPr="009B3DF5">
        <w:rPr>
          <w:szCs w:val="28"/>
        </w:rPr>
        <w:t xml:space="preserve">предоставления </w:t>
      </w:r>
      <w:r w:rsidR="002D5889" w:rsidRPr="00DA4652">
        <w:rPr>
          <w:szCs w:val="28"/>
        </w:rPr>
        <w:t>государственной услуги являются:</w:t>
      </w:r>
    </w:p>
    <w:p w:rsidR="009B3DF5" w:rsidRPr="009B3DF5" w:rsidRDefault="009B3DF5" w:rsidP="009B3DF5">
      <w:pPr>
        <w:pStyle w:val="ConsPlusNormal"/>
        <w:ind w:firstLine="709"/>
        <w:rPr>
          <w:szCs w:val="28"/>
        </w:rPr>
      </w:pPr>
      <w:r w:rsidRPr="009B3DF5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9B3DF5" w:rsidRPr="009B3DF5" w:rsidRDefault="009B3DF5" w:rsidP="009B3DF5">
      <w:pPr>
        <w:pStyle w:val="ConsPlusNormal"/>
        <w:ind w:firstLine="709"/>
        <w:rPr>
          <w:szCs w:val="28"/>
        </w:rPr>
      </w:pPr>
      <w:r w:rsidRPr="009B3DF5">
        <w:rPr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9B3DF5" w:rsidRPr="009B3DF5" w:rsidRDefault="009B3DF5" w:rsidP="009B3DF5">
      <w:pPr>
        <w:pStyle w:val="ConsPlusNormal"/>
        <w:ind w:firstLine="709"/>
        <w:rPr>
          <w:szCs w:val="28"/>
        </w:rPr>
      </w:pPr>
      <w:r w:rsidRPr="009B3DF5">
        <w:rPr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на официальном сайте Министерства, на Республиканском портале;</w:t>
      </w:r>
    </w:p>
    <w:p w:rsidR="009B3DF5" w:rsidRPr="009B3DF5" w:rsidRDefault="009B3DF5" w:rsidP="009B3DF5">
      <w:pPr>
        <w:pStyle w:val="ConsPlusNormal"/>
        <w:ind w:firstLine="709"/>
        <w:rPr>
          <w:szCs w:val="28"/>
        </w:rPr>
      </w:pPr>
      <w:r w:rsidRPr="009B3DF5">
        <w:rPr>
          <w:szCs w:val="28"/>
        </w:rPr>
        <w:t>оказание помощи инвалидам в преодолении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9B3DF5" w:rsidRPr="009B3DF5" w:rsidRDefault="009B3DF5" w:rsidP="009B3DF5">
      <w:pPr>
        <w:pStyle w:val="ConsPlusNormal"/>
        <w:ind w:firstLine="709"/>
        <w:rPr>
          <w:szCs w:val="28"/>
        </w:rPr>
      </w:pPr>
      <w:r w:rsidRPr="009B3DF5">
        <w:rPr>
          <w:szCs w:val="28"/>
        </w:rPr>
        <w:t>возможность подачи заявления в электронном виде;</w:t>
      </w:r>
    </w:p>
    <w:p w:rsidR="009B3DF5" w:rsidRDefault="009B3DF5" w:rsidP="009B3DF5">
      <w:pPr>
        <w:pStyle w:val="ConsPlusNormal"/>
        <w:ind w:firstLine="709"/>
        <w:jc w:val="both"/>
        <w:rPr>
          <w:szCs w:val="28"/>
        </w:rPr>
      </w:pPr>
      <w:r w:rsidRPr="009B3DF5">
        <w:rPr>
          <w:szCs w:val="28"/>
        </w:rPr>
        <w:t>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портал.</w:t>
      </w:r>
    </w:p>
    <w:p w:rsidR="002D5889" w:rsidRPr="00DA4652" w:rsidRDefault="009B3DF5" w:rsidP="009B3DF5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2.13.2. </w:t>
      </w:r>
      <w:r w:rsidR="002D5889" w:rsidRPr="00DA4652">
        <w:rPr>
          <w:szCs w:val="28"/>
        </w:rPr>
        <w:t>Показателями качества предоставления государственной услуги являются:</w:t>
      </w:r>
    </w:p>
    <w:p w:rsidR="007675C3" w:rsidRPr="007675C3" w:rsidRDefault="007675C3" w:rsidP="007675C3">
      <w:pPr>
        <w:pStyle w:val="ConsPlusNormal"/>
        <w:ind w:firstLine="708"/>
        <w:jc w:val="both"/>
        <w:rPr>
          <w:szCs w:val="28"/>
        </w:rPr>
      </w:pPr>
      <w:r w:rsidRPr="007675C3">
        <w:rPr>
          <w:szCs w:val="28"/>
        </w:rPr>
        <w:t xml:space="preserve">соблюдение сроков приема и рассмотрения документов; </w:t>
      </w:r>
    </w:p>
    <w:p w:rsidR="007675C3" w:rsidRPr="007675C3" w:rsidRDefault="007675C3" w:rsidP="007675C3">
      <w:pPr>
        <w:pStyle w:val="ConsPlusNormal"/>
        <w:ind w:firstLine="708"/>
        <w:jc w:val="both"/>
        <w:rPr>
          <w:szCs w:val="28"/>
        </w:rPr>
      </w:pPr>
      <w:r>
        <w:rPr>
          <w:szCs w:val="28"/>
        </w:rPr>
        <w:t>с</w:t>
      </w:r>
      <w:r w:rsidRPr="007675C3">
        <w:rPr>
          <w:szCs w:val="28"/>
        </w:rPr>
        <w:t xml:space="preserve">облюдение срока получения результата государственной услуги; </w:t>
      </w:r>
    </w:p>
    <w:p w:rsidR="007675C3" w:rsidRPr="007675C3" w:rsidRDefault="007675C3" w:rsidP="007675C3">
      <w:pPr>
        <w:pStyle w:val="ConsPlusNormal"/>
        <w:ind w:firstLine="708"/>
        <w:jc w:val="both"/>
        <w:rPr>
          <w:szCs w:val="28"/>
        </w:rPr>
      </w:pPr>
      <w:r w:rsidRPr="007675C3">
        <w:rPr>
          <w:szCs w:val="28"/>
        </w:rPr>
        <w:t xml:space="preserve">отсутствие обоснованных жалоб на нарушения настоящего </w:t>
      </w:r>
      <w:r w:rsidR="008603BC">
        <w:rPr>
          <w:szCs w:val="28"/>
        </w:rPr>
        <w:t>р</w:t>
      </w:r>
      <w:r w:rsidRPr="007675C3">
        <w:rPr>
          <w:szCs w:val="28"/>
        </w:rPr>
        <w:t xml:space="preserve">егламента, совершенные работниками Министерства; </w:t>
      </w:r>
    </w:p>
    <w:p w:rsidR="007675C3" w:rsidRPr="007675C3" w:rsidRDefault="007675C3" w:rsidP="007675C3">
      <w:pPr>
        <w:pStyle w:val="ConsPlusNormal"/>
        <w:ind w:firstLine="708"/>
        <w:jc w:val="both"/>
        <w:rPr>
          <w:szCs w:val="28"/>
        </w:rPr>
      </w:pPr>
      <w:r w:rsidRPr="007675C3">
        <w:rPr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7675C3" w:rsidRPr="007675C3" w:rsidRDefault="007675C3" w:rsidP="007675C3">
      <w:pPr>
        <w:pStyle w:val="ConsPlusNormal"/>
        <w:ind w:firstLine="708"/>
        <w:jc w:val="both"/>
        <w:rPr>
          <w:szCs w:val="28"/>
        </w:rPr>
      </w:pPr>
      <w:r w:rsidRPr="007675C3">
        <w:rPr>
          <w:szCs w:val="28"/>
        </w:rPr>
        <w:t xml:space="preserve">взаимодействие заявителя с работниками Министерства при предоставлении государственной услуги осуществляется: </w:t>
      </w:r>
    </w:p>
    <w:p w:rsidR="007675C3" w:rsidRPr="007675C3" w:rsidRDefault="007675C3" w:rsidP="007675C3">
      <w:pPr>
        <w:pStyle w:val="ConsPlusNormal"/>
        <w:ind w:firstLine="708"/>
        <w:jc w:val="both"/>
        <w:rPr>
          <w:szCs w:val="28"/>
        </w:rPr>
      </w:pPr>
      <w:r w:rsidRPr="007675C3">
        <w:rPr>
          <w:szCs w:val="28"/>
        </w:rPr>
        <w:t xml:space="preserve">один раз при представлении заявления со всеми необходимыми документами; </w:t>
      </w:r>
    </w:p>
    <w:p w:rsidR="007675C3" w:rsidRPr="007675C3" w:rsidRDefault="007675C3" w:rsidP="007675C3">
      <w:pPr>
        <w:pStyle w:val="ConsPlusNormal"/>
        <w:ind w:firstLine="708"/>
        <w:jc w:val="both"/>
        <w:rPr>
          <w:szCs w:val="28"/>
        </w:rPr>
      </w:pPr>
      <w:r w:rsidRPr="007675C3">
        <w:rPr>
          <w:szCs w:val="28"/>
        </w:rPr>
        <w:t>один раз при получении результата предоставления государственной услуги на бумажном носителе.</w:t>
      </w:r>
    </w:p>
    <w:p w:rsidR="007675C3" w:rsidRDefault="007675C3" w:rsidP="007675C3">
      <w:pPr>
        <w:pStyle w:val="ConsPlusNormal"/>
        <w:ind w:firstLine="708"/>
        <w:jc w:val="both"/>
        <w:rPr>
          <w:szCs w:val="28"/>
        </w:rPr>
      </w:pPr>
      <w:r w:rsidRPr="007675C3">
        <w:rPr>
          <w:szCs w:val="28"/>
        </w:rPr>
        <w:t xml:space="preserve">Продолжительность одного взаимодействия заявителя с должностными лицами при предоставлении государственной услуги не превышает 15 минут. </w:t>
      </w:r>
    </w:p>
    <w:p w:rsidR="002D5889" w:rsidRPr="007675C3" w:rsidRDefault="00E569C1" w:rsidP="007675C3">
      <w:pPr>
        <w:pStyle w:val="ConsPlusNormal"/>
        <w:ind w:firstLine="708"/>
        <w:jc w:val="both"/>
        <w:rPr>
          <w:szCs w:val="28"/>
        </w:rPr>
      </w:pPr>
      <w:r w:rsidRPr="00DA4652">
        <w:rPr>
          <w:szCs w:val="28"/>
        </w:rPr>
        <w:t>И</w:t>
      </w:r>
      <w:r w:rsidR="002D5889" w:rsidRPr="00DA4652">
        <w:rPr>
          <w:szCs w:val="28"/>
        </w:rPr>
        <w:t>нформация о ходе предоставления государствен</w:t>
      </w:r>
      <w:r w:rsidR="004A04B1" w:rsidRPr="00DA4652">
        <w:rPr>
          <w:szCs w:val="28"/>
        </w:rPr>
        <w:t xml:space="preserve">ной услуги может быть </w:t>
      </w:r>
      <w:r w:rsidR="004A04B1" w:rsidRPr="00DA4652">
        <w:rPr>
          <w:szCs w:val="28"/>
        </w:rPr>
        <w:lastRenderedPageBreak/>
        <w:t xml:space="preserve">получена </w:t>
      </w:r>
      <w:r w:rsidR="007675C3">
        <w:rPr>
          <w:szCs w:val="28"/>
        </w:rPr>
        <w:t>з</w:t>
      </w:r>
      <w:r w:rsidR="002D5889" w:rsidRPr="00DA4652">
        <w:rPr>
          <w:szCs w:val="28"/>
        </w:rPr>
        <w:t xml:space="preserve">аявителем </w:t>
      </w:r>
      <w:r w:rsidR="007675C3" w:rsidRPr="00622B6A">
        <w:rPr>
          <w:szCs w:val="28"/>
        </w:rPr>
        <w:t>в личном кабинете на Республиканском портале, в Министерстве.</w:t>
      </w:r>
    </w:p>
    <w:p w:rsidR="001935D0" w:rsidRPr="001935D0" w:rsidRDefault="001935D0" w:rsidP="001935D0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22B6A">
        <w:rPr>
          <w:sz w:val="28"/>
          <w:szCs w:val="28"/>
        </w:rPr>
        <w:t>2.14. Иные требования к предоставлению государственной услуги, в том числе:</w:t>
      </w:r>
    </w:p>
    <w:p w:rsidR="001935D0" w:rsidRPr="001935D0" w:rsidRDefault="001935D0" w:rsidP="001935D0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935D0">
        <w:rPr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:rsidR="001935D0" w:rsidRPr="001935D0" w:rsidRDefault="001935D0" w:rsidP="001935D0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935D0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1935D0" w:rsidRPr="001935D0" w:rsidRDefault="001935D0" w:rsidP="001935D0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935D0">
        <w:rPr>
          <w:sz w:val="28"/>
          <w:szCs w:val="28"/>
        </w:rPr>
        <w:t xml:space="preserve">2.14.1. Предоставление необходимых и </w:t>
      </w:r>
      <w:r w:rsidR="00C31897">
        <w:rPr>
          <w:sz w:val="28"/>
          <w:szCs w:val="28"/>
        </w:rPr>
        <w:t>обязательных услуг не требуется</w:t>
      </w:r>
      <w:r w:rsidR="004B1678">
        <w:rPr>
          <w:sz w:val="28"/>
          <w:szCs w:val="28"/>
        </w:rPr>
        <w:t>.</w:t>
      </w:r>
    </w:p>
    <w:p w:rsidR="001935D0" w:rsidRPr="001935D0" w:rsidRDefault="001935D0" w:rsidP="001935D0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935D0">
        <w:rPr>
          <w:sz w:val="28"/>
          <w:szCs w:val="28"/>
        </w:rPr>
        <w:t>2.14.2. Консультация может быть предоставлена при обращении заявителя в Министерство лично, по телефону и</w:t>
      </w:r>
      <w:r w:rsidR="00C31897">
        <w:rPr>
          <w:sz w:val="28"/>
          <w:szCs w:val="28"/>
        </w:rPr>
        <w:t xml:space="preserve"> (или) электронной почте, почте</w:t>
      </w:r>
      <w:r w:rsidR="004B1678">
        <w:rPr>
          <w:sz w:val="28"/>
          <w:szCs w:val="28"/>
        </w:rPr>
        <w:t>.</w:t>
      </w:r>
    </w:p>
    <w:p w:rsidR="001935D0" w:rsidRPr="001935D0" w:rsidRDefault="001935D0" w:rsidP="001935D0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935D0">
        <w:rPr>
          <w:sz w:val="28"/>
          <w:szCs w:val="28"/>
        </w:rPr>
        <w:t xml:space="preserve">2.14.3. Предоставление государственной услуги в МФЦ </w:t>
      </w:r>
      <w:r>
        <w:rPr>
          <w:sz w:val="28"/>
          <w:szCs w:val="28"/>
        </w:rPr>
        <w:t xml:space="preserve">не </w:t>
      </w:r>
      <w:r w:rsidR="00C31897">
        <w:rPr>
          <w:sz w:val="28"/>
          <w:szCs w:val="28"/>
        </w:rPr>
        <w:t>осуществляется</w:t>
      </w:r>
      <w:r w:rsidR="004B1678">
        <w:rPr>
          <w:sz w:val="28"/>
          <w:szCs w:val="28"/>
        </w:rPr>
        <w:t>.</w:t>
      </w:r>
    </w:p>
    <w:p w:rsidR="001935D0" w:rsidRPr="001935D0" w:rsidRDefault="001935D0" w:rsidP="001935D0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935D0">
        <w:rPr>
          <w:sz w:val="28"/>
          <w:szCs w:val="28"/>
        </w:rPr>
        <w:t>2.14.4. При предоставлении государственной услуги в электронной форме заявитель вправе:</w:t>
      </w:r>
    </w:p>
    <w:p w:rsidR="001935D0" w:rsidRPr="001935D0" w:rsidRDefault="001935D0" w:rsidP="001935D0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935D0"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Республиканском портале;</w:t>
      </w:r>
    </w:p>
    <w:p w:rsidR="001935D0" w:rsidRPr="001935D0" w:rsidRDefault="001935D0" w:rsidP="001935D0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935D0">
        <w:rPr>
          <w:sz w:val="28"/>
          <w:szCs w:val="28"/>
        </w:rPr>
        <w:t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1935D0">
        <w:rPr>
          <w:sz w:val="28"/>
          <w:szCs w:val="28"/>
          <w:vertAlign w:val="superscript"/>
        </w:rPr>
        <w:t>2</w:t>
      </w:r>
      <w:r w:rsidRPr="001935D0">
        <w:rPr>
          <w:sz w:val="28"/>
          <w:szCs w:val="28"/>
        </w:rPr>
        <w:t xml:space="preserve"> части 1 статьи 16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с использованием Республиканского портала;</w:t>
      </w:r>
    </w:p>
    <w:p w:rsidR="001935D0" w:rsidRPr="001935D0" w:rsidRDefault="001935D0" w:rsidP="001935D0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935D0">
        <w:rPr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1935D0" w:rsidRPr="001935D0" w:rsidRDefault="001935D0" w:rsidP="001935D0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935D0">
        <w:rPr>
          <w:sz w:val="28"/>
          <w:szCs w:val="28"/>
        </w:rPr>
        <w:t>г) осуществить оценку качества предоставления государственной услуги;</w:t>
      </w:r>
    </w:p>
    <w:p w:rsidR="001935D0" w:rsidRPr="001935D0" w:rsidRDefault="001935D0" w:rsidP="001935D0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935D0"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1935D0" w:rsidRPr="001935D0" w:rsidRDefault="001935D0" w:rsidP="001935D0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935D0">
        <w:rPr>
          <w:sz w:val="28"/>
          <w:szCs w:val="28"/>
        </w:rPr>
        <w:t>е) подать жалобу на решение и действие (бездействие) Министерства, а также его должностных лиц, государственных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1935D0" w:rsidRPr="001935D0" w:rsidRDefault="001935D0" w:rsidP="001935D0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935D0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:rsidR="001935D0" w:rsidRPr="001935D0" w:rsidRDefault="001935D0" w:rsidP="001935D0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935D0">
        <w:rPr>
          <w:sz w:val="28"/>
          <w:szCs w:val="28"/>
        </w:rPr>
        <w:t>2.14.5.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1935D0" w:rsidRPr="001935D0" w:rsidRDefault="001935D0" w:rsidP="001935D0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935D0">
        <w:rPr>
          <w:sz w:val="28"/>
          <w:szCs w:val="28"/>
        </w:rPr>
        <w:lastRenderedPageBreak/>
        <w:t>2.14.6. Информация о порядке предоставления государственной услуги размещается на государственных языках Республики Татарстан.</w:t>
      </w:r>
    </w:p>
    <w:p w:rsidR="00E048FB" w:rsidRPr="006F0473" w:rsidRDefault="00E048FB" w:rsidP="00E048FB">
      <w:pPr>
        <w:widowControl/>
        <w:autoSpaceDE w:val="0"/>
        <w:autoSpaceDN w:val="0"/>
        <w:adjustRightInd w:val="0"/>
        <w:ind w:firstLine="708"/>
        <w:rPr>
          <w:sz w:val="28"/>
          <w:szCs w:val="28"/>
          <w:highlight w:val="yellow"/>
        </w:rPr>
      </w:pPr>
    </w:p>
    <w:p w:rsidR="00E048FB" w:rsidRPr="0003380E" w:rsidRDefault="00E048FB" w:rsidP="00622B6A">
      <w:pPr>
        <w:widowControl/>
        <w:jc w:val="center"/>
        <w:rPr>
          <w:bCs/>
          <w:strike/>
          <w:sz w:val="28"/>
          <w:szCs w:val="28"/>
        </w:rPr>
      </w:pPr>
      <w:r w:rsidRPr="0039757C">
        <w:rPr>
          <w:bCs/>
          <w:sz w:val="28"/>
          <w:szCs w:val="28"/>
        </w:rPr>
        <w:t xml:space="preserve">3. Состав, последовательность и сроки выполнения административных процедур </w:t>
      </w:r>
    </w:p>
    <w:p w:rsidR="00E048FB" w:rsidRPr="006F0473" w:rsidRDefault="00E048FB" w:rsidP="00124130">
      <w:pPr>
        <w:widowControl/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</w:p>
    <w:p w:rsidR="0003380E" w:rsidRPr="00622B6A" w:rsidRDefault="0003380E" w:rsidP="0003380E">
      <w:pPr>
        <w:widowControl/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622B6A">
        <w:rPr>
          <w:bCs/>
          <w:sz w:val="28"/>
          <w:szCs w:val="28"/>
        </w:rPr>
        <w:t>3.1. Перечень вариантов предоставления государственной услуги, включающий в том числе варианты предоставления государственной услуги, необходимый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</w:t>
      </w:r>
    </w:p>
    <w:p w:rsidR="0003380E" w:rsidRPr="00622B6A" w:rsidRDefault="0003380E" w:rsidP="0003380E">
      <w:pPr>
        <w:widowControl/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622B6A">
        <w:rPr>
          <w:bCs/>
          <w:sz w:val="28"/>
          <w:szCs w:val="28"/>
        </w:rPr>
        <w:t>Государственная услуга, а также исправление допущенных опечаток и ошибок в выданных в результате предоставления государственной услуги документах, осуществляются в едином варианте и не имеют отдельных сценариев предоставления государственной услуги, различающихся сроками предоставления, категориями заявителей, величиной и порядком оплаты, перечнем документов, необходимых для предоставления государственной услуги; документами и юридически значимыми действиями, возникающими в результате предоставления государственной услуги.</w:t>
      </w:r>
    </w:p>
    <w:p w:rsidR="0084514A" w:rsidRPr="00622B6A" w:rsidRDefault="0084514A" w:rsidP="0084514A">
      <w:pPr>
        <w:widowControl/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622B6A">
        <w:rPr>
          <w:bCs/>
          <w:sz w:val="28"/>
          <w:szCs w:val="28"/>
        </w:rPr>
        <w:t>3.2. Описание административной процедуры профилирования заявителя</w:t>
      </w:r>
    </w:p>
    <w:p w:rsidR="0084514A" w:rsidRPr="00622B6A" w:rsidRDefault="0084514A" w:rsidP="0084514A">
      <w:pPr>
        <w:widowControl/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622B6A">
        <w:rPr>
          <w:bCs/>
          <w:sz w:val="28"/>
          <w:szCs w:val="28"/>
        </w:rPr>
        <w:t>Процедура профилирова</w:t>
      </w:r>
      <w:r w:rsidR="004B1678">
        <w:rPr>
          <w:bCs/>
          <w:sz w:val="28"/>
          <w:szCs w:val="28"/>
        </w:rPr>
        <w:t>ния заявителя не осуществляется.</w:t>
      </w:r>
    </w:p>
    <w:p w:rsidR="0084514A" w:rsidRDefault="0084514A" w:rsidP="0084514A">
      <w:pPr>
        <w:widowControl/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622B6A">
        <w:rPr>
          <w:bCs/>
          <w:sz w:val="28"/>
          <w:szCs w:val="28"/>
        </w:rPr>
        <w:t>3.3. Описание последовательности действий при предоставлении государственной услуги</w:t>
      </w:r>
    </w:p>
    <w:p w:rsidR="00BD4189" w:rsidRPr="0039757C" w:rsidRDefault="00BD4189" w:rsidP="00124130">
      <w:pPr>
        <w:widowControl/>
        <w:ind w:firstLine="709"/>
        <w:rPr>
          <w:bCs/>
          <w:sz w:val="28"/>
          <w:szCs w:val="28"/>
        </w:rPr>
      </w:pPr>
      <w:r w:rsidRPr="0039757C">
        <w:rPr>
          <w:bCs/>
          <w:sz w:val="28"/>
          <w:szCs w:val="28"/>
        </w:rPr>
        <w:t>Предоставление государственной услуги включает в себя следующие административные процедуры:</w:t>
      </w:r>
    </w:p>
    <w:p w:rsidR="00BD4189" w:rsidRPr="0039757C" w:rsidRDefault="00814354" w:rsidP="00F95010">
      <w:pPr>
        <w:widowControl/>
        <w:tabs>
          <w:tab w:val="left" w:pos="1134"/>
        </w:tabs>
        <w:ind w:firstLine="709"/>
        <w:rPr>
          <w:bCs/>
          <w:sz w:val="28"/>
          <w:szCs w:val="28"/>
        </w:rPr>
      </w:pPr>
      <w:r w:rsidRPr="0039757C">
        <w:rPr>
          <w:bCs/>
          <w:sz w:val="28"/>
          <w:szCs w:val="28"/>
        </w:rPr>
        <w:t>1)</w:t>
      </w:r>
      <w:r w:rsidR="00F95010" w:rsidRPr="0039757C">
        <w:rPr>
          <w:bCs/>
          <w:sz w:val="28"/>
          <w:szCs w:val="28"/>
        </w:rPr>
        <w:t xml:space="preserve"> </w:t>
      </w:r>
      <w:r w:rsidR="00F82601" w:rsidRPr="0039757C">
        <w:rPr>
          <w:bCs/>
          <w:sz w:val="28"/>
          <w:szCs w:val="28"/>
        </w:rPr>
        <w:t xml:space="preserve">консультирование </w:t>
      </w:r>
      <w:r w:rsidR="0084514A">
        <w:rPr>
          <w:bCs/>
          <w:sz w:val="28"/>
          <w:szCs w:val="28"/>
        </w:rPr>
        <w:t>з</w:t>
      </w:r>
      <w:r w:rsidR="00F82601" w:rsidRPr="0039757C">
        <w:rPr>
          <w:bCs/>
          <w:sz w:val="28"/>
          <w:szCs w:val="28"/>
        </w:rPr>
        <w:t xml:space="preserve">аявителя, оказание помощи </w:t>
      </w:r>
      <w:r w:rsidR="0084514A">
        <w:rPr>
          <w:bCs/>
          <w:sz w:val="28"/>
          <w:szCs w:val="28"/>
        </w:rPr>
        <w:t>з</w:t>
      </w:r>
      <w:r w:rsidR="00F82601" w:rsidRPr="0039757C">
        <w:rPr>
          <w:bCs/>
          <w:sz w:val="28"/>
          <w:szCs w:val="28"/>
        </w:rPr>
        <w:t>аявителю, в том числе в части составления заявления</w:t>
      </w:r>
      <w:r w:rsidR="00BD4189" w:rsidRPr="0039757C">
        <w:rPr>
          <w:bCs/>
          <w:sz w:val="28"/>
          <w:szCs w:val="28"/>
        </w:rPr>
        <w:t>;</w:t>
      </w:r>
    </w:p>
    <w:p w:rsidR="00BD4189" w:rsidRPr="0039757C" w:rsidRDefault="00814354" w:rsidP="00124130">
      <w:pPr>
        <w:widowControl/>
        <w:ind w:firstLine="709"/>
        <w:rPr>
          <w:bCs/>
          <w:sz w:val="28"/>
          <w:szCs w:val="28"/>
        </w:rPr>
      </w:pPr>
      <w:r w:rsidRPr="0039757C">
        <w:rPr>
          <w:bCs/>
          <w:sz w:val="28"/>
          <w:szCs w:val="28"/>
        </w:rPr>
        <w:t xml:space="preserve">2) </w:t>
      </w:r>
      <w:r w:rsidR="00F82601" w:rsidRPr="0039757C">
        <w:rPr>
          <w:bCs/>
          <w:sz w:val="28"/>
          <w:szCs w:val="28"/>
        </w:rPr>
        <w:t xml:space="preserve">прием и регистрация заявления </w:t>
      </w:r>
      <w:r w:rsidR="00043B20" w:rsidRPr="0039757C">
        <w:rPr>
          <w:bCs/>
          <w:sz w:val="28"/>
          <w:szCs w:val="28"/>
        </w:rPr>
        <w:t>с прилагаемыми документами</w:t>
      </w:r>
      <w:r w:rsidR="00BD4189" w:rsidRPr="0039757C">
        <w:rPr>
          <w:bCs/>
          <w:sz w:val="28"/>
          <w:szCs w:val="28"/>
        </w:rPr>
        <w:t>;</w:t>
      </w:r>
    </w:p>
    <w:p w:rsidR="00D25631" w:rsidRPr="0039757C" w:rsidRDefault="00063918" w:rsidP="00124130">
      <w:pPr>
        <w:widowControl/>
        <w:ind w:firstLine="709"/>
        <w:rPr>
          <w:bCs/>
          <w:sz w:val="28"/>
          <w:szCs w:val="28"/>
        </w:rPr>
      </w:pPr>
      <w:r w:rsidRPr="0039757C">
        <w:rPr>
          <w:bCs/>
          <w:sz w:val="28"/>
          <w:szCs w:val="28"/>
        </w:rPr>
        <w:t>3)</w:t>
      </w:r>
      <w:r w:rsidR="00814354" w:rsidRPr="0039757C">
        <w:rPr>
          <w:bCs/>
          <w:sz w:val="28"/>
          <w:szCs w:val="28"/>
        </w:rPr>
        <w:t xml:space="preserve"> </w:t>
      </w:r>
      <w:r w:rsidR="000A291E" w:rsidRPr="0039757C">
        <w:rPr>
          <w:bCs/>
          <w:sz w:val="28"/>
          <w:szCs w:val="28"/>
        </w:rPr>
        <w:t>рассмотрение</w:t>
      </w:r>
      <w:r w:rsidR="00A71CB7" w:rsidRPr="0039757C">
        <w:rPr>
          <w:bCs/>
          <w:sz w:val="28"/>
          <w:szCs w:val="28"/>
        </w:rPr>
        <w:t xml:space="preserve"> заявления с прилагаемыми документами</w:t>
      </w:r>
      <w:r w:rsidR="00D25631" w:rsidRPr="0039757C">
        <w:rPr>
          <w:bCs/>
          <w:sz w:val="28"/>
          <w:szCs w:val="28"/>
        </w:rPr>
        <w:t>;</w:t>
      </w:r>
    </w:p>
    <w:p w:rsidR="00BD4189" w:rsidRPr="0039757C" w:rsidRDefault="0039757C" w:rsidP="00124130">
      <w:pPr>
        <w:widowControl/>
        <w:ind w:firstLine="709"/>
        <w:rPr>
          <w:bCs/>
          <w:sz w:val="28"/>
          <w:szCs w:val="28"/>
        </w:rPr>
      </w:pPr>
      <w:r w:rsidRPr="0039757C">
        <w:rPr>
          <w:bCs/>
          <w:sz w:val="28"/>
          <w:szCs w:val="28"/>
        </w:rPr>
        <w:t>4</w:t>
      </w:r>
      <w:r w:rsidR="00814354" w:rsidRPr="0039757C">
        <w:rPr>
          <w:bCs/>
          <w:sz w:val="28"/>
          <w:szCs w:val="28"/>
        </w:rPr>
        <w:t xml:space="preserve">) </w:t>
      </w:r>
      <w:r w:rsidR="00BD4189" w:rsidRPr="0039757C">
        <w:rPr>
          <w:bCs/>
          <w:sz w:val="28"/>
          <w:szCs w:val="28"/>
        </w:rPr>
        <w:t>принятие решения об утверждении инвестиционной программы или принятие решения об отказе в утверждении инвестиционной программы;</w:t>
      </w:r>
    </w:p>
    <w:p w:rsidR="00015798" w:rsidRPr="0039757C" w:rsidRDefault="0039757C" w:rsidP="00124130">
      <w:pPr>
        <w:widowControl/>
        <w:ind w:firstLine="709"/>
        <w:rPr>
          <w:bCs/>
          <w:sz w:val="28"/>
          <w:szCs w:val="28"/>
        </w:rPr>
      </w:pPr>
      <w:r w:rsidRPr="0039757C">
        <w:rPr>
          <w:bCs/>
          <w:sz w:val="28"/>
          <w:szCs w:val="28"/>
        </w:rPr>
        <w:t>5</w:t>
      </w:r>
      <w:r w:rsidR="00F95010" w:rsidRPr="0039757C">
        <w:rPr>
          <w:bCs/>
          <w:sz w:val="28"/>
          <w:szCs w:val="28"/>
        </w:rPr>
        <w:t>)</w:t>
      </w:r>
      <w:r w:rsidR="00F82601" w:rsidRPr="0039757C">
        <w:rPr>
          <w:bCs/>
          <w:sz w:val="28"/>
          <w:szCs w:val="28"/>
        </w:rPr>
        <w:t xml:space="preserve"> принятие решения о внесении изменений в утвержденную инвестиционную программу или решения об отказе во внесении изменений в утвержденную инвестиционную программу</w:t>
      </w:r>
      <w:r w:rsidR="000955C3" w:rsidRPr="0039757C">
        <w:rPr>
          <w:bCs/>
          <w:sz w:val="28"/>
          <w:szCs w:val="28"/>
        </w:rPr>
        <w:t>;</w:t>
      </w:r>
    </w:p>
    <w:p w:rsidR="00BD4189" w:rsidRPr="0039757C" w:rsidRDefault="0039757C" w:rsidP="00124130">
      <w:pPr>
        <w:widowControl/>
        <w:ind w:firstLine="709"/>
        <w:rPr>
          <w:bCs/>
          <w:sz w:val="28"/>
          <w:szCs w:val="28"/>
        </w:rPr>
      </w:pPr>
      <w:r w:rsidRPr="0039757C">
        <w:rPr>
          <w:bCs/>
          <w:sz w:val="28"/>
          <w:szCs w:val="28"/>
        </w:rPr>
        <w:t>6</w:t>
      </w:r>
      <w:r w:rsidR="00814354" w:rsidRPr="0039757C">
        <w:rPr>
          <w:bCs/>
          <w:sz w:val="28"/>
          <w:szCs w:val="28"/>
        </w:rPr>
        <w:t xml:space="preserve">) </w:t>
      </w:r>
      <w:r w:rsidR="00BD4189" w:rsidRPr="0039757C">
        <w:rPr>
          <w:bCs/>
          <w:sz w:val="28"/>
          <w:szCs w:val="28"/>
        </w:rPr>
        <w:t>исправление технической ошибки.</w:t>
      </w:r>
    </w:p>
    <w:p w:rsidR="00BD4189" w:rsidRPr="0039757C" w:rsidRDefault="00814354" w:rsidP="00124130">
      <w:pPr>
        <w:widowControl/>
        <w:ind w:firstLine="709"/>
        <w:rPr>
          <w:bCs/>
          <w:sz w:val="28"/>
          <w:szCs w:val="28"/>
        </w:rPr>
      </w:pPr>
      <w:r w:rsidRPr="0039757C">
        <w:rPr>
          <w:bCs/>
          <w:sz w:val="28"/>
          <w:szCs w:val="28"/>
        </w:rPr>
        <w:t>3.</w:t>
      </w:r>
      <w:r w:rsidR="0084514A" w:rsidRPr="00622B6A">
        <w:rPr>
          <w:bCs/>
          <w:sz w:val="28"/>
          <w:szCs w:val="28"/>
        </w:rPr>
        <w:t>4</w:t>
      </w:r>
      <w:r w:rsidRPr="00622B6A">
        <w:rPr>
          <w:bCs/>
          <w:sz w:val="28"/>
          <w:szCs w:val="28"/>
        </w:rPr>
        <w:t>.</w:t>
      </w:r>
      <w:r w:rsidRPr="0039757C">
        <w:rPr>
          <w:bCs/>
          <w:sz w:val="28"/>
          <w:szCs w:val="28"/>
        </w:rPr>
        <w:t xml:space="preserve"> </w:t>
      </w:r>
      <w:r w:rsidR="00BD4189" w:rsidRPr="0039757C">
        <w:rPr>
          <w:bCs/>
          <w:sz w:val="28"/>
          <w:szCs w:val="28"/>
        </w:rPr>
        <w:t xml:space="preserve">Консультирование </w:t>
      </w:r>
      <w:r w:rsidR="0084514A">
        <w:rPr>
          <w:bCs/>
          <w:sz w:val="28"/>
          <w:szCs w:val="28"/>
        </w:rPr>
        <w:t>з</w:t>
      </w:r>
      <w:r w:rsidR="00BD4189" w:rsidRPr="0039757C">
        <w:rPr>
          <w:bCs/>
          <w:sz w:val="28"/>
          <w:szCs w:val="28"/>
        </w:rPr>
        <w:t xml:space="preserve">аявителя, оказание помощи </w:t>
      </w:r>
      <w:r w:rsidR="0084514A">
        <w:rPr>
          <w:bCs/>
          <w:sz w:val="28"/>
          <w:szCs w:val="28"/>
        </w:rPr>
        <w:t>з</w:t>
      </w:r>
      <w:r w:rsidR="00BD4189" w:rsidRPr="0039757C">
        <w:rPr>
          <w:bCs/>
          <w:sz w:val="28"/>
          <w:szCs w:val="28"/>
        </w:rPr>
        <w:t>аявителю, в том числ</w:t>
      </w:r>
      <w:r w:rsidR="004B1678">
        <w:rPr>
          <w:bCs/>
          <w:sz w:val="28"/>
          <w:szCs w:val="28"/>
        </w:rPr>
        <w:t>е в части составления заявления</w:t>
      </w:r>
    </w:p>
    <w:p w:rsidR="00BD4189" w:rsidRPr="0084514A" w:rsidRDefault="00F70F8E" w:rsidP="00124130">
      <w:pPr>
        <w:widowControl/>
        <w:ind w:firstLine="709"/>
        <w:rPr>
          <w:bCs/>
          <w:sz w:val="28"/>
          <w:szCs w:val="28"/>
        </w:rPr>
      </w:pPr>
      <w:r w:rsidRPr="0039757C">
        <w:rPr>
          <w:bCs/>
          <w:sz w:val="28"/>
          <w:szCs w:val="28"/>
        </w:rPr>
        <w:t>Заявитель вправе обратиться в М</w:t>
      </w:r>
      <w:r w:rsidR="002F6EC5" w:rsidRPr="0039757C">
        <w:rPr>
          <w:bCs/>
          <w:sz w:val="28"/>
          <w:szCs w:val="28"/>
        </w:rPr>
        <w:t>инистерство</w:t>
      </w:r>
      <w:r w:rsidR="00BD4189" w:rsidRPr="0039757C">
        <w:rPr>
          <w:bCs/>
          <w:sz w:val="28"/>
          <w:szCs w:val="28"/>
        </w:rPr>
        <w:t xml:space="preserve"> лично, по телефону, э</w:t>
      </w:r>
      <w:r w:rsidR="00D25631" w:rsidRPr="0039757C">
        <w:rPr>
          <w:bCs/>
          <w:sz w:val="28"/>
          <w:szCs w:val="28"/>
        </w:rPr>
        <w:t>лектронной почте</w:t>
      </w:r>
      <w:r w:rsidR="00622B6A">
        <w:rPr>
          <w:bCs/>
          <w:sz w:val="28"/>
          <w:szCs w:val="28"/>
        </w:rPr>
        <w:t>,</w:t>
      </w:r>
      <w:r w:rsidR="00D25631" w:rsidRPr="0039757C">
        <w:rPr>
          <w:bCs/>
          <w:sz w:val="28"/>
          <w:szCs w:val="28"/>
        </w:rPr>
        <w:t xml:space="preserve"> </w:t>
      </w:r>
      <w:r w:rsidR="0084514A" w:rsidRPr="00622B6A">
        <w:rPr>
          <w:bCs/>
          <w:sz w:val="28"/>
          <w:szCs w:val="28"/>
        </w:rPr>
        <w:t>а также получить консультацию на Республиканском портале, сайте Министерства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</w:p>
    <w:p w:rsidR="00BD4189" w:rsidRPr="0039757C" w:rsidRDefault="008939D0" w:rsidP="00124130">
      <w:pPr>
        <w:widowControl/>
        <w:ind w:firstLine="709"/>
        <w:rPr>
          <w:bCs/>
          <w:sz w:val="28"/>
          <w:szCs w:val="28"/>
        </w:rPr>
      </w:pPr>
      <w:r w:rsidRPr="0039757C">
        <w:rPr>
          <w:bCs/>
          <w:sz w:val="28"/>
          <w:szCs w:val="28"/>
        </w:rPr>
        <w:t>Специалист</w:t>
      </w:r>
      <w:r w:rsidR="007F65A9" w:rsidRPr="0039757C">
        <w:rPr>
          <w:bCs/>
          <w:sz w:val="28"/>
          <w:szCs w:val="28"/>
        </w:rPr>
        <w:t>ы</w:t>
      </w:r>
      <w:r w:rsidRPr="0039757C">
        <w:rPr>
          <w:bCs/>
          <w:sz w:val="28"/>
          <w:szCs w:val="28"/>
        </w:rPr>
        <w:t xml:space="preserve"> о</w:t>
      </w:r>
      <w:r w:rsidR="00BD4189" w:rsidRPr="0039757C">
        <w:rPr>
          <w:bCs/>
          <w:sz w:val="28"/>
          <w:szCs w:val="28"/>
        </w:rPr>
        <w:t>тдел</w:t>
      </w:r>
      <w:r w:rsidR="00685F5F" w:rsidRPr="0039757C">
        <w:rPr>
          <w:bCs/>
          <w:sz w:val="28"/>
          <w:szCs w:val="28"/>
        </w:rPr>
        <w:t xml:space="preserve">а инвестиционных программ и </w:t>
      </w:r>
      <w:r w:rsidR="00EB1EBB" w:rsidRPr="0039757C">
        <w:rPr>
          <w:bCs/>
          <w:sz w:val="28"/>
          <w:szCs w:val="28"/>
        </w:rPr>
        <w:t xml:space="preserve">специалисты </w:t>
      </w:r>
      <w:r w:rsidR="00685F5F" w:rsidRPr="0039757C">
        <w:rPr>
          <w:bCs/>
          <w:sz w:val="28"/>
          <w:szCs w:val="28"/>
        </w:rPr>
        <w:t>отдела обращения с отходами</w:t>
      </w:r>
      <w:r w:rsidR="007F65A9" w:rsidRPr="0039757C">
        <w:rPr>
          <w:bCs/>
          <w:sz w:val="28"/>
          <w:szCs w:val="28"/>
        </w:rPr>
        <w:t xml:space="preserve"> </w:t>
      </w:r>
      <w:r w:rsidR="00685F5F" w:rsidRPr="0039757C">
        <w:rPr>
          <w:bCs/>
          <w:sz w:val="28"/>
          <w:szCs w:val="28"/>
        </w:rPr>
        <w:t xml:space="preserve">в пределах компетенции, установленной пунктом </w:t>
      </w:r>
      <w:r w:rsidR="0084514A" w:rsidRPr="00622B6A">
        <w:rPr>
          <w:bCs/>
          <w:sz w:val="28"/>
          <w:szCs w:val="28"/>
        </w:rPr>
        <w:t>2.2</w:t>
      </w:r>
      <w:r w:rsidR="00685F5F" w:rsidRPr="0039757C">
        <w:rPr>
          <w:bCs/>
          <w:sz w:val="28"/>
          <w:szCs w:val="28"/>
        </w:rPr>
        <w:t xml:space="preserve"> </w:t>
      </w:r>
      <w:r w:rsidR="00685F5F" w:rsidRPr="0039757C">
        <w:rPr>
          <w:bCs/>
          <w:sz w:val="28"/>
          <w:szCs w:val="28"/>
        </w:rPr>
        <w:lastRenderedPageBreak/>
        <w:t xml:space="preserve">настоящего регламента, </w:t>
      </w:r>
      <w:r w:rsidR="00BD4189" w:rsidRPr="0039757C">
        <w:rPr>
          <w:bCs/>
          <w:sz w:val="28"/>
          <w:szCs w:val="28"/>
        </w:rPr>
        <w:t>лично, по телефону, электронной почте осуществля</w:t>
      </w:r>
      <w:r w:rsidR="007F65A9" w:rsidRPr="0039757C">
        <w:rPr>
          <w:bCs/>
          <w:sz w:val="28"/>
          <w:szCs w:val="28"/>
        </w:rPr>
        <w:t>ю</w:t>
      </w:r>
      <w:r w:rsidR="00BD4189" w:rsidRPr="0039757C">
        <w:rPr>
          <w:bCs/>
          <w:sz w:val="28"/>
          <w:szCs w:val="28"/>
        </w:rPr>
        <w:t xml:space="preserve">т консультацию </w:t>
      </w:r>
      <w:r w:rsidR="0084514A">
        <w:rPr>
          <w:bCs/>
          <w:sz w:val="28"/>
          <w:szCs w:val="28"/>
        </w:rPr>
        <w:t>з</w:t>
      </w:r>
      <w:r w:rsidR="00BD4189" w:rsidRPr="0039757C">
        <w:rPr>
          <w:bCs/>
          <w:sz w:val="28"/>
          <w:szCs w:val="28"/>
        </w:rPr>
        <w:t>аявителя</w:t>
      </w:r>
      <w:r w:rsidR="00F27CFF" w:rsidRPr="0039757C">
        <w:rPr>
          <w:bCs/>
          <w:sz w:val="28"/>
          <w:szCs w:val="28"/>
        </w:rPr>
        <w:t xml:space="preserve"> о порядке предоставления государственной услуги</w:t>
      </w:r>
      <w:r w:rsidR="00BD4189" w:rsidRPr="0039757C">
        <w:rPr>
          <w:bCs/>
          <w:sz w:val="28"/>
          <w:szCs w:val="28"/>
        </w:rPr>
        <w:t xml:space="preserve">, в том числе по составу, форме и </w:t>
      </w:r>
      <w:r w:rsidR="009639F5" w:rsidRPr="0039757C">
        <w:rPr>
          <w:bCs/>
          <w:sz w:val="28"/>
          <w:szCs w:val="28"/>
        </w:rPr>
        <w:t>содержанию заявления</w:t>
      </w:r>
      <w:r w:rsidR="00BD4189" w:rsidRPr="0039757C">
        <w:rPr>
          <w:bCs/>
          <w:sz w:val="28"/>
          <w:szCs w:val="28"/>
        </w:rPr>
        <w:t>.</w:t>
      </w:r>
    </w:p>
    <w:p w:rsidR="00BD4189" w:rsidRPr="0039757C" w:rsidRDefault="00BD4189" w:rsidP="00124130">
      <w:pPr>
        <w:widowControl/>
        <w:ind w:firstLine="708"/>
        <w:rPr>
          <w:bCs/>
          <w:sz w:val="28"/>
          <w:szCs w:val="28"/>
        </w:rPr>
      </w:pPr>
      <w:r w:rsidRPr="0039757C">
        <w:rPr>
          <w:bCs/>
          <w:sz w:val="28"/>
          <w:szCs w:val="28"/>
        </w:rPr>
        <w:t xml:space="preserve">Процедуры, устанавливаемые настоящим пунктом, осуществляются в день обращения </w:t>
      </w:r>
      <w:r w:rsidR="0084514A">
        <w:rPr>
          <w:bCs/>
          <w:sz w:val="28"/>
          <w:szCs w:val="28"/>
        </w:rPr>
        <w:t>з</w:t>
      </w:r>
      <w:r w:rsidRPr="0039757C">
        <w:rPr>
          <w:bCs/>
          <w:sz w:val="28"/>
          <w:szCs w:val="28"/>
        </w:rPr>
        <w:t>аявителя.</w:t>
      </w:r>
    </w:p>
    <w:p w:rsidR="00BD4189" w:rsidRPr="0039757C" w:rsidRDefault="00BD4189" w:rsidP="00124130">
      <w:pPr>
        <w:widowControl/>
        <w:ind w:firstLine="708"/>
        <w:rPr>
          <w:bCs/>
          <w:sz w:val="28"/>
          <w:szCs w:val="28"/>
        </w:rPr>
      </w:pPr>
      <w:r w:rsidRPr="0039757C">
        <w:rPr>
          <w:bCs/>
          <w:sz w:val="28"/>
          <w:szCs w:val="28"/>
        </w:rPr>
        <w:t xml:space="preserve">Результат процедуры: консультация по составу, форме заявления и </w:t>
      </w:r>
      <w:r w:rsidR="00236A45" w:rsidRPr="0039757C">
        <w:rPr>
          <w:bCs/>
          <w:sz w:val="28"/>
          <w:szCs w:val="28"/>
        </w:rPr>
        <w:t xml:space="preserve">порядку </w:t>
      </w:r>
      <w:r w:rsidRPr="0039757C">
        <w:rPr>
          <w:bCs/>
          <w:sz w:val="28"/>
          <w:szCs w:val="28"/>
        </w:rPr>
        <w:t>пред</w:t>
      </w:r>
      <w:r w:rsidR="00236A45" w:rsidRPr="0039757C">
        <w:rPr>
          <w:bCs/>
          <w:sz w:val="28"/>
          <w:szCs w:val="28"/>
        </w:rPr>
        <w:t>о</w:t>
      </w:r>
      <w:r w:rsidRPr="0039757C">
        <w:rPr>
          <w:bCs/>
          <w:sz w:val="28"/>
          <w:szCs w:val="28"/>
        </w:rPr>
        <w:t>ставл</w:t>
      </w:r>
      <w:r w:rsidR="00236A45" w:rsidRPr="0039757C">
        <w:rPr>
          <w:bCs/>
          <w:sz w:val="28"/>
          <w:szCs w:val="28"/>
        </w:rPr>
        <w:t>ения</w:t>
      </w:r>
      <w:r w:rsidRPr="0039757C">
        <w:rPr>
          <w:bCs/>
          <w:sz w:val="28"/>
          <w:szCs w:val="28"/>
        </w:rPr>
        <w:t xml:space="preserve"> </w:t>
      </w:r>
      <w:r w:rsidR="00F27CFF" w:rsidRPr="0039757C">
        <w:rPr>
          <w:bCs/>
          <w:sz w:val="28"/>
          <w:szCs w:val="28"/>
        </w:rPr>
        <w:t>государственной услуг</w:t>
      </w:r>
      <w:r w:rsidR="00236A45" w:rsidRPr="0039757C">
        <w:rPr>
          <w:bCs/>
          <w:sz w:val="28"/>
          <w:szCs w:val="28"/>
        </w:rPr>
        <w:t>и</w:t>
      </w:r>
      <w:r w:rsidRPr="0039757C">
        <w:rPr>
          <w:bCs/>
          <w:sz w:val="28"/>
          <w:szCs w:val="28"/>
        </w:rPr>
        <w:t>.</w:t>
      </w:r>
    </w:p>
    <w:p w:rsidR="00BD4189" w:rsidRPr="006C07DC" w:rsidRDefault="00824505" w:rsidP="00124130">
      <w:pPr>
        <w:widowControl/>
        <w:ind w:firstLine="708"/>
        <w:rPr>
          <w:bCs/>
          <w:sz w:val="28"/>
          <w:szCs w:val="28"/>
        </w:rPr>
      </w:pPr>
      <w:r w:rsidRPr="006C07DC">
        <w:rPr>
          <w:bCs/>
          <w:sz w:val="28"/>
          <w:szCs w:val="28"/>
        </w:rPr>
        <w:t>3.</w:t>
      </w:r>
      <w:r w:rsidR="004E79B5" w:rsidRPr="00622B6A">
        <w:rPr>
          <w:bCs/>
          <w:sz w:val="28"/>
          <w:szCs w:val="28"/>
        </w:rPr>
        <w:t>5</w:t>
      </w:r>
      <w:r w:rsidRPr="00622B6A">
        <w:rPr>
          <w:bCs/>
          <w:sz w:val="28"/>
          <w:szCs w:val="28"/>
        </w:rPr>
        <w:t>.</w:t>
      </w:r>
      <w:r w:rsidRPr="006C07DC">
        <w:rPr>
          <w:bCs/>
          <w:sz w:val="28"/>
          <w:szCs w:val="28"/>
        </w:rPr>
        <w:t xml:space="preserve"> </w:t>
      </w:r>
      <w:r w:rsidR="00F90476" w:rsidRPr="006C07DC">
        <w:rPr>
          <w:bCs/>
          <w:sz w:val="28"/>
          <w:szCs w:val="28"/>
        </w:rPr>
        <w:t>Прием и регистрация заявления</w:t>
      </w:r>
      <w:r w:rsidR="008D56E8" w:rsidRPr="006C07DC">
        <w:rPr>
          <w:bCs/>
          <w:sz w:val="28"/>
          <w:szCs w:val="28"/>
        </w:rPr>
        <w:t xml:space="preserve"> </w:t>
      </w:r>
      <w:r w:rsidR="009248CB" w:rsidRPr="006C07DC">
        <w:rPr>
          <w:bCs/>
          <w:sz w:val="28"/>
          <w:szCs w:val="28"/>
        </w:rPr>
        <w:t>с прилагаемыми документами</w:t>
      </w:r>
    </w:p>
    <w:p w:rsidR="006C07DC" w:rsidRPr="006C07DC" w:rsidRDefault="00824505" w:rsidP="00124130">
      <w:pPr>
        <w:widowControl/>
        <w:ind w:firstLine="708"/>
        <w:rPr>
          <w:bCs/>
          <w:sz w:val="28"/>
          <w:szCs w:val="28"/>
        </w:rPr>
      </w:pPr>
      <w:r w:rsidRPr="006C07DC">
        <w:rPr>
          <w:bCs/>
          <w:sz w:val="28"/>
          <w:szCs w:val="28"/>
        </w:rPr>
        <w:t>3.</w:t>
      </w:r>
      <w:r w:rsidR="004F3A56">
        <w:rPr>
          <w:bCs/>
          <w:sz w:val="28"/>
          <w:szCs w:val="28"/>
        </w:rPr>
        <w:t>5</w:t>
      </w:r>
      <w:r w:rsidRPr="006C07DC">
        <w:rPr>
          <w:bCs/>
          <w:sz w:val="28"/>
          <w:szCs w:val="28"/>
        </w:rPr>
        <w:t xml:space="preserve">.1. </w:t>
      </w:r>
      <w:r w:rsidR="001F0BBD" w:rsidRPr="006C07DC">
        <w:rPr>
          <w:bCs/>
          <w:sz w:val="28"/>
          <w:szCs w:val="28"/>
        </w:rPr>
        <w:t>Основанием для начала административной процедуры приема и регистрации заявления с приложенным паке</w:t>
      </w:r>
      <w:r w:rsidR="00FE0610" w:rsidRPr="006C07DC">
        <w:rPr>
          <w:bCs/>
          <w:sz w:val="28"/>
          <w:szCs w:val="28"/>
        </w:rPr>
        <w:t xml:space="preserve">том документов является подача </w:t>
      </w:r>
      <w:r w:rsidR="004F3A56">
        <w:rPr>
          <w:bCs/>
          <w:sz w:val="28"/>
          <w:szCs w:val="28"/>
        </w:rPr>
        <w:t>з</w:t>
      </w:r>
      <w:r w:rsidR="001F0BBD" w:rsidRPr="006C07DC">
        <w:rPr>
          <w:bCs/>
          <w:sz w:val="28"/>
          <w:szCs w:val="28"/>
        </w:rPr>
        <w:t>аявителем лично, через доверенное лицо</w:t>
      </w:r>
      <w:r w:rsidR="006C07DC" w:rsidRPr="006C07DC">
        <w:rPr>
          <w:bCs/>
          <w:sz w:val="28"/>
          <w:szCs w:val="28"/>
        </w:rPr>
        <w:t>,</w:t>
      </w:r>
      <w:r w:rsidR="001F0BBD" w:rsidRPr="006C07DC">
        <w:rPr>
          <w:bCs/>
          <w:sz w:val="28"/>
          <w:szCs w:val="28"/>
        </w:rPr>
        <w:t xml:space="preserve"> по почте</w:t>
      </w:r>
      <w:r w:rsidR="006C07DC" w:rsidRPr="006C07DC">
        <w:rPr>
          <w:bCs/>
          <w:sz w:val="28"/>
          <w:szCs w:val="28"/>
        </w:rPr>
        <w:t>, через Республиканский портал</w:t>
      </w:r>
      <w:r w:rsidR="001F0BBD" w:rsidRPr="006C07DC">
        <w:rPr>
          <w:bCs/>
          <w:sz w:val="28"/>
          <w:szCs w:val="28"/>
        </w:rPr>
        <w:t xml:space="preserve"> заявления о предоставлении государственной услуги</w:t>
      </w:r>
      <w:r w:rsidR="006C07DC" w:rsidRPr="006C07DC">
        <w:rPr>
          <w:bCs/>
          <w:sz w:val="28"/>
          <w:szCs w:val="28"/>
        </w:rPr>
        <w:t>:</w:t>
      </w:r>
    </w:p>
    <w:p w:rsidR="001F0BBD" w:rsidRPr="006C07DC" w:rsidRDefault="006C07DC" w:rsidP="00124130">
      <w:pPr>
        <w:widowControl/>
        <w:ind w:firstLine="708"/>
        <w:rPr>
          <w:bCs/>
          <w:sz w:val="28"/>
          <w:szCs w:val="28"/>
        </w:rPr>
      </w:pPr>
      <w:r w:rsidRPr="006C07DC">
        <w:rPr>
          <w:bCs/>
          <w:sz w:val="28"/>
          <w:szCs w:val="28"/>
        </w:rPr>
        <w:t>3.</w:t>
      </w:r>
      <w:r w:rsidR="004F3A56">
        <w:rPr>
          <w:bCs/>
          <w:sz w:val="28"/>
          <w:szCs w:val="28"/>
        </w:rPr>
        <w:t>5</w:t>
      </w:r>
      <w:r w:rsidRPr="006C07DC">
        <w:rPr>
          <w:bCs/>
          <w:sz w:val="28"/>
          <w:szCs w:val="28"/>
        </w:rPr>
        <w:t>.1.1.</w:t>
      </w:r>
      <w:r w:rsidR="001F0BBD" w:rsidRPr="006C07DC">
        <w:rPr>
          <w:bCs/>
          <w:sz w:val="28"/>
          <w:szCs w:val="28"/>
        </w:rPr>
        <w:t xml:space="preserve"> </w:t>
      </w:r>
      <w:r w:rsidR="00BD4189" w:rsidRPr="006C07DC">
        <w:rPr>
          <w:bCs/>
          <w:sz w:val="28"/>
          <w:szCs w:val="28"/>
        </w:rPr>
        <w:t xml:space="preserve">в отдел </w:t>
      </w:r>
      <w:r w:rsidR="008939D0" w:rsidRPr="006C07DC">
        <w:rPr>
          <w:bCs/>
          <w:sz w:val="28"/>
          <w:szCs w:val="28"/>
        </w:rPr>
        <w:t>ко</w:t>
      </w:r>
      <w:r w:rsidR="007C36CE" w:rsidRPr="006C07DC">
        <w:rPr>
          <w:bCs/>
          <w:sz w:val="28"/>
          <w:szCs w:val="28"/>
        </w:rPr>
        <w:t>нтроля исполнения документов М</w:t>
      </w:r>
      <w:r w:rsidR="00824505" w:rsidRPr="006C07DC">
        <w:rPr>
          <w:bCs/>
          <w:sz w:val="28"/>
          <w:szCs w:val="28"/>
        </w:rPr>
        <w:t>инистерства</w:t>
      </w:r>
      <w:r w:rsidR="001F0BBD" w:rsidRPr="006C07DC">
        <w:rPr>
          <w:bCs/>
          <w:sz w:val="28"/>
          <w:szCs w:val="28"/>
        </w:rPr>
        <w:t xml:space="preserve"> с приложением документов (</w:t>
      </w:r>
      <w:r w:rsidR="00D24751" w:rsidRPr="006C07DC">
        <w:rPr>
          <w:bCs/>
          <w:sz w:val="28"/>
          <w:szCs w:val="28"/>
        </w:rPr>
        <w:t xml:space="preserve">заверенных </w:t>
      </w:r>
      <w:r w:rsidR="001F0BBD" w:rsidRPr="006C07DC">
        <w:rPr>
          <w:bCs/>
          <w:sz w:val="28"/>
          <w:szCs w:val="28"/>
        </w:rPr>
        <w:t xml:space="preserve">копий документов) в соответствии с пунктом </w:t>
      </w:r>
      <w:r w:rsidR="001F0BBD" w:rsidRPr="00622B6A">
        <w:rPr>
          <w:bCs/>
          <w:sz w:val="28"/>
          <w:szCs w:val="28"/>
        </w:rPr>
        <w:t>2.</w:t>
      </w:r>
      <w:r w:rsidR="004F3A56" w:rsidRPr="00622B6A">
        <w:rPr>
          <w:bCs/>
          <w:sz w:val="28"/>
          <w:szCs w:val="28"/>
        </w:rPr>
        <w:t>6</w:t>
      </w:r>
      <w:r w:rsidR="001F0BBD" w:rsidRPr="006C07DC">
        <w:rPr>
          <w:bCs/>
          <w:sz w:val="28"/>
          <w:szCs w:val="28"/>
        </w:rPr>
        <w:t xml:space="preserve"> настоящего </w:t>
      </w:r>
      <w:r w:rsidR="003A14D5" w:rsidRPr="006C07DC">
        <w:rPr>
          <w:bCs/>
          <w:sz w:val="28"/>
          <w:szCs w:val="28"/>
        </w:rPr>
        <w:t>р</w:t>
      </w:r>
      <w:r w:rsidRPr="006C07DC">
        <w:rPr>
          <w:bCs/>
          <w:sz w:val="28"/>
          <w:szCs w:val="28"/>
        </w:rPr>
        <w:t xml:space="preserve">егламента – в случае приема пакета документов </w:t>
      </w:r>
      <w:r w:rsidR="004F3A56">
        <w:rPr>
          <w:bCs/>
          <w:sz w:val="28"/>
          <w:szCs w:val="28"/>
        </w:rPr>
        <w:t>з</w:t>
      </w:r>
      <w:r w:rsidRPr="006C07DC">
        <w:rPr>
          <w:bCs/>
          <w:sz w:val="28"/>
          <w:szCs w:val="28"/>
        </w:rPr>
        <w:t>аявителем лично, через доверенное лицо, по почте.</w:t>
      </w:r>
    </w:p>
    <w:p w:rsidR="002C4408" w:rsidRDefault="00EA4771" w:rsidP="00124130">
      <w:pPr>
        <w:widowControl/>
        <w:ind w:firstLine="708"/>
        <w:rPr>
          <w:bCs/>
          <w:sz w:val="28"/>
          <w:szCs w:val="28"/>
        </w:rPr>
      </w:pPr>
      <w:r w:rsidRPr="006C07DC">
        <w:rPr>
          <w:bCs/>
          <w:sz w:val="28"/>
          <w:szCs w:val="28"/>
        </w:rPr>
        <w:t xml:space="preserve">Должностное лицо отдела </w:t>
      </w:r>
      <w:r w:rsidR="008939D0" w:rsidRPr="006C07DC">
        <w:rPr>
          <w:bCs/>
          <w:sz w:val="28"/>
          <w:szCs w:val="28"/>
        </w:rPr>
        <w:t>контроля исполнения документо</w:t>
      </w:r>
      <w:r w:rsidR="00D42987" w:rsidRPr="006C07DC">
        <w:rPr>
          <w:bCs/>
          <w:sz w:val="28"/>
          <w:szCs w:val="28"/>
        </w:rPr>
        <w:t>в М</w:t>
      </w:r>
      <w:r w:rsidRPr="006C07DC">
        <w:rPr>
          <w:bCs/>
          <w:sz w:val="28"/>
          <w:szCs w:val="28"/>
        </w:rPr>
        <w:t>инистерства, ответственное за регистра</w:t>
      </w:r>
      <w:r w:rsidR="00D42987" w:rsidRPr="006C07DC">
        <w:rPr>
          <w:bCs/>
          <w:sz w:val="28"/>
          <w:szCs w:val="28"/>
        </w:rPr>
        <w:t>цию входящей корреспонденции в М</w:t>
      </w:r>
      <w:r w:rsidRPr="006C07DC">
        <w:rPr>
          <w:bCs/>
          <w:sz w:val="28"/>
          <w:szCs w:val="28"/>
        </w:rPr>
        <w:t xml:space="preserve">инистерстве (далее - должностное лицо, ответственное за регистрацию документов), в </w:t>
      </w:r>
      <w:r w:rsidR="005E34C9" w:rsidRPr="006C07DC">
        <w:rPr>
          <w:bCs/>
          <w:sz w:val="28"/>
          <w:szCs w:val="28"/>
        </w:rPr>
        <w:t>порядке, предусмотренном</w:t>
      </w:r>
      <w:r w:rsidRPr="006C07DC">
        <w:rPr>
          <w:bCs/>
          <w:sz w:val="28"/>
          <w:szCs w:val="28"/>
        </w:rPr>
        <w:t xml:space="preserve"> </w:t>
      </w:r>
      <w:r w:rsidR="005E34C9" w:rsidRPr="006C07DC">
        <w:rPr>
          <w:bCs/>
          <w:sz w:val="28"/>
          <w:szCs w:val="28"/>
        </w:rPr>
        <w:t xml:space="preserve">Инструкцией по делопроизводству </w:t>
      </w:r>
      <w:r w:rsidRPr="006C07DC">
        <w:rPr>
          <w:bCs/>
          <w:sz w:val="28"/>
          <w:szCs w:val="28"/>
        </w:rPr>
        <w:t>в Министерстве</w:t>
      </w:r>
      <w:r w:rsidR="002C4408">
        <w:rPr>
          <w:bCs/>
          <w:sz w:val="28"/>
          <w:szCs w:val="28"/>
        </w:rPr>
        <w:t>:</w:t>
      </w:r>
    </w:p>
    <w:p w:rsidR="00A43B41" w:rsidRDefault="00A43B41" w:rsidP="00124130">
      <w:pPr>
        <w:widowControl/>
        <w:ind w:firstLine="708"/>
        <w:rPr>
          <w:bCs/>
          <w:sz w:val="28"/>
          <w:szCs w:val="28"/>
        </w:rPr>
      </w:pPr>
      <w:r w:rsidRPr="006C07DC">
        <w:rPr>
          <w:bCs/>
          <w:sz w:val="28"/>
          <w:szCs w:val="28"/>
        </w:rPr>
        <w:t xml:space="preserve">регистрирует заявление, поступившее по почте, </w:t>
      </w:r>
      <w:r w:rsidR="00F70F8E" w:rsidRPr="006C07DC">
        <w:rPr>
          <w:bCs/>
          <w:sz w:val="28"/>
          <w:szCs w:val="28"/>
        </w:rPr>
        <w:t xml:space="preserve">присваивает </w:t>
      </w:r>
      <w:r w:rsidRPr="006C07DC">
        <w:rPr>
          <w:bCs/>
          <w:sz w:val="28"/>
          <w:szCs w:val="28"/>
        </w:rPr>
        <w:t>входящий номер на двух экземплярах заявления, поданного при личном обр</w:t>
      </w:r>
      <w:r w:rsidR="00F70F8E" w:rsidRPr="006C07DC">
        <w:rPr>
          <w:bCs/>
          <w:sz w:val="28"/>
          <w:szCs w:val="28"/>
        </w:rPr>
        <w:t xml:space="preserve">ащении, один из которых отдает </w:t>
      </w:r>
      <w:r w:rsidR="004F3A56">
        <w:rPr>
          <w:bCs/>
          <w:sz w:val="28"/>
          <w:szCs w:val="28"/>
        </w:rPr>
        <w:t>з</w:t>
      </w:r>
      <w:r w:rsidR="002C4408">
        <w:rPr>
          <w:bCs/>
          <w:sz w:val="28"/>
          <w:szCs w:val="28"/>
        </w:rPr>
        <w:t>аявителю;</w:t>
      </w:r>
    </w:p>
    <w:p w:rsidR="00EA4771" w:rsidRPr="006C07DC" w:rsidRDefault="00EA4771" w:rsidP="00124130">
      <w:pPr>
        <w:widowControl/>
        <w:ind w:firstLine="708"/>
        <w:rPr>
          <w:bCs/>
          <w:sz w:val="28"/>
          <w:szCs w:val="28"/>
        </w:rPr>
      </w:pPr>
      <w:r w:rsidRPr="006C07DC">
        <w:rPr>
          <w:bCs/>
          <w:sz w:val="28"/>
          <w:szCs w:val="28"/>
        </w:rPr>
        <w:t xml:space="preserve">Должностное лицо, ответственное за регистрацию документов, </w:t>
      </w:r>
      <w:r w:rsidR="005E34C9" w:rsidRPr="006C07DC">
        <w:rPr>
          <w:bCs/>
          <w:sz w:val="28"/>
          <w:szCs w:val="28"/>
        </w:rPr>
        <w:t>в порядке, предусмотренном Инструкцией по делопроизводству в Министерстве,</w:t>
      </w:r>
      <w:r w:rsidRPr="006C07DC">
        <w:rPr>
          <w:bCs/>
          <w:sz w:val="28"/>
          <w:szCs w:val="28"/>
        </w:rPr>
        <w:t xml:space="preserve"> направляет заявление и прилагаемые к нему документы (копии документов) заместителю министра, курирующему вопросы утверждения инвестиционных программ, или лицу, его заменяющему (далее - заместитель министра).</w:t>
      </w:r>
    </w:p>
    <w:p w:rsidR="006C07DC" w:rsidRPr="006C07DC" w:rsidRDefault="00EA4771" w:rsidP="00124130">
      <w:pPr>
        <w:widowControl/>
        <w:ind w:firstLine="708"/>
        <w:rPr>
          <w:bCs/>
          <w:sz w:val="28"/>
          <w:szCs w:val="28"/>
        </w:rPr>
      </w:pPr>
      <w:r w:rsidRPr="006C07DC">
        <w:rPr>
          <w:bCs/>
          <w:sz w:val="28"/>
          <w:szCs w:val="28"/>
        </w:rPr>
        <w:t xml:space="preserve">Процедуры, устанавливаемые настоящим пунктом, осуществляются в день поступления заявления и </w:t>
      </w:r>
      <w:r w:rsidR="00685F5F" w:rsidRPr="006C07DC">
        <w:rPr>
          <w:bCs/>
          <w:sz w:val="28"/>
          <w:szCs w:val="28"/>
        </w:rPr>
        <w:t xml:space="preserve">прилагаемых к нему </w:t>
      </w:r>
      <w:r w:rsidRPr="006C07DC">
        <w:rPr>
          <w:bCs/>
          <w:sz w:val="28"/>
          <w:szCs w:val="28"/>
        </w:rPr>
        <w:t>документов</w:t>
      </w:r>
      <w:r w:rsidR="006A3125" w:rsidRPr="006C07DC">
        <w:rPr>
          <w:bCs/>
          <w:sz w:val="28"/>
          <w:szCs w:val="28"/>
        </w:rPr>
        <w:t xml:space="preserve"> в Министерство</w:t>
      </w:r>
      <w:r w:rsidR="007F5D02" w:rsidRPr="006C07DC">
        <w:rPr>
          <w:bCs/>
          <w:sz w:val="28"/>
          <w:szCs w:val="28"/>
        </w:rPr>
        <w:t>.</w:t>
      </w:r>
      <w:r w:rsidR="006C07DC" w:rsidRPr="006C07DC">
        <w:rPr>
          <w:bCs/>
          <w:sz w:val="28"/>
          <w:szCs w:val="28"/>
        </w:rPr>
        <w:t xml:space="preserve">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6C07DC" w:rsidRPr="006C07DC" w:rsidRDefault="006C07DC" w:rsidP="006C07DC">
      <w:pPr>
        <w:widowControl/>
        <w:ind w:firstLine="708"/>
        <w:rPr>
          <w:bCs/>
          <w:sz w:val="28"/>
          <w:szCs w:val="28"/>
        </w:rPr>
      </w:pPr>
      <w:r w:rsidRPr="006C07DC">
        <w:rPr>
          <w:bCs/>
          <w:sz w:val="28"/>
          <w:szCs w:val="28"/>
        </w:rPr>
        <w:t>Результат процедуры: зарегистрированное заявление с прилагаемыми к нему документами.</w:t>
      </w:r>
    </w:p>
    <w:p w:rsidR="006C07DC" w:rsidRDefault="006C07DC" w:rsidP="00124130">
      <w:pPr>
        <w:widowControl/>
        <w:ind w:firstLine="708"/>
        <w:rPr>
          <w:bCs/>
          <w:sz w:val="28"/>
          <w:szCs w:val="28"/>
        </w:rPr>
      </w:pPr>
      <w:r w:rsidRPr="00EC0D72">
        <w:rPr>
          <w:bCs/>
          <w:sz w:val="28"/>
          <w:szCs w:val="28"/>
        </w:rPr>
        <w:t>3.</w:t>
      </w:r>
      <w:r w:rsidR="004F3A56">
        <w:rPr>
          <w:bCs/>
          <w:sz w:val="28"/>
          <w:szCs w:val="28"/>
        </w:rPr>
        <w:t>5</w:t>
      </w:r>
      <w:r w:rsidRPr="00EC0D72">
        <w:rPr>
          <w:bCs/>
          <w:sz w:val="28"/>
          <w:szCs w:val="28"/>
        </w:rPr>
        <w:t>.1.2. через Республиканский портал</w:t>
      </w:r>
      <w:r w:rsidR="00EC0D72" w:rsidRPr="00EC0D72">
        <w:rPr>
          <w:bCs/>
          <w:sz w:val="28"/>
          <w:szCs w:val="28"/>
        </w:rPr>
        <w:t xml:space="preserve"> – в случае приема пакета документов</w:t>
      </w:r>
      <w:r w:rsidR="00EC0D72" w:rsidRPr="00EC0D72">
        <w:t xml:space="preserve"> </w:t>
      </w:r>
      <w:r w:rsidR="00EC0D72" w:rsidRPr="00EC0D72">
        <w:rPr>
          <w:bCs/>
          <w:sz w:val="28"/>
          <w:szCs w:val="28"/>
        </w:rPr>
        <w:t>через Республиканский портал</w:t>
      </w:r>
      <w:r w:rsidR="00EC0D72">
        <w:rPr>
          <w:bCs/>
          <w:sz w:val="28"/>
          <w:szCs w:val="28"/>
        </w:rPr>
        <w:t>.</w:t>
      </w:r>
    </w:p>
    <w:p w:rsidR="00EC0D72" w:rsidRPr="00EC0D72" w:rsidRDefault="00EC0D72" w:rsidP="00EC0D72">
      <w:pPr>
        <w:widowControl/>
        <w:ind w:firstLine="708"/>
        <w:rPr>
          <w:bCs/>
          <w:sz w:val="28"/>
          <w:szCs w:val="28"/>
        </w:rPr>
      </w:pPr>
      <w:r w:rsidRPr="00EC0D72">
        <w:rPr>
          <w:bCs/>
          <w:sz w:val="28"/>
          <w:szCs w:val="28"/>
        </w:rPr>
        <w:t xml:space="preserve">Заявитель для подачи заявления в электронной форме выполняет следующие действия: </w:t>
      </w:r>
    </w:p>
    <w:p w:rsidR="00EC0D72" w:rsidRPr="00EC0D72" w:rsidRDefault="00EC0D72" w:rsidP="00EC0D72">
      <w:pPr>
        <w:widowControl/>
        <w:ind w:firstLine="708"/>
        <w:rPr>
          <w:bCs/>
          <w:sz w:val="28"/>
          <w:szCs w:val="28"/>
        </w:rPr>
      </w:pPr>
      <w:r w:rsidRPr="00EC0D72">
        <w:rPr>
          <w:bCs/>
          <w:sz w:val="28"/>
          <w:szCs w:val="28"/>
        </w:rPr>
        <w:t>выполняет авторизацию;</w:t>
      </w:r>
    </w:p>
    <w:p w:rsidR="00EC0D72" w:rsidRPr="00EC0D72" w:rsidRDefault="00EC0D72" w:rsidP="00EC0D72">
      <w:pPr>
        <w:widowControl/>
        <w:ind w:firstLine="708"/>
        <w:rPr>
          <w:bCs/>
          <w:sz w:val="28"/>
          <w:szCs w:val="28"/>
        </w:rPr>
      </w:pPr>
      <w:r w:rsidRPr="00EC0D72">
        <w:rPr>
          <w:bCs/>
          <w:sz w:val="28"/>
          <w:szCs w:val="28"/>
        </w:rPr>
        <w:t>открывает форму электронного заявления;</w:t>
      </w:r>
    </w:p>
    <w:p w:rsidR="00EC0D72" w:rsidRPr="00EC0D72" w:rsidRDefault="00EC0D72" w:rsidP="00EC0D72">
      <w:pPr>
        <w:widowControl/>
        <w:ind w:firstLine="708"/>
        <w:rPr>
          <w:bCs/>
          <w:sz w:val="28"/>
          <w:szCs w:val="28"/>
        </w:rPr>
      </w:pPr>
      <w:r w:rsidRPr="00EC0D72">
        <w:rPr>
          <w:bCs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EC0D72" w:rsidRPr="00EC0D72" w:rsidRDefault="00EC0D72" w:rsidP="00EC0D72">
      <w:pPr>
        <w:widowControl/>
        <w:ind w:firstLine="708"/>
        <w:rPr>
          <w:bCs/>
          <w:sz w:val="28"/>
          <w:szCs w:val="28"/>
        </w:rPr>
      </w:pPr>
      <w:r w:rsidRPr="00EC0D72">
        <w:rPr>
          <w:bCs/>
          <w:sz w:val="28"/>
          <w:szCs w:val="28"/>
        </w:rPr>
        <w:lastRenderedPageBreak/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EC0D72" w:rsidRPr="00EC0D72" w:rsidRDefault="00EC0D72" w:rsidP="00EC0D72">
      <w:pPr>
        <w:widowControl/>
        <w:ind w:firstLine="708"/>
        <w:rPr>
          <w:bCs/>
          <w:sz w:val="28"/>
          <w:szCs w:val="28"/>
        </w:rPr>
      </w:pPr>
      <w:r w:rsidRPr="00EC0D72">
        <w:rPr>
          <w:bCs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EC0D72" w:rsidRPr="00EC0D72" w:rsidRDefault="00EC0D72" w:rsidP="00EC0D72">
      <w:pPr>
        <w:widowControl/>
        <w:ind w:firstLine="708"/>
        <w:rPr>
          <w:bCs/>
          <w:sz w:val="28"/>
          <w:szCs w:val="28"/>
        </w:rPr>
      </w:pPr>
      <w:r w:rsidRPr="00EC0D72">
        <w:rPr>
          <w:bCs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EC0D72" w:rsidRPr="00EC0D72" w:rsidRDefault="00EC0D72" w:rsidP="00EC0D72">
      <w:pPr>
        <w:widowControl/>
        <w:ind w:firstLine="708"/>
        <w:rPr>
          <w:bCs/>
          <w:sz w:val="28"/>
          <w:szCs w:val="28"/>
        </w:rPr>
      </w:pPr>
      <w:r w:rsidRPr="00EC0D72">
        <w:rPr>
          <w:bCs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EC0D72" w:rsidRPr="00EC0D72" w:rsidRDefault="00EC0D72" w:rsidP="00EC0D72">
      <w:pPr>
        <w:widowControl/>
        <w:ind w:firstLine="708"/>
        <w:rPr>
          <w:bCs/>
          <w:sz w:val="28"/>
          <w:szCs w:val="28"/>
        </w:rPr>
      </w:pPr>
      <w:r w:rsidRPr="00EC0D72">
        <w:rPr>
          <w:bCs/>
          <w:sz w:val="28"/>
          <w:szCs w:val="28"/>
        </w:rPr>
        <w:t xml:space="preserve">электронное заявление подписывается в соответствии с требованиями пункта </w:t>
      </w:r>
      <w:r w:rsidRPr="00622B6A">
        <w:rPr>
          <w:bCs/>
          <w:sz w:val="28"/>
          <w:szCs w:val="28"/>
        </w:rPr>
        <w:t>2.</w:t>
      </w:r>
      <w:r w:rsidR="004F3A56" w:rsidRPr="00622B6A">
        <w:rPr>
          <w:bCs/>
          <w:sz w:val="28"/>
          <w:szCs w:val="28"/>
        </w:rPr>
        <w:t>6</w:t>
      </w:r>
      <w:r w:rsidRPr="00EC0D72">
        <w:rPr>
          <w:bCs/>
          <w:sz w:val="28"/>
          <w:szCs w:val="28"/>
        </w:rPr>
        <w:t xml:space="preserve"> настоящего </w:t>
      </w:r>
      <w:r w:rsidR="008603BC">
        <w:rPr>
          <w:bCs/>
          <w:sz w:val="28"/>
          <w:szCs w:val="28"/>
        </w:rPr>
        <w:t>р</w:t>
      </w:r>
      <w:r w:rsidRPr="00EC0D72">
        <w:rPr>
          <w:bCs/>
          <w:sz w:val="28"/>
          <w:szCs w:val="28"/>
        </w:rPr>
        <w:t xml:space="preserve">егламента; </w:t>
      </w:r>
    </w:p>
    <w:p w:rsidR="00EC0D72" w:rsidRPr="00EC0D72" w:rsidRDefault="00EC0D72" w:rsidP="00EC0D72">
      <w:pPr>
        <w:widowControl/>
        <w:ind w:firstLine="708"/>
        <w:rPr>
          <w:bCs/>
          <w:sz w:val="28"/>
          <w:szCs w:val="28"/>
        </w:rPr>
      </w:pPr>
      <w:r w:rsidRPr="00EC0D72">
        <w:rPr>
          <w:bCs/>
          <w:sz w:val="28"/>
          <w:szCs w:val="28"/>
        </w:rPr>
        <w:t xml:space="preserve">получает уведомление об отправке электронного заявления. </w:t>
      </w:r>
    </w:p>
    <w:p w:rsidR="00EC0D72" w:rsidRPr="00EC0D72" w:rsidRDefault="00EC0D72" w:rsidP="00EC0D72">
      <w:pPr>
        <w:widowControl/>
        <w:ind w:firstLine="708"/>
        <w:rPr>
          <w:bCs/>
          <w:sz w:val="28"/>
          <w:szCs w:val="28"/>
        </w:rPr>
      </w:pPr>
      <w:r w:rsidRPr="00EC0D72">
        <w:rPr>
          <w:bCs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C0D72" w:rsidRPr="00EC0D72" w:rsidRDefault="00EC0D72" w:rsidP="00EC0D72">
      <w:pPr>
        <w:widowControl/>
        <w:ind w:firstLine="708"/>
        <w:rPr>
          <w:bCs/>
          <w:sz w:val="28"/>
          <w:szCs w:val="28"/>
        </w:rPr>
      </w:pPr>
      <w:r w:rsidRPr="00EC0D72">
        <w:rPr>
          <w:bCs/>
          <w:sz w:val="28"/>
          <w:szCs w:val="28"/>
        </w:rPr>
        <w:t>Административные процедуры, устанавливаемые настоящим пунктом, выполняются в день обращения заявителя.</w:t>
      </w:r>
    </w:p>
    <w:p w:rsidR="00EC0D72" w:rsidRDefault="00EC0D72" w:rsidP="00EC0D72">
      <w:pPr>
        <w:widowControl/>
        <w:ind w:firstLine="708"/>
        <w:rPr>
          <w:bCs/>
          <w:sz w:val="28"/>
          <w:szCs w:val="28"/>
        </w:rPr>
      </w:pPr>
      <w:r w:rsidRPr="00EC0D72">
        <w:rPr>
          <w:bCs/>
          <w:sz w:val="28"/>
          <w:szCs w:val="28"/>
        </w:rPr>
        <w:t>Результатами выполнения административных процедур являются: электронное дело, направленное в Министерство посредством системы электронного взаимодействия.</w:t>
      </w:r>
    </w:p>
    <w:p w:rsidR="00035F11" w:rsidRDefault="00035F11" w:rsidP="00EC0D72">
      <w:pPr>
        <w:widowControl/>
        <w:ind w:firstLine="708"/>
        <w:rPr>
          <w:bCs/>
          <w:sz w:val="28"/>
          <w:szCs w:val="28"/>
        </w:rPr>
      </w:pPr>
      <w:r w:rsidRPr="00035F11">
        <w:rPr>
          <w:bCs/>
          <w:sz w:val="28"/>
          <w:szCs w:val="28"/>
        </w:rPr>
        <w:t>3.</w:t>
      </w:r>
      <w:r w:rsidR="004F3A56">
        <w:rPr>
          <w:bCs/>
          <w:sz w:val="28"/>
          <w:szCs w:val="28"/>
        </w:rPr>
        <w:t>6</w:t>
      </w:r>
      <w:r w:rsidRPr="00035F11">
        <w:rPr>
          <w:bCs/>
          <w:sz w:val="28"/>
          <w:szCs w:val="28"/>
        </w:rPr>
        <w:t>. Рассмотрение заявл</w:t>
      </w:r>
      <w:r w:rsidR="004B1678">
        <w:rPr>
          <w:bCs/>
          <w:sz w:val="28"/>
          <w:szCs w:val="28"/>
        </w:rPr>
        <w:t>ения с прилагаемыми документами</w:t>
      </w:r>
    </w:p>
    <w:p w:rsidR="00035F11" w:rsidRDefault="00035F11" w:rsidP="00EC0D72">
      <w:pPr>
        <w:widowControl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4F3A56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.1. </w:t>
      </w:r>
      <w:r w:rsidRPr="00035F11">
        <w:rPr>
          <w:bCs/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услуги.</w:t>
      </w:r>
    </w:p>
    <w:p w:rsidR="00E55FE3" w:rsidRPr="0095752A" w:rsidRDefault="00035F11" w:rsidP="00124130">
      <w:pPr>
        <w:widowControl/>
        <w:ind w:firstLine="708"/>
        <w:rPr>
          <w:bCs/>
          <w:sz w:val="28"/>
          <w:szCs w:val="28"/>
        </w:rPr>
      </w:pPr>
      <w:r w:rsidRPr="0095752A">
        <w:rPr>
          <w:bCs/>
          <w:sz w:val="28"/>
          <w:szCs w:val="28"/>
        </w:rPr>
        <w:t>3.</w:t>
      </w:r>
      <w:r w:rsidR="004F3A56">
        <w:rPr>
          <w:bCs/>
          <w:sz w:val="28"/>
          <w:szCs w:val="28"/>
        </w:rPr>
        <w:t>6</w:t>
      </w:r>
      <w:r w:rsidR="00824505" w:rsidRPr="0095752A">
        <w:rPr>
          <w:bCs/>
          <w:sz w:val="28"/>
          <w:szCs w:val="28"/>
        </w:rPr>
        <w:t>.</w:t>
      </w:r>
      <w:r w:rsidRPr="0095752A">
        <w:rPr>
          <w:bCs/>
          <w:sz w:val="28"/>
          <w:szCs w:val="28"/>
        </w:rPr>
        <w:t>1</w:t>
      </w:r>
      <w:r w:rsidR="00824505" w:rsidRPr="0095752A">
        <w:rPr>
          <w:bCs/>
          <w:sz w:val="28"/>
          <w:szCs w:val="28"/>
        </w:rPr>
        <w:t>.</w:t>
      </w:r>
      <w:r w:rsidRPr="0095752A">
        <w:rPr>
          <w:bCs/>
          <w:sz w:val="28"/>
          <w:szCs w:val="28"/>
        </w:rPr>
        <w:t>1.</w:t>
      </w:r>
      <w:r w:rsidR="00824505" w:rsidRPr="0095752A">
        <w:rPr>
          <w:bCs/>
          <w:sz w:val="28"/>
          <w:szCs w:val="28"/>
        </w:rPr>
        <w:t xml:space="preserve"> </w:t>
      </w:r>
      <w:r w:rsidRPr="0095752A">
        <w:rPr>
          <w:bCs/>
          <w:sz w:val="28"/>
          <w:szCs w:val="28"/>
        </w:rPr>
        <w:t>В случае обращения заявителя с заявлением в Министерство з</w:t>
      </w:r>
      <w:r w:rsidR="00824505" w:rsidRPr="0095752A">
        <w:rPr>
          <w:bCs/>
          <w:sz w:val="28"/>
          <w:szCs w:val="28"/>
        </w:rPr>
        <w:t>аместитель министра</w:t>
      </w:r>
      <w:r w:rsidR="00E55FE3" w:rsidRPr="0095752A">
        <w:rPr>
          <w:bCs/>
          <w:sz w:val="28"/>
          <w:szCs w:val="28"/>
        </w:rPr>
        <w:t xml:space="preserve"> </w:t>
      </w:r>
      <w:r w:rsidR="005E34C9" w:rsidRPr="0095752A">
        <w:rPr>
          <w:bCs/>
          <w:sz w:val="28"/>
          <w:szCs w:val="28"/>
        </w:rPr>
        <w:t>в порядке, предусмотренном Инструкцией по делопроизводству в Министерстве,</w:t>
      </w:r>
      <w:r w:rsidR="00E55FE3" w:rsidRPr="0095752A">
        <w:rPr>
          <w:bCs/>
          <w:sz w:val="28"/>
          <w:szCs w:val="28"/>
        </w:rPr>
        <w:t xml:space="preserve"> направляет заявление и прилагаемые к нему документы (копии документов) </w:t>
      </w:r>
      <w:r w:rsidR="00907593" w:rsidRPr="0095752A">
        <w:rPr>
          <w:bCs/>
          <w:sz w:val="28"/>
          <w:szCs w:val="28"/>
        </w:rPr>
        <w:t xml:space="preserve">в </w:t>
      </w:r>
      <w:r w:rsidR="00DE1F30" w:rsidRPr="0095752A">
        <w:rPr>
          <w:bCs/>
          <w:sz w:val="28"/>
          <w:szCs w:val="28"/>
        </w:rPr>
        <w:t>отдел</w:t>
      </w:r>
      <w:r w:rsidR="00C56AA7" w:rsidRPr="0095752A">
        <w:rPr>
          <w:bCs/>
          <w:sz w:val="28"/>
          <w:szCs w:val="28"/>
        </w:rPr>
        <w:t xml:space="preserve"> инвестиционных программ и отдел обращения с отходами</w:t>
      </w:r>
      <w:r w:rsidR="00E55FE3" w:rsidRPr="0095752A">
        <w:rPr>
          <w:bCs/>
          <w:sz w:val="28"/>
          <w:szCs w:val="28"/>
        </w:rPr>
        <w:t>.</w:t>
      </w:r>
    </w:p>
    <w:p w:rsidR="00F756EC" w:rsidRPr="0095752A" w:rsidRDefault="003A14D5" w:rsidP="00124130">
      <w:pPr>
        <w:widowControl/>
        <w:ind w:firstLine="708"/>
        <w:rPr>
          <w:bCs/>
          <w:sz w:val="28"/>
          <w:szCs w:val="28"/>
        </w:rPr>
      </w:pPr>
      <w:r w:rsidRPr="0095752A">
        <w:rPr>
          <w:bCs/>
          <w:sz w:val="28"/>
          <w:szCs w:val="28"/>
        </w:rPr>
        <w:t>Руководител</w:t>
      </w:r>
      <w:r w:rsidR="00C56AA7" w:rsidRPr="0095752A">
        <w:rPr>
          <w:bCs/>
          <w:sz w:val="28"/>
          <w:szCs w:val="28"/>
        </w:rPr>
        <w:t>ь</w:t>
      </w:r>
      <w:r w:rsidRPr="0095752A">
        <w:rPr>
          <w:bCs/>
          <w:sz w:val="28"/>
          <w:szCs w:val="28"/>
        </w:rPr>
        <w:t xml:space="preserve"> </w:t>
      </w:r>
      <w:r w:rsidR="00C56AA7" w:rsidRPr="0095752A">
        <w:rPr>
          <w:bCs/>
          <w:sz w:val="28"/>
          <w:szCs w:val="28"/>
        </w:rPr>
        <w:t xml:space="preserve">отдела инвестиционных программ и руководитель отдела обращения с отходами </w:t>
      </w:r>
      <w:r w:rsidR="003F1719" w:rsidRPr="0095752A">
        <w:rPr>
          <w:bCs/>
          <w:sz w:val="28"/>
          <w:szCs w:val="28"/>
        </w:rPr>
        <w:t xml:space="preserve">в пределах компетенции, в том числе установленной пунктом </w:t>
      </w:r>
      <w:r w:rsidR="004F3A56" w:rsidRPr="00622B6A">
        <w:rPr>
          <w:bCs/>
          <w:sz w:val="28"/>
          <w:szCs w:val="28"/>
        </w:rPr>
        <w:t>2.2</w:t>
      </w:r>
      <w:r w:rsidR="003F1719" w:rsidRPr="0095752A">
        <w:rPr>
          <w:bCs/>
          <w:sz w:val="28"/>
          <w:szCs w:val="28"/>
        </w:rPr>
        <w:t xml:space="preserve"> настоящего регламента, </w:t>
      </w:r>
      <w:r w:rsidR="00F756EC" w:rsidRPr="0095752A">
        <w:rPr>
          <w:bCs/>
          <w:sz w:val="28"/>
          <w:szCs w:val="28"/>
        </w:rPr>
        <w:t>определя</w:t>
      </w:r>
      <w:r w:rsidR="007F65A9" w:rsidRPr="0095752A">
        <w:rPr>
          <w:bCs/>
          <w:sz w:val="28"/>
          <w:szCs w:val="28"/>
        </w:rPr>
        <w:t>ю</w:t>
      </w:r>
      <w:r w:rsidR="00F756EC" w:rsidRPr="0095752A">
        <w:rPr>
          <w:bCs/>
          <w:sz w:val="28"/>
          <w:szCs w:val="28"/>
        </w:rPr>
        <w:t>т должностн</w:t>
      </w:r>
      <w:r w:rsidR="007F65A9" w:rsidRPr="0095752A">
        <w:rPr>
          <w:bCs/>
          <w:sz w:val="28"/>
          <w:szCs w:val="28"/>
        </w:rPr>
        <w:t>ы</w:t>
      </w:r>
      <w:r w:rsidR="00C56AA7" w:rsidRPr="0095752A">
        <w:rPr>
          <w:bCs/>
          <w:sz w:val="28"/>
          <w:szCs w:val="28"/>
        </w:rPr>
        <w:t>х</w:t>
      </w:r>
      <w:r w:rsidR="00F756EC" w:rsidRPr="0095752A">
        <w:rPr>
          <w:bCs/>
          <w:sz w:val="28"/>
          <w:szCs w:val="28"/>
        </w:rPr>
        <w:t xml:space="preserve"> лиц структурн</w:t>
      </w:r>
      <w:r w:rsidR="007F65A9" w:rsidRPr="0095752A">
        <w:rPr>
          <w:bCs/>
          <w:sz w:val="28"/>
          <w:szCs w:val="28"/>
        </w:rPr>
        <w:t>ых</w:t>
      </w:r>
      <w:r w:rsidR="00F756EC" w:rsidRPr="0095752A">
        <w:rPr>
          <w:bCs/>
          <w:sz w:val="28"/>
          <w:szCs w:val="28"/>
        </w:rPr>
        <w:t xml:space="preserve"> подразделени</w:t>
      </w:r>
      <w:r w:rsidR="007F65A9" w:rsidRPr="0095752A">
        <w:rPr>
          <w:bCs/>
          <w:sz w:val="28"/>
          <w:szCs w:val="28"/>
        </w:rPr>
        <w:t>й</w:t>
      </w:r>
      <w:r w:rsidR="00F756EC" w:rsidRPr="0095752A">
        <w:rPr>
          <w:bCs/>
          <w:sz w:val="28"/>
          <w:szCs w:val="28"/>
        </w:rPr>
        <w:t>, ответственн</w:t>
      </w:r>
      <w:r w:rsidR="007F65A9" w:rsidRPr="0095752A">
        <w:rPr>
          <w:bCs/>
          <w:sz w:val="28"/>
          <w:szCs w:val="28"/>
        </w:rPr>
        <w:t>ых</w:t>
      </w:r>
      <w:r w:rsidR="00F756EC" w:rsidRPr="0095752A">
        <w:rPr>
          <w:bCs/>
          <w:sz w:val="28"/>
          <w:szCs w:val="28"/>
        </w:rPr>
        <w:t xml:space="preserve"> за предоставление государственной услуги (далее – должностн</w:t>
      </w:r>
      <w:r w:rsidR="00C56AA7" w:rsidRPr="0095752A">
        <w:rPr>
          <w:bCs/>
          <w:sz w:val="28"/>
          <w:szCs w:val="28"/>
        </w:rPr>
        <w:t>ые</w:t>
      </w:r>
      <w:r w:rsidR="00F756EC" w:rsidRPr="0095752A">
        <w:rPr>
          <w:bCs/>
          <w:sz w:val="28"/>
          <w:szCs w:val="28"/>
        </w:rPr>
        <w:t xml:space="preserve"> лиц</w:t>
      </w:r>
      <w:r w:rsidR="00C56AA7" w:rsidRPr="0095752A">
        <w:rPr>
          <w:bCs/>
          <w:sz w:val="28"/>
          <w:szCs w:val="28"/>
        </w:rPr>
        <w:t>а</w:t>
      </w:r>
      <w:r w:rsidR="00F756EC" w:rsidRPr="0095752A">
        <w:rPr>
          <w:bCs/>
          <w:sz w:val="28"/>
          <w:szCs w:val="28"/>
        </w:rPr>
        <w:t xml:space="preserve"> </w:t>
      </w:r>
      <w:r w:rsidRPr="0095752A">
        <w:rPr>
          <w:bCs/>
          <w:sz w:val="28"/>
          <w:szCs w:val="28"/>
        </w:rPr>
        <w:t>о</w:t>
      </w:r>
      <w:r w:rsidR="00F756EC" w:rsidRPr="0095752A">
        <w:rPr>
          <w:bCs/>
          <w:sz w:val="28"/>
          <w:szCs w:val="28"/>
        </w:rPr>
        <w:t>тдел</w:t>
      </w:r>
      <w:r w:rsidR="00C56AA7" w:rsidRPr="0095752A">
        <w:rPr>
          <w:bCs/>
          <w:sz w:val="28"/>
          <w:szCs w:val="28"/>
        </w:rPr>
        <w:t>ов</w:t>
      </w:r>
      <w:r w:rsidR="00F756EC" w:rsidRPr="0095752A">
        <w:rPr>
          <w:bCs/>
          <w:sz w:val="28"/>
          <w:szCs w:val="28"/>
        </w:rPr>
        <w:t xml:space="preserve">) </w:t>
      </w:r>
      <w:r w:rsidR="00907593" w:rsidRPr="0095752A">
        <w:rPr>
          <w:bCs/>
          <w:sz w:val="28"/>
          <w:szCs w:val="28"/>
        </w:rPr>
        <w:t>в форме резолюции.</w:t>
      </w:r>
    </w:p>
    <w:p w:rsidR="00BD4189" w:rsidRPr="0095752A" w:rsidRDefault="00BD4189" w:rsidP="00124130">
      <w:pPr>
        <w:widowControl/>
        <w:ind w:firstLine="708"/>
        <w:rPr>
          <w:bCs/>
          <w:sz w:val="28"/>
          <w:szCs w:val="28"/>
        </w:rPr>
      </w:pPr>
      <w:r w:rsidRPr="0095752A">
        <w:rPr>
          <w:bCs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5B5F54">
        <w:rPr>
          <w:bCs/>
          <w:sz w:val="28"/>
          <w:szCs w:val="28"/>
        </w:rPr>
        <w:t>одного</w:t>
      </w:r>
      <w:r w:rsidRPr="0095752A">
        <w:rPr>
          <w:bCs/>
          <w:sz w:val="28"/>
          <w:szCs w:val="28"/>
        </w:rPr>
        <w:t xml:space="preserve"> рабоч</w:t>
      </w:r>
      <w:r w:rsidR="005B5F54">
        <w:rPr>
          <w:bCs/>
          <w:sz w:val="28"/>
          <w:szCs w:val="28"/>
        </w:rPr>
        <w:t>его</w:t>
      </w:r>
      <w:r w:rsidRPr="0095752A">
        <w:rPr>
          <w:bCs/>
          <w:sz w:val="28"/>
          <w:szCs w:val="28"/>
        </w:rPr>
        <w:t xml:space="preserve"> дн</w:t>
      </w:r>
      <w:r w:rsidR="005B5F54">
        <w:rPr>
          <w:bCs/>
          <w:sz w:val="28"/>
          <w:szCs w:val="28"/>
        </w:rPr>
        <w:t>я</w:t>
      </w:r>
      <w:r w:rsidRPr="0095752A">
        <w:rPr>
          <w:bCs/>
          <w:sz w:val="28"/>
          <w:szCs w:val="28"/>
        </w:rPr>
        <w:t xml:space="preserve"> с</w:t>
      </w:r>
      <w:r w:rsidR="00685F5F" w:rsidRPr="0095752A">
        <w:rPr>
          <w:bCs/>
          <w:sz w:val="28"/>
          <w:szCs w:val="28"/>
        </w:rPr>
        <w:t xml:space="preserve">о дня </w:t>
      </w:r>
      <w:r w:rsidR="006A3125" w:rsidRPr="0095752A">
        <w:rPr>
          <w:bCs/>
          <w:sz w:val="28"/>
          <w:szCs w:val="28"/>
        </w:rPr>
        <w:t xml:space="preserve">регистрации </w:t>
      </w:r>
      <w:r w:rsidR="000D6DEB" w:rsidRPr="0095752A">
        <w:rPr>
          <w:bCs/>
          <w:sz w:val="28"/>
          <w:szCs w:val="28"/>
        </w:rPr>
        <w:t xml:space="preserve">заявления </w:t>
      </w:r>
      <w:r w:rsidR="00685F5F" w:rsidRPr="0095752A">
        <w:rPr>
          <w:bCs/>
          <w:sz w:val="28"/>
          <w:szCs w:val="28"/>
        </w:rPr>
        <w:t>с</w:t>
      </w:r>
      <w:r w:rsidR="006A3125" w:rsidRPr="0095752A">
        <w:rPr>
          <w:bCs/>
          <w:sz w:val="28"/>
          <w:szCs w:val="28"/>
        </w:rPr>
        <w:t xml:space="preserve"> </w:t>
      </w:r>
      <w:r w:rsidR="000D6DEB" w:rsidRPr="0095752A">
        <w:rPr>
          <w:bCs/>
          <w:sz w:val="28"/>
          <w:szCs w:val="28"/>
        </w:rPr>
        <w:t>прилагаемы</w:t>
      </w:r>
      <w:r w:rsidR="006A3125" w:rsidRPr="0095752A">
        <w:rPr>
          <w:bCs/>
          <w:sz w:val="28"/>
          <w:szCs w:val="28"/>
        </w:rPr>
        <w:t>ми</w:t>
      </w:r>
      <w:r w:rsidR="000D6DEB" w:rsidRPr="0095752A">
        <w:rPr>
          <w:bCs/>
          <w:sz w:val="28"/>
          <w:szCs w:val="28"/>
        </w:rPr>
        <w:t xml:space="preserve"> к нему документ</w:t>
      </w:r>
      <w:r w:rsidR="006A3125" w:rsidRPr="0095752A">
        <w:rPr>
          <w:bCs/>
          <w:sz w:val="28"/>
          <w:szCs w:val="28"/>
        </w:rPr>
        <w:t>ами</w:t>
      </w:r>
      <w:r w:rsidR="00685F5F" w:rsidRPr="0095752A">
        <w:rPr>
          <w:bCs/>
          <w:sz w:val="28"/>
          <w:szCs w:val="28"/>
        </w:rPr>
        <w:t xml:space="preserve"> в Министерстве</w:t>
      </w:r>
      <w:r w:rsidRPr="0095752A">
        <w:rPr>
          <w:bCs/>
          <w:sz w:val="28"/>
          <w:szCs w:val="28"/>
        </w:rPr>
        <w:t>.</w:t>
      </w:r>
    </w:p>
    <w:p w:rsidR="00BD4189" w:rsidRPr="0095752A" w:rsidRDefault="00BD4189" w:rsidP="00124130">
      <w:pPr>
        <w:widowControl/>
        <w:ind w:firstLine="708"/>
        <w:rPr>
          <w:bCs/>
          <w:sz w:val="28"/>
          <w:szCs w:val="28"/>
        </w:rPr>
      </w:pPr>
      <w:r w:rsidRPr="0095752A">
        <w:rPr>
          <w:bCs/>
          <w:sz w:val="28"/>
          <w:szCs w:val="28"/>
        </w:rPr>
        <w:t xml:space="preserve">Результат процедуры: заявление и документы, направленные </w:t>
      </w:r>
      <w:r w:rsidR="00F756EC" w:rsidRPr="0095752A">
        <w:rPr>
          <w:bCs/>
          <w:sz w:val="28"/>
          <w:szCs w:val="28"/>
        </w:rPr>
        <w:t>должностн</w:t>
      </w:r>
      <w:r w:rsidR="00C56AA7" w:rsidRPr="0095752A">
        <w:rPr>
          <w:bCs/>
          <w:sz w:val="28"/>
          <w:szCs w:val="28"/>
        </w:rPr>
        <w:t>ым</w:t>
      </w:r>
      <w:r w:rsidR="00F756EC" w:rsidRPr="0095752A">
        <w:rPr>
          <w:bCs/>
          <w:sz w:val="28"/>
          <w:szCs w:val="28"/>
        </w:rPr>
        <w:t xml:space="preserve"> лиц</w:t>
      </w:r>
      <w:r w:rsidR="00C56AA7" w:rsidRPr="0095752A">
        <w:rPr>
          <w:bCs/>
          <w:sz w:val="28"/>
          <w:szCs w:val="28"/>
        </w:rPr>
        <w:t>ам</w:t>
      </w:r>
      <w:r w:rsidR="00F756EC" w:rsidRPr="0095752A">
        <w:rPr>
          <w:bCs/>
          <w:sz w:val="28"/>
          <w:szCs w:val="28"/>
        </w:rPr>
        <w:t xml:space="preserve"> </w:t>
      </w:r>
      <w:r w:rsidR="003A14D5" w:rsidRPr="0095752A">
        <w:rPr>
          <w:bCs/>
          <w:sz w:val="28"/>
          <w:szCs w:val="28"/>
        </w:rPr>
        <w:t>о</w:t>
      </w:r>
      <w:r w:rsidRPr="0095752A">
        <w:rPr>
          <w:bCs/>
          <w:sz w:val="28"/>
          <w:szCs w:val="28"/>
        </w:rPr>
        <w:t>тдел</w:t>
      </w:r>
      <w:r w:rsidR="00C56AA7" w:rsidRPr="0095752A">
        <w:rPr>
          <w:bCs/>
          <w:sz w:val="28"/>
          <w:szCs w:val="28"/>
        </w:rPr>
        <w:t>ов</w:t>
      </w:r>
      <w:r w:rsidRPr="0095752A">
        <w:rPr>
          <w:bCs/>
          <w:sz w:val="28"/>
          <w:szCs w:val="28"/>
        </w:rPr>
        <w:t>.</w:t>
      </w:r>
    </w:p>
    <w:p w:rsidR="0095752A" w:rsidRDefault="00035F11" w:rsidP="004F5FA9">
      <w:pPr>
        <w:widowControl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4F3A56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.1.2. В</w:t>
      </w:r>
      <w:r w:rsidRPr="00035F11">
        <w:rPr>
          <w:bCs/>
          <w:sz w:val="28"/>
          <w:szCs w:val="28"/>
        </w:rPr>
        <w:t xml:space="preserve"> случае приема пакета документ</w:t>
      </w:r>
      <w:r>
        <w:rPr>
          <w:bCs/>
          <w:sz w:val="28"/>
          <w:szCs w:val="28"/>
        </w:rPr>
        <w:t xml:space="preserve">ов через Республиканский портал </w:t>
      </w:r>
      <w:r w:rsidR="0095752A">
        <w:rPr>
          <w:bCs/>
          <w:sz w:val="28"/>
          <w:szCs w:val="28"/>
        </w:rPr>
        <w:t>р</w:t>
      </w:r>
      <w:r w:rsidR="0095752A" w:rsidRPr="0095752A">
        <w:rPr>
          <w:bCs/>
          <w:sz w:val="28"/>
          <w:szCs w:val="28"/>
        </w:rPr>
        <w:t xml:space="preserve">уководитель отдела инвестиционных программ и руководитель отдела </w:t>
      </w:r>
      <w:r w:rsidR="0095752A" w:rsidRPr="0095752A">
        <w:rPr>
          <w:bCs/>
          <w:sz w:val="28"/>
          <w:szCs w:val="28"/>
        </w:rPr>
        <w:lastRenderedPageBreak/>
        <w:t xml:space="preserve">обращения с отходами в пределах компетенции, в том числе установленной пунктом </w:t>
      </w:r>
      <w:r w:rsidR="004F3A56" w:rsidRPr="00622B6A">
        <w:rPr>
          <w:bCs/>
          <w:sz w:val="28"/>
          <w:szCs w:val="28"/>
        </w:rPr>
        <w:t>2.2</w:t>
      </w:r>
      <w:r w:rsidR="0095752A" w:rsidRPr="0095752A">
        <w:rPr>
          <w:bCs/>
          <w:sz w:val="28"/>
          <w:szCs w:val="28"/>
        </w:rPr>
        <w:t xml:space="preserve"> настоящего регламента, определяют должностных лиц отделов в форме </w:t>
      </w:r>
      <w:r w:rsidR="0095752A">
        <w:rPr>
          <w:bCs/>
          <w:sz w:val="28"/>
          <w:szCs w:val="28"/>
        </w:rPr>
        <w:t>устного поручения</w:t>
      </w:r>
      <w:r w:rsidR="0095752A" w:rsidRPr="0095752A">
        <w:rPr>
          <w:bCs/>
          <w:sz w:val="28"/>
          <w:szCs w:val="28"/>
        </w:rPr>
        <w:t>.</w:t>
      </w:r>
    </w:p>
    <w:p w:rsidR="004F5FA9" w:rsidRPr="004F5FA9" w:rsidRDefault="009B4104" w:rsidP="004F5FA9">
      <w:pPr>
        <w:widowControl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="004F5FA9" w:rsidRPr="004F5FA9">
        <w:rPr>
          <w:bCs/>
          <w:sz w:val="28"/>
          <w:szCs w:val="28"/>
        </w:rPr>
        <w:t xml:space="preserve">олжностные лица отделов, в пределах компетенции, в том числе установленной пунктом </w:t>
      </w:r>
      <w:r w:rsidR="006C56F2" w:rsidRPr="00622B6A">
        <w:rPr>
          <w:bCs/>
          <w:sz w:val="28"/>
          <w:szCs w:val="28"/>
        </w:rPr>
        <w:t>2.2</w:t>
      </w:r>
      <w:r w:rsidR="004F5FA9" w:rsidRPr="004F5FA9">
        <w:rPr>
          <w:bCs/>
          <w:sz w:val="28"/>
          <w:szCs w:val="28"/>
        </w:rPr>
        <w:t xml:space="preserve"> настоящего регламента</w:t>
      </w:r>
      <w:r w:rsidR="004F5FA9">
        <w:rPr>
          <w:bCs/>
          <w:sz w:val="28"/>
          <w:szCs w:val="28"/>
        </w:rPr>
        <w:t xml:space="preserve"> изучаю</w:t>
      </w:r>
      <w:r w:rsidR="004F5FA9" w:rsidRPr="004F5FA9">
        <w:rPr>
          <w:bCs/>
          <w:sz w:val="28"/>
          <w:szCs w:val="28"/>
        </w:rPr>
        <w:t>т поступившие электронные дела, в том числе приложенные заявителем документы в электронной форме и электронные образы документов;</w:t>
      </w:r>
    </w:p>
    <w:p w:rsidR="004F5FA9" w:rsidRPr="004F5FA9" w:rsidRDefault="004F5FA9" w:rsidP="004F5FA9">
      <w:pPr>
        <w:widowControl/>
        <w:ind w:firstLine="708"/>
        <w:rPr>
          <w:bCs/>
          <w:sz w:val="28"/>
          <w:szCs w:val="28"/>
        </w:rPr>
      </w:pPr>
      <w:r w:rsidRPr="004F5FA9">
        <w:rPr>
          <w:bCs/>
          <w:sz w:val="28"/>
          <w:szCs w:val="28"/>
        </w:rPr>
        <w:t>проверяет комплектность, читаемость электронных образов документов;</w:t>
      </w:r>
    </w:p>
    <w:p w:rsidR="00035F11" w:rsidRPr="006F0473" w:rsidRDefault="004F5FA9" w:rsidP="004F5FA9">
      <w:pPr>
        <w:widowControl/>
        <w:ind w:firstLine="708"/>
        <w:rPr>
          <w:bCs/>
          <w:sz w:val="28"/>
          <w:szCs w:val="28"/>
          <w:highlight w:val="yellow"/>
        </w:rPr>
      </w:pPr>
      <w:r w:rsidRPr="004F5FA9">
        <w:rPr>
          <w:bCs/>
          <w:sz w:val="28"/>
          <w:szCs w:val="28"/>
        </w:rPr>
        <w:t>проверяет соблюдение условий действительности электронной подписи, посредством обращения к Республиканскому порталу (в случае, если заявителем представлены электронные документы, подписанные усиленной квалифицированной электронной подписью).</w:t>
      </w:r>
    </w:p>
    <w:p w:rsidR="000137C8" w:rsidRPr="005B5EA2" w:rsidRDefault="004F5FA9" w:rsidP="00124130">
      <w:pPr>
        <w:widowControl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C56F2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.2. </w:t>
      </w:r>
      <w:r w:rsidR="00F756EC" w:rsidRPr="005B5EA2">
        <w:rPr>
          <w:bCs/>
          <w:sz w:val="28"/>
          <w:szCs w:val="28"/>
        </w:rPr>
        <w:t>Должностн</w:t>
      </w:r>
      <w:r w:rsidR="00C56AA7" w:rsidRPr="005B5EA2">
        <w:rPr>
          <w:bCs/>
          <w:sz w:val="28"/>
          <w:szCs w:val="28"/>
        </w:rPr>
        <w:t>ые</w:t>
      </w:r>
      <w:r w:rsidR="00F756EC" w:rsidRPr="005B5EA2">
        <w:rPr>
          <w:bCs/>
          <w:sz w:val="28"/>
          <w:szCs w:val="28"/>
        </w:rPr>
        <w:t xml:space="preserve"> лиц</w:t>
      </w:r>
      <w:r w:rsidR="00C56AA7" w:rsidRPr="005B5EA2">
        <w:rPr>
          <w:bCs/>
          <w:sz w:val="28"/>
          <w:szCs w:val="28"/>
        </w:rPr>
        <w:t>а</w:t>
      </w:r>
      <w:r w:rsidR="00BD4189" w:rsidRPr="005B5EA2">
        <w:rPr>
          <w:bCs/>
          <w:sz w:val="28"/>
          <w:szCs w:val="28"/>
        </w:rPr>
        <w:t xml:space="preserve"> </w:t>
      </w:r>
      <w:r w:rsidR="00E46838" w:rsidRPr="005B5EA2">
        <w:rPr>
          <w:bCs/>
          <w:sz w:val="28"/>
          <w:szCs w:val="28"/>
        </w:rPr>
        <w:t>о</w:t>
      </w:r>
      <w:r w:rsidR="00BD4189" w:rsidRPr="005B5EA2">
        <w:rPr>
          <w:bCs/>
          <w:sz w:val="28"/>
          <w:szCs w:val="28"/>
        </w:rPr>
        <w:t>тдел</w:t>
      </w:r>
      <w:r w:rsidR="00C56AA7" w:rsidRPr="005B5EA2">
        <w:rPr>
          <w:bCs/>
          <w:sz w:val="28"/>
          <w:szCs w:val="28"/>
        </w:rPr>
        <w:t>ов,</w:t>
      </w:r>
      <w:r w:rsidR="002D46DB" w:rsidRPr="005B5EA2">
        <w:rPr>
          <w:bCs/>
          <w:sz w:val="28"/>
          <w:szCs w:val="28"/>
        </w:rPr>
        <w:t xml:space="preserve"> </w:t>
      </w:r>
      <w:r w:rsidR="002E2942" w:rsidRPr="005B5EA2">
        <w:rPr>
          <w:bCs/>
          <w:sz w:val="28"/>
          <w:szCs w:val="28"/>
        </w:rPr>
        <w:t>в пределах компетенци</w:t>
      </w:r>
      <w:r w:rsidR="00FD7710" w:rsidRPr="005B5EA2">
        <w:rPr>
          <w:bCs/>
          <w:sz w:val="28"/>
          <w:szCs w:val="28"/>
        </w:rPr>
        <w:t>и</w:t>
      </w:r>
      <w:r w:rsidR="002E2942" w:rsidRPr="005B5EA2">
        <w:rPr>
          <w:bCs/>
          <w:sz w:val="28"/>
          <w:szCs w:val="28"/>
        </w:rPr>
        <w:t>,</w:t>
      </w:r>
      <w:r w:rsidR="00FD7710" w:rsidRPr="005B5EA2">
        <w:rPr>
          <w:bCs/>
          <w:sz w:val="28"/>
          <w:szCs w:val="28"/>
        </w:rPr>
        <w:t xml:space="preserve"> </w:t>
      </w:r>
      <w:r w:rsidR="00CC557F" w:rsidRPr="005B5EA2">
        <w:rPr>
          <w:bCs/>
          <w:sz w:val="28"/>
          <w:szCs w:val="28"/>
        </w:rPr>
        <w:t xml:space="preserve">в том числе </w:t>
      </w:r>
      <w:r w:rsidR="00CB681E" w:rsidRPr="005B5EA2">
        <w:rPr>
          <w:bCs/>
          <w:sz w:val="28"/>
          <w:szCs w:val="28"/>
        </w:rPr>
        <w:t>установленн</w:t>
      </w:r>
      <w:r w:rsidR="00FD7710" w:rsidRPr="005B5EA2">
        <w:rPr>
          <w:bCs/>
          <w:sz w:val="28"/>
          <w:szCs w:val="28"/>
        </w:rPr>
        <w:t>ой</w:t>
      </w:r>
      <w:r w:rsidR="00CB681E" w:rsidRPr="005B5EA2">
        <w:rPr>
          <w:bCs/>
          <w:sz w:val="28"/>
          <w:szCs w:val="28"/>
        </w:rPr>
        <w:t xml:space="preserve"> пунктом </w:t>
      </w:r>
      <w:r w:rsidR="006C56F2" w:rsidRPr="00622B6A">
        <w:rPr>
          <w:bCs/>
          <w:sz w:val="28"/>
          <w:szCs w:val="28"/>
        </w:rPr>
        <w:t>2.2</w:t>
      </w:r>
      <w:r w:rsidR="000A5C76" w:rsidRPr="005B5EA2">
        <w:rPr>
          <w:bCs/>
          <w:sz w:val="28"/>
          <w:szCs w:val="28"/>
        </w:rPr>
        <w:t xml:space="preserve"> настоящего регламента</w:t>
      </w:r>
      <w:r w:rsidR="00CB681E" w:rsidRPr="005B5EA2">
        <w:rPr>
          <w:bCs/>
          <w:sz w:val="28"/>
          <w:szCs w:val="28"/>
        </w:rPr>
        <w:t>,</w:t>
      </w:r>
      <w:r w:rsidR="00C56AA7" w:rsidRPr="005B5EA2">
        <w:rPr>
          <w:bCs/>
          <w:sz w:val="28"/>
          <w:szCs w:val="28"/>
        </w:rPr>
        <w:t xml:space="preserve"> </w:t>
      </w:r>
      <w:r w:rsidR="00BD4189" w:rsidRPr="005B5EA2">
        <w:rPr>
          <w:bCs/>
          <w:sz w:val="28"/>
          <w:szCs w:val="28"/>
        </w:rPr>
        <w:t>осуществля</w:t>
      </w:r>
      <w:r w:rsidR="00C56AA7" w:rsidRPr="005B5EA2">
        <w:rPr>
          <w:bCs/>
          <w:sz w:val="28"/>
          <w:szCs w:val="28"/>
        </w:rPr>
        <w:t>ю</w:t>
      </w:r>
      <w:r w:rsidR="00BD4189" w:rsidRPr="005B5EA2">
        <w:rPr>
          <w:bCs/>
          <w:sz w:val="28"/>
          <w:szCs w:val="28"/>
        </w:rPr>
        <w:t>т</w:t>
      </w:r>
      <w:r w:rsidR="000137C8" w:rsidRPr="005B5EA2">
        <w:rPr>
          <w:bCs/>
          <w:sz w:val="28"/>
          <w:szCs w:val="28"/>
        </w:rPr>
        <w:t>:</w:t>
      </w:r>
    </w:p>
    <w:p w:rsidR="00F841F0" w:rsidRPr="005B5EA2" w:rsidRDefault="000137C8" w:rsidP="00124130">
      <w:pPr>
        <w:widowControl/>
        <w:ind w:firstLine="708"/>
        <w:rPr>
          <w:bCs/>
          <w:sz w:val="28"/>
          <w:szCs w:val="28"/>
        </w:rPr>
      </w:pPr>
      <w:r w:rsidRPr="005B5EA2">
        <w:rPr>
          <w:bCs/>
          <w:sz w:val="28"/>
          <w:szCs w:val="28"/>
        </w:rPr>
        <w:t>п</w:t>
      </w:r>
      <w:r w:rsidR="00F841F0" w:rsidRPr="005B5EA2">
        <w:rPr>
          <w:bCs/>
          <w:sz w:val="28"/>
          <w:szCs w:val="28"/>
        </w:rPr>
        <w:t>роверку</w:t>
      </w:r>
      <w:r w:rsidRPr="005B5EA2">
        <w:rPr>
          <w:bCs/>
          <w:sz w:val="28"/>
          <w:szCs w:val="28"/>
        </w:rPr>
        <w:t xml:space="preserve"> </w:t>
      </w:r>
      <w:r w:rsidR="00F841F0" w:rsidRPr="005B5EA2">
        <w:rPr>
          <w:bCs/>
          <w:sz w:val="28"/>
          <w:szCs w:val="28"/>
        </w:rPr>
        <w:t xml:space="preserve">правильности оформления документов: комплектность, наличие указанных приложений, наличие удостоверяющих реквизитов (подписи, штампа, регистрационного номера, фамилии и номера телефона </w:t>
      </w:r>
      <w:r w:rsidR="00B91149">
        <w:rPr>
          <w:bCs/>
          <w:sz w:val="28"/>
          <w:szCs w:val="28"/>
        </w:rPr>
        <w:t>з</w:t>
      </w:r>
      <w:r w:rsidR="00CC1578" w:rsidRPr="005B5EA2">
        <w:rPr>
          <w:bCs/>
          <w:sz w:val="28"/>
          <w:szCs w:val="28"/>
        </w:rPr>
        <w:t>аявителя</w:t>
      </w:r>
      <w:r w:rsidR="00F841F0" w:rsidRPr="005B5EA2">
        <w:rPr>
          <w:bCs/>
          <w:sz w:val="28"/>
          <w:szCs w:val="28"/>
        </w:rPr>
        <w:t>)</w:t>
      </w:r>
      <w:r w:rsidRPr="005B5EA2">
        <w:rPr>
          <w:bCs/>
          <w:sz w:val="28"/>
          <w:szCs w:val="28"/>
        </w:rPr>
        <w:t>;</w:t>
      </w:r>
    </w:p>
    <w:p w:rsidR="00E4545D" w:rsidRPr="005B5EA2" w:rsidRDefault="000137C8" w:rsidP="00124130">
      <w:pPr>
        <w:widowControl/>
        <w:ind w:firstLine="708"/>
        <w:rPr>
          <w:bCs/>
          <w:sz w:val="28"/>
          <w:szCs w:val="28"/>
        </w:rPr>
      </w:pPr>
      <w:r w:rsidRPr="005B5EA2">
        <w:rPr>
          <w:bCs/>
          <w:sz w:val="28"/>
          <w:szCs w:val="28"/>
        </w:rPr>
        <w:t>проверку проекта инвестиционной программы</w:t>
      </w:r>
      <w:r w:rsidR="00E4545D" w:rsidRPr="005B5EA2">
        <w:rPr>
          <w:bCs/>
          <w:sz w:val="28"/>
          <w:szCs w:val="28"/>
        </w:rPr>
        <w:t xml:space="preserve"> на соответствие </w:t>
      </w:r>
      <w:r w:rsidR="00552DB3" w:rsidRPr="005B5EA2">
        <w:rPr>
          <w:bCs/>
          <w:sz w:val="28"/>
          <w:szCs w:val="28"/>
        </w:rPr>
        <w:t>требованиям</w:t>
      </w:r>
      <w:r w:rsidRPr="005B5EA2">
        <w:rPr>
          <w:bCs/>
          <w:sz w:val="28"/>
          <w:szCs w:val="28"/>
        </w:rPr>
        <w:t xml:space="preserve"> </w:t>
      </w:r>
      <w:r w:rsidR="008E697C" w:rsidRPr="005B5EA2">
        <w:rPr>
          <w:bCs/>
          <w:sz w:val="28"/>
          <w:szCs w:val="28"/>
        </w:rPr>
        <w:t>раздел</w:t>
      </w:r>
      <w:r w:rsidR="00693569" w:rsidRPr="005B5EA2">
        <w:rPr>
          <w:bCs/>
          <w:sz w:val="28"/>
          <w:szCs w:val="28"/>
        </w:rPr>
        <w:t>а</w:t>
      </w:r>
      <w:r w:rsidR="008E697C" w:rsidRPr="005B5EA2">
        <w:rPr>
          <w:bCs/>
          <w:sz w:val="28"/>
          <w:szCs w:val="28"/>
        </w:rPr>
        <w:t xml:space="preserve"> </w:t>
      </w:r>
      <w:r w:rsidR="008E697C" w:rsidRPr="005B5EA2">
        <w:rPr>
          <w:bCs/>
          <w:sz w:val="28"/>
          <w:szCs w:val="28"/>
          <w:lang w:val="en-US"/>
        </w:rPr>
        <w:t>II</w:t>
      </w:r>
      <w:r w:rsidR="008E697C" w:rsidRPr="005B5EA2">
        <w:rPr>
          <w:bCs/>
          <w:sz w:val="28"/>
          <w:szCs w:val="28"/>
        </w:rPr>
        <w:t xml:space="preserve"> </w:t>
      </w:r>
      <w:r w:rsidRPr="005B5EA2">
        <w:rPr>
          <w:bCs/>
          <w:sz w:val="28"/>
          <w:szCs w:val="28"/>
        </w:rPr>
        <w:t>Правил</w:t>
      </w:r>
      <w:r w:rsidR="00E4545D" w:rsidRPr="005B5EA2">
        <w:rPr>
          <w:bCs/>
          <w:sz w:val="28"/>
          <w:szCs w:val="28"/>
        </w:rPr>
        <w:t>;</w:t>
      </w:r>
    </w:p>
    <w:p w:rsidR="00E4545D" w:rsidRPr="005B5EA2" w:rsidRDefault="00E4545D" w:rsidP="00124130">
      <w:pPr>
        <w:widowControl/>
        <w:ind w:firstLine="708"/>
        <w:rPr>
          <w:bCs/>
          <w:sz w:val="28"/>
          <w:szCs w:val="28"/>
        </w:rPr>
      </w:pPr>
      <w:r w:rsidRPr="005B5EA2">
        <w:rPr>
          <w:bCs/>
          <w:sz w:val="28"/>
          <w:szCs w:val="28"/>
        </w:rPr>
        <w:t>проверку проекта инвестиционной программы на соответствие территориальной схеме обращения с отходами;</w:t>
      </w:r>
    </w:p>
    <w:p w:rsidR="00E4545D" w:rsidRPr="005B5EA2" w:rsidRDefault="00E4545D" w:rsidP="00124130">
      <w:pPr>
        <w:widowControl/>
        <w:ind w:firstLine="708"/>
        <w:rPr>
          <w:bCs/>
          <w:sz w:val="28"/>
          <w:szCs w:val="28"/>
        </w:rPr>
      </w:pPr>
      <w:r w:rsidRPr="005B5EA2">
        <w:rPr>
          <w:bCs/>
          <w:sz w:val="28"/>
          <w:szCs w:val="28"/>
        </w:rPr>
        <w:t>проверку обоснованности расходов на реализацию мероприятий инвестиционной программы;</w:t>
      </w:r>
    </w:p>
    <w:p w:rsidR="00EC34AF" w:rsidRPr="005B5EA2" w:rsidRDefault="00E4545D" w:rsidP="00124130">
      <w:pPr>
        <w:widowControl/>
        <w:ind w:firstLine="708"/>
        <w:rPr>
          <w:bCs/>
          <w:sz w:val="28"/>
          <w:szCs w:val="28"/>
        </w:rPr>
      </w:pPr>
      <w:r w:rsidRPr="005B5EA2">
        <w:rPr>
          <w:bCs/>
          <w:sz w:val="28"/>
          <w:szCs w:val="28"/>
        </w:rPr>
        <w:t>проверку доступности тарифов регулируемой организации или нерегулируемой организации для потребителей с учетом заключения Госкомитета о доступности или недоступности тарифов организации для потребителей</w:t>
      </w:r>
      <w:r w:rsidR="00EC34AF" w:rsidRPr="005B5EA2">
        <w:rPr>
          <w:bCs/>
          <w:sz w:val="28"/>
          <w:szCs w:val="28"/>
        </w:rPr>
        <w:t>;</w:t>
      </w:r>
    </w:p>
    <w:p w:rsidR="00E4545D" w:rsidRPr="005B5EA2" w:rsidRDefault="00EC34AF" w:rsidP="00124130">
      <w:pPr>
        <w:widowControl/>
        <w:ind w:firstLine="708"/>
        <w:rPr>
          <w:bCs/>
          <w:sz w:val="28"/>
          <w:szCs w:val="28"/>
        </w:rPr>
      </w:pPr>
      <w:r w:rsidRPr="005B5EA2">
        <w:rPr>
          <w:bCs/>
          <w:sz w:val="28"/>
          <w:szCs w:val="28"/>
        </w:rPr>
        <w:t xml:space="preserve">проверку на </w:t>
      </w:r>
      <w:r w:rsidR="00F57117" w:rsidRPr="005B5EA2">
        <w:rPr>
          <w:bCs/>
          <w:sz w:val="28"/>
          <w:szCs w:val="28"/>
        </w:rPr>
        <w:t xml:space="preserve">наличие в инвестиционной программе мероприятий, а также параметров реализации мероприятий инвестиционной программы, не предусмотренных соглашением с региональным оператором, концессионными соглашениями, соглашением о государственно-частном партнерстве, </w:t>
      </w:r>
      <w:proofErr w:type="spellStart"/>
      <w:r w:rsidR="00F57117" w:rsidRPr="005B5EA2">
        <w:rPr>
          <w:bCs/>
          <w:sz w:val="28"/>
          <w:szCs w:val="28"/>
        </w:rPr>
        <w:t>муниципально</w:t>
      </w:r>
      <w:proofErr w:type="spellEnd"/>
      <w:r w:rsidR="00F57117" w:rsidRPr="005B5EA2">
        <w:rPr>
          <w:bCs/>
          <w:sz w:val="28"/>
          <w:szCs w:val="28"/>
        </w:rPr>
        <w:t>-частном партнерстве, инвестиционным договором</w:t>
      </w:r>
      <w:r w:rsidR="000A4A67" w:rsidRPr="005B5EA2">
        <w:rPr>
          <w:bCs/>
          <w:sz w:val="28"/>
          <w:szCs w:val="28"/>
        </w:rPr>
        <w:t>.</w:t>
      </w:r>
    </w:p>
    <w:p w:rsidR="00516138" w:rsidRPr="005B5EA2" w:rsidRDefault="00516138" w:rsidP="00124130">
      <w:pPr>
        <w:widowControl/>
        <w:ind w:firstLine="708"/>
        <w:rPr>
          <w:bCs/>
          <w:sz w:val="28"/>
          <w:szCs w:val="28"/>
        </w:rPr>
      </w:pPr>
      <w:r w:rsidRPr="005B5EA2">
        <w:rPr>
          <w:bCs/>
          <w:sz w:val="28"/>
          <w:szCs w:val="28"/>
        </w:rPr>
        <w:t>В целях проверки обоснованности расходов на реализацию мероприятий инвестиционной программы Министерство вправе привлекать экспертов, прово</w:t>
      </w:r>
      <w:r w:rsidR="0024504A" w:rsidRPr="005B5EA2">
        <w:rPr>
          <w:bCs/>
          <w:sz w:val="28"/>
          <w:szCs w:val="28"/>
        </w:rPr>
        <w:t>д</w:t>
      </w:r>
      <w:r w:rsidRPr="005B5EA2">
        <w:rPr>
          <w:bCs/>
          <w:sz w:val="28"/>
          <w:szCs w:val="28"/>
        </w:rPr>
        <w:t>ить сравнения с расходами на реализацию аналогичных мероприятий, запрашивать котировки на товары, работы и услуги, закупаемые при реализации мероприятий инвестиционной программы.</w:t>
      </w:r>
    </w:p>
    <w:p w:rsidR="00516138" w:rsidRPr="005B5EA2" w:rsidRDefault="00516138" w:rsidP="00124130">
      <w:pPr>
        <w:widowControl/>
        <w:ind w:firstLine="708"/>
        <w:rPr>
          <w:bCs/>
          <w:sz w:val="28"/>
          <w:szCs w:val="28"/>
        </w:rPr>
      </w:pPr>
      <w:r w:rsidRPr="005B5EA2">
        <w:rPr>
          <w:bCs/>
          <w:sz w:val="28"/>
          <w:szCs w:val="28"/>
        </w:rPr>
        <w:t>При наличии замечаний при проверке обоснованности расходов на реализацию мероприятий инвестиционной программы Министерство вправе истребовать у регулируемой организации или нерегулируемой организации обосновывающие расчеты.</w:t>
      </w:r>
    </w:p>
    <w:p w:rsidR="004B5D8C" w:rsidRPr="005B5EA2" w:rsidRDefault="004B5D8C" w:rsidP="00833E45">
      <w:pPr>
        <w:widowControl/>
        <w:ind w:firstLine="708"/>
        <w:rPr>
          <w:bCs/>
          <w:sz w:val="28"/>
          <w:szCs w:val="28"/>
        </w:rPr>
      </w:pPr>
      <w:r w:rsidRPr="005B5EA2">
        <w:rPr>
          <w:bCs/>
          <w:sz w:val="28"/>
          <w:szCs w:val="28"/>
        </w:rPr>
        <w:t xml:space="preserve">Процедура, устанавливаемая настоящим пунктом, осуществляется в </w:t>
      </w:r>
      <w:r w:rsidR="0044230B" w:rsidRPr="005B5EA2">
        <w:rPr>
          <w:bCs/>
          <w:sz w:val="28"/>
          <w:szCs w:val="28"/>
        </w:rPr>
        <w:t>течение 1</w:t>
      </w:r>
      <w:r w:rsidR="0061221A">
        <w:rPr>
          <w:bCs/>
          <w:sz w:val="28"/>
          <w:szCs w:val="28"/>
        </w:rPr>
        <w:t>4</w:t>
      </w:r>
      <w:r w:rsidR="0044230B" w:rsidRPr="005B5EA2">
        <w:rPr>
          <w:bCs/>
          <w:sz w:val="28"/>
          <w:szCs w:val="28"/>
        </w:rPr>
        <w:t xml:space="preserve"> рабочих дней </w:t>
      </w:r>
      <w:r w:rsidR="004F5041" w:rsidRPr="005B5EA2">
        <w:rPr>
          <w:bCs/>
          <w:sz w:val="28"/>
          <w:szCs w:val="28"/>
        </w:rPr>
        <w:t>с</w:t>
      </w:r>
      <w:r w:rsidR="00EC406B" w:rsidRPr="005B5EA2">
        <w:rPr>
          <w:bCs/>
          <w:sz w:val="28"/>
          <w:szCs w:val="28"/>
        </w:rPr>
        <w:t>о</w:t>
      </w:r>
      <w:r w:rsidR="00741549" w:rsidRPr="005B5EA2">
        <w:rPr>
          <w:bCs/>
          <w:sz w:val="28"/>
          <w:szCs w:val="28"/>
        </w:rPr>
        <w:t xml:space="preserve"> </w:t>
      </w:r>
      <w:r w:rsidR="00EC406B" w:rsidRPr="005B5EA2">
        <w:rPr>
          <w:bCs/>
          <w:sz w:val="28"/>
          <w:szCs w:val="28"/>
        </w:rPr>
        <w:t xml:space="preserve">дня </w:t>
      </w:r>
      <w:r w:rsidR="006B485E" w:rsidRPr="005B5EA2">
        <w:rPr>
          <w:bCs/>
          <w:sz w:val="28"/>
          <w:szCs w:val="28"/>
        </w:rPr>
        <w:t xml:space="preserve">поступления заявления </w:t>
      </w:r>
      <w:r w:rsidR="00CC7820" w:rsidRPr="005B5EA2">
        <w:rPr>
          <w:bCs/>
          <w:sz w:val="28"/>
          <w:szCs w:val="28"/>
        </w:rPr>
        <w:t xml:space="preserve">и </w:t>
      </w:r>
      <w:r w:rsidR="006B485E" w:rsidRPr="005B5EA2">
        <w:rPr>
          <w:bCs/>
          <w:sz w:val="28"/>
          <w:szCs w:val="28"/>
        </w:rPr>
        <w:t>прилагаемы</w:t>
      </w:r>
      <w:r w:rsidR="00CC7820" w:rsidRPr="005B5EA2">
        <w:rPr>
          <w:bCs/>
          <w:sz w:val="28"/>
          <w:szCs w:val="28"/>
        </w:rPr>
        <w:t>х</w:t>
      </w:r>
      <w:r w:rsidR="006B485E" w:rsidRPr="005B5EA2">
        <w:rPr>
          <w:bCs/>
          <w:sz w:val="28"/>
          <w:szCs w:val="28"/>
        </w:rPr>
        <w:t xml:space="preserve"> к нему документ</w:t>
      </w:r>
      <w:r w:rsidR="00CC7820" w:rsidRPr="005B5EA2">
        <w:rPr>
          <w:bCs/>
          <w:sz w:val="28"/>
          <w:szCs w:val="28"/>
        </w:rPr>
        <w:t>ов</w:t>
      </w:r>
      <w:r w:rsidR="006B485E" w:rsidRPr="005B5EA2">
        <w:rPr>
          <w:bCs/>
          <w:sz w:val="28"/>
          <w:szCs w:val="28"/>
        </w:rPr>
        <w:t xml:space="preserve"> в отдел</w:t>
      </w:r>
      <w:r w:rsidR="00EB1EBB" w:rsidRPr="005B5EA2">
        <w:rPr>
          <w:bCs/>
          <w:sz w:val="28"/>
          <w:szCs w:val="28"/>
        </w:rPr>
        <w:t xml:space="preserve"> инвестиционных программ и отдел обращения с отходами</w:t>
      </w:r>
      <w:r w:rsidRPr="005B5EA2">
        <w:rPr>
          <w:bCs/>
          <w:sz w:val="28"/>
          <w:szCs w:val="28"/>
        </w:rPr>
        <w:t>.</w:t>
      </w:r>
    </w:p>
    <w:p w:rsidR="00833E45" w:rsidRPr="005B5EA2" w:rsidRDefault="00833E45" w:rsidP="00833E45">
      <w:pPr>
        <w:widowControl/>
        <w:ind w:firstLine="708"/>
        <w:rPr>
          <w:bCs/>
          <w:sz w:val="28"/>
          <w:szCs w:val="28"/>
        </w:rPr>
      </w:pPr>
      <w:r w:rsidRPr="005B5EA2">
        <w:rPr>
          <w:bCs/>
          <w:sz w:val="28"/>
          <w:szCs w:val="28"/>
        </w:rPr>
        <w:lastRenderedPageBreak/>
        <w:t xml:space="preserve">Результат процедуры: наличие или отсутствие замечаний к </w:t>
      </w:r>
      <w:r w:rsidR="00C36745" w:rsidRPr="005B5EA2">
        <w:rPr>
          <w:bCs/>
          <w:sz w:val="28"/>
          <w:szCs w:val="28"/>
        </w:rPr>
        <w:t>представленным документам</w:t>
      </w:r>
      <w:r w:rsidRPr="005B5EA2">
        <w:rPr>
          <w:bCs/>
          <w:sz w:val="28"/>
          <w:szCs w:val="28"/>
        </w:rPr>
        <w:t>.</w:t>
      </w:r>
    </w:p>
    <w:p w:rsidR="00585815" w:rsidRPr="004F5FA9" w:rsidRDefault="00873342" w:rsidP="00F30B3C">
      <w:pPr>
        <w:widowControl/>
        <w:ind w:firstLine="708"/>
        <w:rPr>
          <w:bCs/>
          <w:sz w:val="28"/>
          <w:szCs w:val="28"/>
        </w:rPr>
      </w:pPr>
      <w:r w:rsidRPr="004F5FA9">
        <w:rPr>
          <w:bCs/>
          <w:sz w:val="28"/>
          <w:szCs w:val="28"/>
        </w:rPr>
        <w:t>3.</w:t>
      </w:r>
      <w:r w:rsidR="006C56F2" w:rsidRPr="00622B6A">
        <w:rPr>
          <w:bCs/>
          <w:sz w:val="28"/>
          <w:szCs w:val="28"/>
        </w:rPr>
        <w:t>7</w:t>
      </w:r>
      <w:r w:rsidRPr="00622B6A">
        <w:rPr>
          <w:bCs/>
          <w:sz w:val="28"/>
          <w:szCs w:val="28"/>
        </w:rPr>
        <w:t>.</w:t>
      </w:r>
      <w:r w:rsidRPr="004F5FA9">
        <w:rPr>
          <w:bCs/>
          <w:sz w:val="28"/>
          <w:szCs w:val="28"/>
        </w:rPr>
        <w:t xml:space="preserve"> </w:t>
      </w:r>
      <w:r w:rsidR="00585815" w:rsidRPr="004F5FA9">
        <w:rPr>
          <w:bCs/>
          <w:sz w:val="28"/>
          <w:szCs w:val="28"/>
        </w:rPr>
        <w:t>Принятие решения об утверждении инвестиционной программы или принятие решения об отказе в утвер</w:t>
      </w:r>
      <w:r w:rsidR="004B1678">
        <w:rPr>
          <w:bCs/>
          <w:sz w:val="28"/>
          <w:szCs w:val="28"/>
        </w:rPr>
        <w:t>ждении инвестиционной программы</w:t>
      </w:r>
    </w:p>
    <w:p w:rsidR="00F7140E" w:rsidRPr="004F5FA9" w:rsidRDefault="00585815" w:rsidP="00F30B3C">
      <w:pPr>
        <w:widowControl/>
        <w:ind w:firstLine="708"/>
        <w:rPr>
          <w:bCs/>
          <w:sz w:val="28"/>
          <w:szCs w:val="28"/>
        </w:rPr>
      </w:pPr>
      <w:r w:rsidRPr="004F5FA9">
        <w:rPr>
          <w:bCs/>
          <w:sz w:val="28"/>
          <w:szCs w:val="28"/>
        </w:rPr>
        <w:t>3.</w:t>
      </w:r>
      <w:r w:rsidR="006C56F2">
        <w:rPr>
          <w:bCs/>
          <w:sz w:val="28"/>
          <w:szCs w:val="28"/>
        </w:rPr>
        <w:t>7</w:t>
      </w:r>
      <w:r w:rsidRPr="004F5FA9">
        <w:rPr>
          <w:bCs/>
          <w:sz w:val="28"/>
          <w:szCs w:val="28"/>
        </w:rPr>
        <w:t xml:space="preserve">.1. </w:t>
      </w:r>
      <w:r w:rsidR="00EE683B" w:rsidRPr="004F5FA9">
        <w:rPr>
          <w:bCs/>
          <w:sz w:val="28"/>
          <w:szCs w:val="28"/>
        </w:rPr>
        <w:t xml:space="preserve">В случае наличия замечаний к </w:t>
      </w:r>
      <w:r w:rsidR="008D51AD" w:rsidRPr="004F5FA9">
        <w:rPr>
          <w:bCs/>
          <w:sz w:val="28"/>
          <w:szCs w:val="28"/>
        </w:rPr>
        <w:t xml:space="preserve">представленным документам по результатам их рассмотрения </w:t>
      </w:r>
      <w:r w:rsidR="009501A4" w:rsidRPr="004F5FA9">
        <w:rPr>
          <w:bCs/>
          <w:sz w:val="28"/>
          <w:szCs w:val="28"/>
        </w:rPr>
        <w:t xml:space="preserve">должностное лицо отдела обращения с отходами осуществляет подготовку </w:t>
      </w:r>
      <w:r w:rsidR="00017043" w:rsidRPr="004F5FA9">
        <w:rPr>
          <w:bCs/>
          <w:sz w:val="28"/>
          <w:szCs w:val="28"/>
        </w:rPr>
        <w:t xml:space="preserve">проекта </w:t>
      </w:r>
      <w:r w:rsidR="009501A4" w:rsidRPr="004F5FA9">
        <w:rPr>
          <w:bCs/>
          <w:sz w:val="28"/>
          <w:szCs w:val="28"/>
        </w:rPr>
        <w:t xml:space="preserve">письменного уведомления в адрес </w:t>
      </w:r>
      <w:r w:rsidR="006C56F2">
        <w:rPr>
          <w:bCs/>
          <w:sz w:val="28"/>
          <w:szCs w:val="28"/>
        </w:rPr>
        <w:t>з</w:t>
      </w:r>
      <w:r w:rsidR="009501A4" w:rsidRPr="004F5FA9">
        <w:rPr>
          <w:bCs/>
          <w:sz w:val="28"/>
          <w:szCs w:val="28"/>
        </w:rPr>
        <w:t xml:space="preserve">аявителя с решением об отказе в утверждении инвестиционной программы с указанием причин отказа на основании замечаний, подготовленных </w:t>
      </w:r>
      <w:r w:rsidR="00A564F1" w:rsidRPr="004F5FA9">
        <w:rPr>
          <w:bCs/>
          <w:sz w:val="28"/>
          <w:szCs w:val="28"/>
        </w:rPr>
        <w:t>должностн</w:t>
      </w:r>
      <w:r w:rsidR="00EC406B" w:rsidRPr="004F5FA9">
        <w:rPr>
          <w:bCs/>
          <w:sz w:val="28"/>
          <w:szCs w:val="28"/>
        </w:rPr>
        <w:t>ы</w:t>
      </w:r>
      <w:r w:rsidR="009501A4" w:rsidRPr="004F5FA9">
        <w:rPr>
          <w:bCs/>
          <w:sz w:val="28"/>
          <w:szCs w:val="28"/>
        </w:rPr>
        <w:t>ми</w:t>
      </w:r>
      <w:r w:rsidR="00EC406B" w:rsidRPr="004F5FA9">
        <w:rPr>
          <w:bCs/>
          <w:sz w:val="28"/>
          <w:szCs w:val="28"/>
        </w:rPr>
        <w:t xml:space="preserve"> </w:t>
      </w:r>
      <w:r w:rsidR="00A564F1" w:rsidRPr="004F5FA9">
        <w:rPr>
          <w:bCs/>
          <w:sz w:val="28"/>
          <w:szCs w:val="28"/>
        </w:rPr>
        <w:t>лиц</w:t>
      </w:r>
      <w:r w:rsidR="00EC406B" w:rsidRPr="004F5FA9">
        <w:rPr>
          <w:bCs/>
          <w:sz w:val="28"/>
          <w:szCs w:val="28"/>
        </w:rPr>
        <w:t>а</w:t>
      </w:r>
      <w:r w:rsidR="009501A4" w:rsidRPr="004F5FA9">
        <w:rPr>
          <w:bCs/>
          <w:sz w:val="28"/>
          <w:szCs w:val="28"/>
        </w:rPr>
        <w:t>ми</w:t>
      </w:r>
      <w:r w:rsidR="00A564F1" w:rsidRPr="004F5FA9">
        <w:rPr>
          <w:bCs/>
          <w:sz w:val="28"/>
          <w:szCs w:val="28"/>
        </w:rPr>
        <w:t xml:space="preserve"> отдел</w:t>
      </w:r>
      <w:r w:rsidR="00EC406B" w:rsidRPr="004F5FA9">
        <w:rPr>
          <w:bCs/>
          <w:sz w:val="28"/>
          <w:szCs w:val="28"/>
        </w:rPr>
        <w:t xml:space="preserve">ов, в пределах компетенции, </w:t>
      </w:r>
      <w:r w:rsidR="003A4B8A" w:rsidRPr="004F5FA9">
        <w:rPr>
          <w:bCs/>
          <w:sz w:val="28"/>
          <w:szCs w:val="28"/>
        </w:rPr>
        <w:t xml:space="preserve">в том числе </w:t>
      </w:r>
      <w:r w:rsidR="00EC406B" w:rsidRPr="004F5FA9">
        <w:rPr>
          <w:bCs/>
          <w:sz w:val="28"/>
          <w:szCs w:val="28"/>
        </w:rPr>
        <w:t xml:space="preserve">установленной пунктом </w:t>
      </w:r>
      <w:r w:rsidR="006C56F2" w:rsidRPr="00622B6A">
        <w:rPr>
          <w:bCs/>
          <w:sz w:val="28"/>
          <w:szCs w:val="28"/>
        </w:rPr>
        <w:t>2.2</w:t>
      </w:r>
      <w:r w:rsidR="00EC406B" w:rsidRPr="004F5FA9">
        <w:rPr>
          <w:bCs/>
          <w:sz w:val="28"/>
          <w:szCs w:val="28"/>
        </w:rPr>
        <w:t xml:space="preserve"> настоящего регламента</w:t>
      </w:r>
      <w:r w:rsidR="009501A4" w:rsidRPr="004F5FA9">
        <w:rPr>
          <w:bCs/>
          <w:sz w:val="28"/>
          <w:szCs w:val="28"/>
        </w:rPr>
        <w:t xml:space="preserve">. </w:t>
      </w:r>
      <w:r w:rsidR="00017043" w:rsidRPr="004F5FA9">
        <w:rPr>
          <w:bCs/>
          <w:sz w:val="28"/>
          <w:szCs w:val="28"/>
        </w:rPr>
        <w:t>Проект п</w:t>
      </w:r>
      <w:r w:rsidR="008E57A6" w:rsidRPr="004F5FA9">
        <w:rPr>
          <w:bCs/>
          <w:sz w:val="28"/>
          <w:szCs w:val="28"/>
        </w:rPr>
        <w:t>исьменно</w:t>
      </w:r>
      <w:r w:rsidR="00017043" w:rsidRPr="004F5FA9">
        <w:rPr>
          <w:bCs/>
          <w:sz w:val="28"/>
          <w:szCs w:val="28"/>
        </w:rPr>
        <w:t>го</w:t>
      </w:r>
      <w:r w:rsidR="008E57A6" w:rsidRPr="004F5FA9">
        <w:rPr>
          <w:bCs/>
          <w:sz w:val="28"/>
          <w:szCs w:val="28"/>
        </w:rPr>
        <w:t xml:space="preserve"> уведомлени</w:t>
      </w:r>
      <w:r w:rsidR="00017043" w:rsidRPr="004F5FA9">
        <w:rPr>
          <w:bCs/>
          <w:sz w:val="28"/>
          <w:szCs w:val="28"/>
        </w:rPr>
        <w:t>я</w:t>
      </w:r>
      <w:r w:rsidR="008E57A6" w:rsidRPr="004F5FA9">
        <w:rPr>
          <w:bCs/>
          <w:sz w:val="28"/>
          <w:szCs w:val="28"/>
        </w:rPr>
        <w:t xml:space="preserve"> в адрес </w:t>
      </w:r>
      <w:r w:rsidR="00B91149">
        <w:rPr>
          <w:bCs/>
          <w:sz w:val="28"/>
          <w:szCs w:val="28"/>
        </w:rPr>
        <w:t>з</w:t>
      </w:r>
      <w:r w:rsidR="008E57A6" w:rsidRPr="004F5FA9">
        <w:rPr>
          <w:bCs/>
          <w:sz w:val="28"/>
          <w:szCs w:val="28"/>
        </w:rPr>
        <w:t>аявителя с решением об отказе в утверждении инвестиционной программы согласовывается начальником отдела обращения с отходами, начальником отдела инвестиционных программ, начальником управления жилищно-коммунального хозяйства, заместителем министра.</w:t>
      </w:r>
    </w:p>
    <w:p w:rsidR="0095752A" w:rsidRDefault="009B464C" w:rsidP="00857E68">
      <w:pPr>
        <w:widowControl/>
        <w:ind w:firstLine="708"/>
        <w:rPr>
          <w:bCs/>
          <w:sz w:val="28"/>
          <w:szCs w:val="28"/>
        </w:rPr>
      </w:pPr>
      <w:r w:rsidRPr="004F5FA9">
        <w:rPr>
          <w:bCs/>
          <w:sz w:val="28"/>
          <w:szCs w:val="28"/>
        </w:rPr>
        <w:t>Должностное</w:t>
      </w:r>
      <w:r w:rsidR="00A564F1" w:rsidRPr="004F5FA9">
        <w:rPr>
          <w:bCs/>
          <w:sz w:val="28"/>
          <w:szCs w:val="28"/>
        </w:rPr>
        <w:t xml:space="preserve"> лицо отдела контроля исполнения докум</w:t>
      </w:r>
      <w:r w:rsidR="001F6CB9" w:rsidRPr="004F5FA9">
        <w:rPr>
          <w:bCs/>
          <w:sz w:val="28"/>
          <w:szCs w:val="28"/>
        </w:rPr>
        <w:t>е</w:t>
      </w:r>
      <w:r w:rsidRPr="004F5FA9">
        <w:rPr>
          <w:bCs/>
          <w:sz w:val="28"/>
          <w:szCs w:val="28"/>
        </w:rPr>
        <w:t>нтов Министерства, ответственное</w:t>
      </w:r>
      <w:r w:rsidR="001F6CB9" w:rsidRPr="004F5FA9">
        <w:rPr>
          <w:bCs/>
          <w:sz w:val="28"/>
          <w:szCs w:val="28"/>
        </w:rPr>
        <w:t xml:space="preserve"> </w:t>
      </w:r>
      <w:r w:rsidR="00A564F1" w:rsidRPr="004F5FA9">
        <w:rPr>
          <w:bCs/>
          <w:sz w:val="28"/>
          <w:szCs w:val="28"/>
        </w:rPr>
        <w:t>за регистрацию исходящей корреспонденции в Министерстве</w:t>
      </w:r>
      <w:r w:rsidR="001F6CB9" w:rsidRPr="004F5FA9">
        <w:rPr>
          <w:bCs/>
          <w:sz w:val="28"/>
          <w:szCs w:val="28"/>
        </w:rPr>
        <w:t xml:space="preserve">, </w:t>
      </w:r>
      <w:r w:rsidR="00A564F1" w:rsidRPr="004F5FA9">
        <w:rPr>
          <w:bCs/>
          <w:sz w:val="28"/>
          <w:szCs w:val="28"/>
        </w:rPr>
        <w:t>регистрирует</w:t>
      </w:r>
      <w:r w:rsidR="0095752A">
        <w:rPr>
          <w:bCs/>
          <w:sz w:val="28"/>
          <w:szCs w:val="28"/>
        </w:rPr>
        <w:t xml:space="preserve"> его.</w:t>
      </w:r>
    </w:p>
    <w:p w:rsidR="004F5FA9" w:rsidRDefault="0095752A" w:rsidP="00857E68">
      <w:pPr>
        <w:widowControl/>
        <w:ind w:firstLine="708"/>
        <w:rPr>
          <w:bCs/>
          <w:sz w:val="28"/>
          <w:szCs w:val="28"/>
        </w:rPr>
      </w:pPr>
      <w:r w:rsidRPr="0095752A">
        <w:rPr>
          <w:bCs/>
          <w:sz w:val="28"/>
          <w:szCs w:val="28"/>
        </w:rPr>
        <w:t xml:space="preserve">Должностное лицо отдела контроля исполнения документов Министерства, ответственное за регистрацию исходящей корреспонденции в Министерстве </w:t>
      </w:r>
      <w:r w:rsidR="00A564F1" w:rsidRPr="004F5FA9">
        <w:rPr>
          <w:bCs/>
          <w:sz w:val="28"/>
          <w:szCs w:val="28"/>
        </w:rPr>
        <w:t xml:space="preserve">направляет </w:t>
      </w:r>
      <w:r w:rsidR="001F6CB9" w:rsidRPr="004F5FA9">
        <w:rPr>
          <w:bCs/>
          <w:sz w:val="28"/>
          <w:szCs w:val="28"/>
        </w:rPr>
        <w:t>его</w:t>
      </w:r>
      <w:r w:rsidR="00A564F1" w:rsidRPr="004F5FA9">
        <w:rPr>
          <w:bCs/>
          <w:sz w:val="28"/>
          <w:szCs w:val="28"/>
        </w:rPr>
        <w:t xml:space="preserve"> </w:t>
      </w:r>
      <w:r w:rsidR="006C56F2">
        <w:rPr>
          <w:bCs/>
          <w:sz w:val="28"/>
          <w:szCs w:val="28"/>
        </w:rPr>
        <w:t>з</w:t>
      </w:r>
      <w:r w:rsidR="00A564F1" w:rsidRPr="004F5FA9">
        <w:rPr>
          <w:bCs/>
          <w:sz w:val="28"/>
          <w:szCs w:val="28"/>
        </w:rPr>
        <w:t>аявителю</w:t>
      </w:r>
      <w:r>
        <w:rPr>
          <w:bCs/>
          <w:sz w:val="28"/>
          <w:szCs w:val="28"/>
        </w:rPr>
        <w:t xml:space="preserve"> </w:t>
      </w:r>
      <w:r w:rsidR="004F5FA9">
        <w:rPr>
          <w:bCs/>
          <w:sz w:val="28"/>
          <w:szCs w:val="28"/>
        </w:rPr>
        <w:t xml:space="preserve">– в случае </w:t>
      </w:r>
      <w:r w:rsidR="004F5FA9" w:rsidRPr="004F5FA9">
        <w:rPr>
          <w:bCs/>
          <w:sz w:val="28"/>
          <w:szCs w:val="28"/>
        </w:rPr>
        <w:t>обращения заявителя с заявлением в Министерство</w:t>
      </w:r>
      <w:r w:rsidR="004F5FA9">
        <w:rPr>
          <w:bCs/>
          <w:sz w:val="28"/>
          <w:szCs w:val="28"/>
        </w:rPr>
        <w:t>.</w:t>
      </w:r>
    </w:p>
    <w:p w:rsidR="004F5FA9" w:rsidRPr="004F5FA9" w:rsidRDefault="004F5FA9" w:rsidP="00857E68">
      <w:pPr>
        <w:widowControl/>
        <w:ind w:firstLine="708"/>
        <w:rPr>
          <w:bCs/>
          <w:sz w:val="28"/>
          <w:szCs w:val="28"/>
        </w:rPr>
      </w:pPr>
      <w:r w:rsidRPr="004F5FA9">
        <w:rPr>
          <w:bCs/>
          <w:sz w:val="28"/>
          <w:szCs w:val="28"/>
        </w:rPr>
        <w:t>Должностные лица отделов</w:t>
      </w:r>
      <w:r>
        <w:rPr>
          <w:bCs/>
          <w:sz w:val="28"/>
          <w:szCs w:val="28"/>
        </w:rPr>
        <w:t xml:space="preserve"> размещают </w:t>
      </w:r>
      <w:r w:rsidR="0095752A">
        <w:rPr>
          <w:bCs/>
          <w:sz w:val="28"/>
          <w:szCs w:val="28"/>
        </w:rPr>
        <w:t>его в Республиканском</w:t>
      </w:r>
      <w:r w:rsidR="0095752A" w:rsidRPr="0095752A">
        <w:rPr>
          <w:bCs/>
          <w:sz w:val="28"/>
          <w:szCs w:val="28"/>
        </w:rPr>
        <w:t xml:space="preserve"> портал</w:t>
      </w:r>
      <w:r w:rsidR="0095752A">
        <w:rPr>
          <w:bCs/>
          <w:sz w:val="28"/>
          <w:szCs w:val="28"/>
        </w:rPr>
        <w:t xml:space="preserve">е – в случае обращения заявителя через </w:t>
      </w:r>
      <w:r w:rsidR="0095752A" w:rsidRPr="0095752A">
        <w:rPr>
          <w:bCs/>
          <w:sz w:val="28"/>
          <w:szCs w:val="28"/>
        </w:rPr>
        <w:t>Республиканский портал</w:t>
      </w:r>
      <w:r w:rsidR="0095752A">
        <w:rPr>
          <w:bCs/>
          <w:sz w:val="28"/>
          <w:szCs w:val="28"/>
        </w:rPr>
        <w:t>.</w:t>
      </w:r>
    </w:p>
    <w:p w:rsidR="00277C6C" w:rsidRPr="0095752A" w:rsidRDefault="004B5D8C" w:rsidP="00857E68">
      <w:pPr>
        <w:widowControl/>
        <w:ind w:firstLine="708"/>
        <w:rPr>
          <w:bCs/>
          <w:sz w:val="28"/>
          <w:szCs w:val="28"/>
        </w:rPr>
      </w:pPr>
      <w:r w:rsidRPr="0095752A">
        <w:rPr>
          <w:bCs/>
          <w:sz w:val="28"/>
          <w:szCs w:val="28"/>
        </w:rPr>
        <w:t xml:space="preserve">Процедура, устанавливаемая настоящим пунктом, осуществляется в </w:t>
      </w:r>
      <w:r w:rsidR="003679B7" w:rsidRPr="0095752A">
        <w:rPr>
          <w:bCs/>
          <w:sz w:val="28"/>
          <w:szCs w:val="28"/>
        </w:rPr>
        <w:t>течение</w:t>
      </w:r>
      <w:r w:rsidR="00845332" w:rsidRPr="0095752A">
        <w:rPr>
          <w:bCs/>
          <w:sz w:val="28"/>
          <w:szCs w:val="28"/>
        </w:rPr>
        <w:t xml:space="preserve"> </w:t>
      </w:r>
      <w:r w:rsidR="00EC406B" w:rsidRPr="0095752A">
        <w:rPr>
          <w:bCs/>
          <w:sz w:val="28"/>
          <w:szCs w:val="28"/>
        </w:rPr>
        <w:t>трех</w:t>
      </w:r>
      <w:r w:rsidR="003679B7" w:rsidRPr="0095752A">
        <w:rPr>
          <w:bCs/>
          <w:sz w:val="28"/>
          <w:szCs w:val="28"/>
        </w:rPr>
        <w:t xml:space="preserve"> рабоч</w:t>
      </w:r>
      <w:r w:rsidR="00EC406B" w:rsidRPr="0095752A">
        <w:rPr>
          <w:bCs/>
          <w:sz w:val="28"/>
          <w:szCs w:val="28"/>
        </w:rPr>
        <w:t>их</w:t>
      </w:r>
      <w:r w:rsidR="003679B7" w:rsidRPr="0095752A">
        <w:rPr>
          <w:bCs/>
          <w:sz w:val="28"/>
          <w:szCs w:val="28"/>
        </w:rPr>
        <w:t xml:space="preserve"> дн</w:t>
      </w:r>
      <w:r w:rsidR="00EC406B" w:rsidRPr="0095752A">
        <w:rPr>
          <w:bCs/>
          <w:sz w:val="28"/>
          <w:szCs w:val="28"/>
        </w:rPr>
        <w:t>ей</w:t>
      </w:r>
      <w:r w:rsidR="003679B7" w:rsidRPr="0095752A">
        <w:rPr>
          <w:bCs/>
          <w:sz w:val="28"/>
          <w:szCs w:val="28"/>
        </w:rPr>
        <w:t xml:space="preserve"> с</w:t>
      </w:r>
      <w:r w:rsidR="00EC406B" w:rsidRPr="0095752A">
        <w:rPr>
          <w:bCs/>
          <w:sz w:val="28"/>
          <w:szCs w:val="28"/>
        </w:rPr>
        <w:t xml:space="preserve">о дня </w:t>
      </w:r>
      <w:r w:rsidR="00277C6C" w:rsidRPr="0095752A">
        <w:rPr>
          <w:bCs/>
          <w:sz w:val="28"/>
          <w:szCs w:val="28"/>
        </w:rPr>
        <w:t>окончания рассмотрения заявления и прилагаемых к нему документов.</w:t>
      </w:r>
    </w:p>
    <w:p w:rsidR="00857E68" w:rsidRPr="0095752A" w:rsidRDefault="00857E68" w:rsidP="00857E68">
      <w:pPr>
        <w:widowControl/>
        <w:ind w:firstLine="708"/>
        <w:rPr>
          <w:bCs/>
          <w:sz w:val="28"/>
          <w:szCs w:val="28"/>
        </w:rPr>
      </w:pPr>
      <w:r w:rsidRPr="0095752A">
        <w:rPr>
          <w:bCs/>
          <w:sz w:val="28"/>
          <w:szCs w:val="28"/>
        </w:rPr>
        <w:t>Результат процедуры: решение об отказе в утверждении инвестиционной программы</w:t>
      </w:r>
      <w:r w:rsidR="009A4D81" w:rsidRPr="0095752A">
        <w:rPr>
          <w:bCs/>
          <w:sz w:val="28"/>
          <w:szCs w:val="28"/>
        </w:rPr>
        <w:t>, письменное уведомление</w:t>
      </w:r>
      <w:r w:rsidRPr="0095752A">
        <w:rPr>
          <w:bCs/>
          <w:sz w:val="28"/>
          <w:szCs w:val="28"/>
        </w:rPr>
        <w:t xml:space="preserve"> </w:t>
      </w:r>
      <w:r w:rsidR="006C56F2">
        <w:rPr>
          <w:bCs/>
          <w:sz w:val="28"/>
          <w:szCs w:val="28"/>
        </w:rPr>
        <w:t>з</w:t>
      </w:r>
      <w:r w:rsidRPr="0095752A">
        <w:rPr>
          <w:bCs/>
          <w:sz w:val="28"/>
          <w:szCs w:val="28"/>
        </w:rPr>
        <w:t>аявителя о принятом решении.</w:t>
      </w:r>
      <w:r w:rsidR="00F569B4" w:rsidRPr="0095752A">
        <w:rPr>
          <w:bCs/>
          <w:sz w:val="28"/>
          <w:szCs w:val="28"/>
        </w:rPr>
        <w:t xml:space="preserve"> </w:t>
      </w:r>
    </w:p>
    <w:p w:rsidR="00F30B3C" w:rsidRPr="00C30E13" w:rsidRDefault="00601BA7" w:rsidP="00F30B3C">
      <w:pPr>
        <w:widowControl/>
        <w:ind w:firstLine="708"/>
        <w:rPr>
          <w:bCs/>
          <w:sz w:val="28"/>
          <w:szCs w:val="28"/>
        </w:rPr>
      </w:pPr>
      <w:r w:rsidRPr="0095752A">
        <w:rPr>
          <w:bCs/>
          <w:sz w:val="28"/>
          <w:szCs w:val="28"/>
        </w:rPr>
        <w:t>3.</w:t>
      </w:r>
      <w:r w:rsidR="006C56F2">
        <w:rPr>
          <w:bCs/>
          <w:sz w:val="28"/>
          <w:szCs w:val="28"/>
        </w:rPr>
        <w:t>7</w:t>
      </w:r>
      <w:r w:rsidR="008D51AD" w:rsidRPr="0095752A">
        <w:rPr>
          <w:bCs/>
          <w:sz w:val="28"/>
          <w:szCs w:val="28"/>
        </w:rPr>
        <w:t>.</w:t>
      </w:r>
      <w:r w:rsidR="00585815" w:rsidRPr="0095752A">
        <w:rPr>
          <w:bCs/>
          <w:sz w:val="28"/>
          <w:szCs w:val="28"/>
        </w:rPr>
        <w:t>2.</w:t>
      </w:r>
      <w:r w:rsidRPr="0095752A">
        <w:rPr>
          <w:bCs/>
          <w:sz w:val="28"/>
          <w:szCs w:val="28"/>
        </w:rPr>
        <w:t xml:space="preserve"> </w:t>
      </w:r>
      <w:r w:rsidR="00A70ADE" w:rsidRPr="0095752A">
        <w:rPr>
          <w:bCs/>
          <w:sz w:val="28"/>
          <w:szCs w:val="28"/>
        </w:rPr>
        <w:t xml:space="preserve">При отсутствии замечаний к </w:t>
      </w:r>
      <w:r w:rsidR="008D51AD" w:rsidRPr="0095752A">
        <w:rPr>
          <w:bCs/>
          <w:sz w:val="28"/>
          <w:szCs w:val="28"/>
        </w:rPr>
        <w:t xml:space="preserve">представленным документам по результатам их рассмотрения </w:t>
      </w:r>
      <w:r w:rsidR="00F7140E" w:rsidRPr="0095752A">
        <w:rPr>
          <w:bCs/>
          <w:sz w:val="28"/>
          <w:szCs w:val="28"/>
        </w:rPr>
        <w:t>должностное лицо отдела</w:t>
      </w:r>
      <w:r w:rsidR="00845332" w:rsidRPr="0095752A">
        <w:rPr>
          <w:bCs/>
          <w:sz w:val="28"/>
          <w:szCs w:val="28"/>
        </w:rPr>
        <w:t xml:space="preserve"> обращения с отходами</w:t>
      </w:r>
      <w:r w:rsidR="00F7140E" w:rsidRPr="0095752A">
        <w:rPr>
          <w:bCs/>
          <w:sz w:val="28"/>
          <w:szCs w:val="28"/>
        </w:rPr>
        <w:t xml:space="preserve"> </w:t>
      </w:r>
      <w:r w:rsidR="00F30B3C" w:rsidRPr="00C30E13">
        <w:rPr>
          <w:bCs/>
          <w:sz w:val="28"/>
          <w:szCs w:val="28"/>
        </w:rPr>
        <w:t>готовит проект приказа Министерства об утверждении инвестиционной программы и направляет его на согласование начальнику отдела</w:t>
      </w:r>
      <w:r w:rsidR="00177852" w:rsidRPr="00C30E13">
        <w:rPr>
          <w:bCs/>
          <w:sz w:val="28"/>
          <w:szCs w:val="28"/>
        </w:rPr>
        <w:t xml:space="preserve"> обращения с отходами</w:t>
      </w:r>
      <w:r w:rsidR="00F30B3C" w:rsidRPr="00C30E13">
        <w:rPr>
          <w:bCs/>
          <w:sz w:val="28"/>
          <w:szCs w:val="28"/>
        </w:rPr>
        <w:t xml:space="preserve">, начальнику отдела </w:t>
      </w:r>
      <w:r w:rsidR="00177852" w:rsidRPr="00C30E13">
        <w:rPr>
          <w:bCs/>
          <w:sz w:val="28"/>
          <w:szCs w:val="28"/>
        </w:rPr>
        <w:t>инвестиционных программ</w:t>
      </w:r>
      <w:r w:rsidR="00F30B3C" w:rsidRPr="00C30E13">
        <w:rPr>
          <w:bCs/>
          <w:sz w:val="28"/>
          <w:szCs w:val="28"/>
        </w:rPr>
        <w:t xml:space="preserve">, </w:t>
      </w:r>
      <w:r w:rsidR="00002EE5" w:rsidRPr="00C30E13">
        <w:rPr>
          <w:bCs/>
          <w:sz w:val="28"/>
          <w:szCs w:val="28"/>
        </w:rPr>
        <w:t xml:space="preserve">начальнику управления жилищно-коммунального хозяйства, </w:t>
      </w:r>
      <w:r w:rsidR="00F30B3C" w:rsidRPr="00C30E13">
        <w:rPr>
          <w:bCs/>
          <w:sz w:val="28"/>
          <w:szCs w:val="28"/>
        </w:rPr>
        <w:t>начальнику юридического отдела, управляющему делами, заместителю министра.</w:t>
      </w:r>
    </w:p>
    <w:p w:rsidR="00A30EB8" w:rsidRPr="00C30E13" w:rsidRDefault="00A30EB8" w:rsidP="00F30B3C">
      <w:pPr>
        <w:widowControl/>
        <w:ind w:firstLine="708"/>
        <w:rPr>
          <w:bCs/>
          <w:sz w:val="28"/>
          <w:szCs w:val="28"/>
        </w:rPr>
      </w:pPr>
      <w:r w:rsidRPr="00C30E13">
        <w:rPr>
          <w:bCs/>
          <w:sz w:val="28"/>
          <w:szCs w:val="28"/>
        </w:rPr>
        <w:t>Процедур</w:t>
      </w:r>
      <w:r w:rsidR="0017399A" w:rsidRPr="00C30E13">
        <w:rPr>
          <w:bCs/>
          <w:sz w:val="28"/>
          <w:szCs w:val="28"/>
        </w:rPr>
        <w:t>а</w:t>
      </w:r>
      <w:r w:rsidRPr="00C30E13">
        <w:rPr>
          <w:bCs/>
          <w:sz w:val="28"/>
          <w:szCs w:val="28"/>
        </w:rPr>
        <w:t>, устанавливаем</w:t>
      </w:r>
      <w:r w:rsidR="0017399A" w:rsidRPr="00C30E13">
        <w:rPr>
          <w:bCs/>
          <w:sz w:val="28"/>
          <w:szCs w:val="28"/>
        </w:rPr>
        <w:t>ая</w:t>
      </w:r>
      <w:r w:rsidR="00F23898" w:rsidRPr="00C30E13">
        <w:rPr>
          <w:bCs/>
          <w:sz w:val="28"/>
          <w:szCs w:val="28"/>
        </w:rPr>
        <w:t xml:space="preserve"> настоящим пунктом, осуществляе</w:t>
      </w:r>
      <w:r w:rsidRPr="00C30E13">
        <w:rPr>
          <w:bCs/>
          <w:sz w:val="28"/>
          <w:szCs w:val="28"/>
        </w:rPr>
        <w:t xml:space="preserve">тся </w:t>
      </w:r>
      <w:r w:rsidR="00084DE5" w:rsidRPr="00C30E13">
        <w:rPr>
          <w:bCs/>
          <w:sz w:val="28"/>
          <w:szCs w:val="28"/>
        </w:rPr>
        <w:t xml:space="preserve">в течение </w:t>
      </w:r>
      <w:r w:rsidR="00E041FB" w:rsidRPr="00C30E13">
        <w:rPr>
          <w:bCs/>
          <w:sz w:val="28"/>
          <w:szCs w:val="28"/>
        </w:rPr>
        <w:t xml:space="preserve">двух </w:t>
      </w:r>
      <w:r w:rsidR="00084DE5" w:rsidRPr="00C30E13">
        <w:rPr>
          <w:bCs/>
          <w:sz w:val="28"/>
          <w:szCs w:val="28"/>
        </w:rPr>
        <w:t>рабоч</w:t>
      </w:r>
      <w:r w:rsidR="00E041FB" w:rsidRPr="00C30E13">
        <w:rPr>
          <w:bCs/>
          <w:sz w:val="28"/>
          <w:szCs w:val="28"/>
        </w:rPr>
        <w:t>их</w:t>
      </w:r>
      <w:r w:rsidR="00084DE5" w:rsidRPr="00C30E13">
        <w:rPr>
          <w:bCs/>
          <w:sz w:val="28"/>
          <w:szCs w:val="28"/>
        </w:rPr>
        <w:t xml:space="preserve"> дн</w:t>
      </w:r>
      <w:r w:rsidR="00E041FB" w:rsidRPr="00C30E13">
        <w:rPr>
          <w:bCs/>
          <w:sz w:val="28"/>
          <w:szCs w:val="28"/>
        </w:rPr>
        <w:t>ей</w:t>
      </w:r>
      <w:r w:rsidR="00084DE5" w:rsidRPr="00C30E13">
        <w:rPr>
          <w:bCs/>
          <w:sz w:val="28"/>
          <w:szCs w:val="28"/>
        </w:rPr>
        <w:t xml:space="preserve"> с</w:t>
      </w:r>
      <w:r w:rsidR="00E041FB" w:rsidRPr="00C30E13">
        <w:rPr>
          <w:bCs/>
          <w:sz w:val="28"/>
          <w:szCs w:val="28"/>
        </w:rPr>
        <w:t xml:space="preserve">о дня </w:t>
      </w:r>
      <w:r w:rsidR="008D670E">
        <w:rPr>
          <w:bCs/>
          <w:sz w:val="28"/>
          <w:szCs w:val="28"/>
        </w:rPr>
        <w:t>завершения процедур, предусмотренных в пункте 3.</w:t>
      </w:r>
      <w:r w:rsidR="006C56F2" w:rsidRPr="00622B6A">
        <w:rPr>
          <w:bCs/>
          <w:sz w:val="28"/>
          <w:szCs w:val="28"/>
        </w:rPr>
        <w:t>6</w:t>
      </w:r>
      <w:r w:rsidR="008D670E">
        <w:rPr>
          <w:bCs/>
          <w:sz w:val="28"/>
          <w:szCs w:val="28"/>
        </w:rPr>
        <w:t>.2 настоящего регламента</w:t>
      </w:r>
      <w:r w:rsidR="00C30E13" w:rsidRPr="00C30E13">
        <w:rPr>
          <w:bCs/>
          <w:sz w:val="28"/>
          <w:szCs w:val="28"/>
        </w:rPr>
        <w:t>.</w:t>
      </w:r>
    </w:p>
    <w:p w:rsidR="00F30B3C" w:rsidRPr="00C30E13" w:rsidRDefault="00F30B3C" w:rsidP="00F30B3C">
      <w:pPr>
        <w:widowControl/>
        <w:ind w:firstLine="708"/>
        <w:rPr>
          <w:bCs/>
          <w:sz w:val="28"/>
          <w:szCs w:val="28"/>
        </w:rPr>
      </w:pPr>
      <w:r w:rsidRPr="00C30E13">
        <w:rPr>
          <w:bCs/>
          <w:sz w:val="28"/>
          <w:szCs w:val="28"/>
        </w:rPr>
        <w:t>Результат процедуры: проект приказа об утверждении инвестиционной программы</w:t>
      </w:r>
      <w:r w:rsidR="00E041FB" w:rsidRPr="00C30E13">
        <w:rPr>
          <w:bCs/>
          <w:sz w:val="28"/>
          <w:szCs w:val="28"/>
        </w:rPr>
        <w:t>, направленный на согласование</w:t>
      </w:r>
      <w:r w:rsidRPr="00C30E13">
        <w:rPr>
          <w:bCs/>
          <w:sz w:val="28"/>
          <w:szCs w:val="28"/>
        </w:rPr>
        <w:t>.</w:t>
      </w:r>
    </w:p>
    <w:p w:rsidR="00BD4189" w:rsidRPr="00C30E13" w:rsidRDefault="00BD4189" w:rsidP="00124130">
      <w:pPr>
        <w:widowControl/>
        <w:ind w:firstLine="708"/>
        <w:rPr>
          <w:bCs/>
          <w:sz w:val="28"/>
          <w:szCs w:val="28"/>
        </w:rPr>
      </w:pPr>
      <w:r w:rsidRPr="00C30E13">
        <w:rPr>
          <w:bCs/>
          <w:sz w:val="28"/>
          <w:szCs w:val="28"/>
        </w:rPr>
        <w:t>3.</w:t>
      </w:r>
      <w:r w:rsidR="006C56F2">
        <w:rPr>
          <w:bCs/>
          <w:sz w:val="28"/>
          <w:szCs w:val="28"/>
        </w:rPr>
        <w:t>7</w:t>
      </w:r>
      <w:r w:rsidRPr="00C30E13">
        <w:rPr>
          <w:bCs/>
          <w:sz w:val="28"/>
          <w:szCs w:val="28"/>
        </w:rPr>
        <w:t>.</w:t>
      </w:r>
      <w:r w:rsidR="008D670E">
        <w:rPr>
          <w:bCs/>
          <w:sz w:val="28"/>
          <w:szCs w:val="28"/>
        </w:rPr>
        <w:t>3</w:t>
      </w:r>
      <w:r w:rsidRPr="00C30E13">
        <w:rPr>
          <w:bCs/>
          <w:sz w:val="28"/>
          <w:szCs w:val="28"/>
        </w:rPr>
        <w:t xml:space="preserve">. </w:t>
      </w:r>
      <w:r w:rsidR="00AA58B9" w:rsidRPr="00C30E13">
        <w:rPr>
          <w:bCs/>
          <w:sz w:val="28"/>
          <w:szCs w:val="28"/>
        </w:rPr>
        <w:t>Начальник отдела обращения с отходами, н</w:t>
      </w:r>
      <w:r w:rsidR="008939D0" w:rsidRPr="00C30E13">
        <w:rPr>
          <w:bCs/>
          <w:sz w:val="28"/>
          <w:szCs w:val="28"/>
        </w:rPr>
        <w:t>ачальник о</w:t>
      </w:r>
      <w:r w:rsidR="00276BC7" w:rsidRPr="00C30E13">
        <w:rPr>
          <w:bCs/>
          <w:sz w:val="28"/>
          <w:szCs w:val="28"/>
        </w:rPr>
        <w:t>тдела</w:t>
      </w:r>
      <w:r w:rsidR="00AA58B9" w:rsidRPr="00C30E13">
        <w:rPr>
          <w:bCs/>
          <w:sz w:val="28"/>
          <w:szCs w:val="28"/>
        </w:rPr>
        <w:t xml:space="preserve"> инвестиционных программ</w:t>
      </w:r>
      <w:r w:rsidR="00276BC7" w:rsidRPr="00C30E13">
        <w:rPr>
          <w:bCs/>
          <w:sz w:val="28"/>
          <w:szCs w:val="28"/>
        </w:rPr>
        <w:t>,</w:t>
      </w:r>
      <w:r w:rsidR="00AA58B9" w:rsidRPr="00C30E13">
        <w:rPr>
          <w:bCs/>
          <w:sz w:val="28"/>
          <w:szCs w:val="28"/>
        </w:rPr>
        <w:t xml:space="preserve"> </w:t>
      </w:r>
      <w:r w:rsidR="00002EE5" w:rsidRPr="00C30E13">
        <w:rPr>
          <w:bCs/>
          <w:sz w:val="28"/>
          <w:szCs w:val="28"/>
        </w:rPr>
        <w:t xml:space="preserve">начальник управления жилищно-коммунального хозяйства, </w:t>
      </w:r>
      <w:r w:rsidR="00BD4C94" w:rsidRPr="00C30E13">
        <w:rPr>
          <w:bCs/>
          <w:sz w:val="28"/>
          <w:szCs w:val="28"/>
        </w:rPr>
        <w:t>начальник</w:t>
      </w:r>
      <w:r w:rsidR="00276BC7" w:rsidRPr="00C30E13">
        <w:rPr>
          <w:bCs/>
          <w:sz w:val="28"/>
          <w:szCs w:val="28"/>
        </w:rPr>
        <w:t xml:space="preserve"> ю</w:t>
      </w:r>
      <w:r w:rsidR="00BD4C94" w:rsidRPr="00C30E13">
        <w:rPr>
          <w:bCs/>
          <w:sz w:val="28"/>
          <w:szCs w:val="28"/>
        </w:rPr>
        <w:t>ридического отдела, управляющий</w:t>
      </w:r>
      <w:r w:rsidR="00276BC7" w:rsidRPr="00C30E13">
        <w:rPr>
          <w:bCs/>
          <w:sz w:val="28"/>
          <w:szCs w:val="28"/>
        </w:rPr>
        <w:t xml:space="preserve"> делами, заместител</w:t>
      </w:r>
      <w:r w:rsidR="00BD4C94" w:rsidRPr="00C30E13">
        <w:rPr>
          <w:bCs/>
          <w:sz w:val="28"/>
          <w:szCs w:val="28"/>
        </w:rPr>
        <w:t>ь</w:t>
      </w:r>
      <w:r w:rsidR="00276BC7" w:rsidRPr="00C30E13">
        <w:rPr>
          <w:bCs/>
          <w:sz w:val="28"/>
          <w:szCs w:val="28"/>
        </w:rPr>
        <w:t xml:space="preserve"> </w:t>
      </w:r>
      <w:r w:rsidR="00276BC7" w:rsidRPr="00C30E13">
        <w:rPr>
          <w:bCs/>
          <w:sz w:val="28"/>
          <w:szCs w:val="28"/>
        </w:rPr>
        <w:lastRenderedPageBreak/>
        <w:t>министра</w:t>
      </w:r>
      <w:r w:rsidR="00BD4C94" w:rsidRPr="00C30E13">
        <w:rPr>
          <w:bCs/>
          <w:sz w:val="28"/>
          <w:szCs w:val="28"/>
        </w:rPr>
        <w:t xml:space="preserve"> согласовывают проект </w:t>
      </w:r>
      <w:r w:rsidRPr="00C30E13">
        <w:rPr>
          <w:bCs/>
          <w:sz w:val="28"/>
          <w:szCs w:val="28"/>
        </w:rPr>
        <w:t xml:space="preserve">приказа </w:t>
      </w:r>
      <w:r w:rsidR="003E5634" w:rsidRPr="00C30E13">
        <w:rPr>
          <w:bCs/>
          <w:sz w:val="28"/>
          <w:szCs w:val="28"/>
        </w:rPr>
        <w:t>М</w:t>
      </w:r>
      <w:r w:rsidR="00BD4C94" w:rsidRPr="00C30E13">
        <w:rPr>
          <w:bCs/>
          <w:sz w:val="28"/>
          <w:szCs w:val="28"/>
        </w:rPr>
        <w:t>инистерства об утверждении инвестиционной программы</w:t>
      </w:r>
      <w:r w:rsidR="001B12EF" w:rsidRPr="00C30E13">
        <w:rPr>
          <w:bCs/>
          <w:sz w:val="28"/>
          <w:szCs w:val="28"/>
        </w:rPr>
        <w:t xml:space="preserve"> в пределах компетенции</w:t>
      </w:r>
      <w:r w:rsidRPr="00C30E13">
        <w:rPr>
          <w:bCs/>
          <w:sz w:val="28"/>
          <w:szCs w:val="28"/>
        </w:rPr>
        <w:t>.</w:t>
      </w:r>
    </w:p>
    <w:p w:rsidR="003679B7" w:rsidRPr="00C30E13" w:rsidRDefault="003679B7" w:rsidP="00124130">
      <w:pPr>
        <w:widowControl/>
        <w:ind w:firstLine="709"/>
        <w:rPr>
          <w:bCs/>
          <w:sz w:val="28"/>
          <w:szCs w:val="28"/>
        </w:rPr>
      </w:pPr>
      <w:r w:rsidRPr="00C30E13">
        <w:rPr>
          <w:bCs/>
          <w:sz w:val="28"/>
          <w:szCs w:val="28"/>
        </w:rPr>
        <w:t xml:space="preserve">Процедура, устанавливаемая настоящим пунктом, осуществляется </w:t>
      </w:r>
      <w:r w:rsidR="00EF01A8" w:rsidRPr="00C30E13">
        <w:rPr>
          <w:bCs/>
          <w:sz w:val="28"/>
          <w:szCs w:val="28"/>
        </w:rPr>
        <w:t xml:space="preserve">в течение </w:t>
      </w:r>
      <w:r w:rsidR="0061221A">
        <w:rPr>
          <w:bCs/>
          <w:sz w:val="28"/>
          <w:szCs w:val="28"/>
        </w:rPr>
        <w:t>одного</w:t>
      </w:r>
      <w:r w:rsidR="00EF01A8" w:rsidRPr="00C30E13">
        <w:rPr>
          <w:bCs/>
          <w:sz w:val="28"/>
          <w:szCs w:val="28"/>
        </w:rPr>
        <w:t xml:space="preserve"> рабоч</w:t>
      </w:r>
      <w:r w:rsidR="0061221A">
        <w:rPr>
          <w:bCs/>
          <w:sz w:val="28"/>
          <w:szCs w:val="28"/>
        </w:rPr>
        <w:t>его</w:t>
      </w:r>
      <w:r w:rsidR="00EF01A8" w:rsidRPr="00C30E13">
        <w:rPr>
          <w:bCs/>
          <w:sz w:val="28"/>
          <w:szCs w:val="28"/>
        </w:rPr>
        <w:t xml:space="preserve"> дн</w:t>
      </w:r>
      <w:r w:rsidR="0061221A">
        <w:rPr>
          <w:bCs/>
          <w:sz w:val="28"/>
          <w:szCs w:val="28"/>
        </w:rPr>
        <w:t>я</w:t>
      </w:r>
      <w:r w:rsidR="00EF01A8" w:rsidRPr="00C30E13">
        <w:rPr>
          <w:bCs/>
          <w:sz w:val="28"/>
          <w:szCs w:val="28"/>
        </w:rPr>
        <w:t xml:space="preserve"> со дня направления проекта приказа об утверждении инвестиционной программы на согласование</w:t>
      </w:r>
      <w:r w:rsidRPr="00C30E13">
        <w:rPr>
          <w:bCs/>
          <w:sz w:val="28"/>
          <w:szCs w:val="28"/>
        </w:rPr>
        <w:t>.</w:t>
      </w:r>
    </w:p>
    <w:p w:rsidR="00BD4189" w:rsidRPr="00C30E13" w:rsidRDefault="00BD4189" w:rsidP="00124130">
      <w:pPr>
        <w:widowControl/>
        <w:ind w:firstLine="709"/>
        <w:rPr>
          <w:bCs/>
          <w:sz w:val="28"/>
          <w:szCs w:val="28"/>
        </w:rPr>
      </w:pPr>
      <w:r w:rsidRPr="00C30E13">
        <w:rPr>
          <w:bCs/>
          <w:sz w:val="28"/>
          <w:szCs w:val="28"/>
        </w:rPr>
        <w:t xml:space="preserve">Результат процедуры: согласованный проект </w:t>
      </w:r>
      <w:r w:rsidR="00BD4C94" w:rsidRPr="00C30E13">
        <w:rPr>
          <w:bCs/>
          <w:sz w:val="28"/>
          <w:szCs w:val="28"/>
        </w:rPr>
        <w:t xml:space="preserve">приказа </w:t>
      </w:r>
      <w:r w:rsidR="003E5634" w:rsidRPr="00C30E13">
        <w:rPr>
          <w:bCs/>
          <w:sz w:val="28"/>
          <w:szCs w:val="28"/>
        </w:rPr>
        <w:t>М</w:t>
      </w:r>
      <w:r w:rsidR="00BD4C94" w:rsidRPr="00C30E13">
        <w:rPr>
          <w:bCs/>
          <w:sz w:val="28"/>
          <w:szCs w:val="28"/>
        </w:rPr>
        <w:t>инистерства</w:t>
      </w:r>
      <w:r w:rsidRPr="00C30E13">
        <w:rPr>
          <w:bCs/>
          <w:sz w:val="28"/>
          <w:szCs w:val="28"/>
        </w:rPr>
        <w:t xml:space="preserve"> об утверждении инвестиционной программы</w:t>
      </w:r>
      <w:r w:rsidR="00D35109" w:rsidRPr="00C30E13">
        <w:rPr>
          <w:bCs/>
          <w:sz w:val="28"/>
          <w:szCs w:val="28"/>
        </w:rPr>
        <w:t>, направленный</w:t>
      </w:r>
      <w:r w:rsidRPr="00C30E13">
        <w:rPr>
          <w:bCs/>
          <w:sz w:val="28"/>
          <w:szCs w:val="28"/>
        </w:rPr>
        <w:t xml:space="preserve"> на подпись </w:t>
      </w:r>
      <w:r w:rsidR="00BD4C94" w:rsidRPr="00C30E13">
        <w:rPr>
          <w:bCs/>
          <w:sz w:val="28"/>
          <w:szCs w:val="28"/>
        </w:rPr>
        <w:t>министру</w:t>
      </w:r>
      <w:r w:rsidRPr="00C30E13">
        <w:rPr>
          <w:bCs/>
          <w:sz w:val="28"/>
          <w:szCs w:val="28"/>
        </w:rPr>
        <w:t>.</w:t>
      </w:r>
    </w:p>
    <w:p w:rsidR="00BD4189" w:rsidRPr="00C30E13" w:rsidRDefault="00BD4C94" w:rsidP="00124130">
      <w:pPr>
        <w:widowControl/>
        <w:ind w:firstLine="709"/>
        <w:rPr>
          <w:bCs/>
          <w:sz w:val="28"/>
          <w:szCs w:val="28"/>
        </w:rPr>
      </w:pPr>
      <w:r w:rsidRPr="00C30E13">
        <w:rPr>
          <w:bCs/>
          <w:sz w:val="28"/>
          <w:szCs w:val="28"/>
        </w:rPr>
        <w:t>3.</w:t>
      </w:r>
      <w:r w:rsidR="006C56F2">
        <w:rPr>
          <w:bCs/>
          <w:sz w:val="28"/>
          <w:szCs w:val="28"/>
        </w:rPr>
        <w:t>7</w:t>
      </w:r>
      <w:r w:rsidRPr="00C30E13">
        <w:rPr>
          <w:bCs/>
          <w:sz w:val="28"/>
          <w:szCs w:val="28"/>
        </w:rPr>
        <w:t>.</w:t>
      </w:r>
      <w:r w:rsidR="008D670E">
        <w:rPr>
          <w:bCs/>
          <w:sz w:val="28"/>
          <w:szCs w:val="28"/>
        </w:rPr>
        <w:t>4</w:t>
      </w:r>
      <w:r w:rsidRPr="00C30E13">
        <w:rPr>
          <w:bCs/>
          <w:sz w:val="28"/>
          <w:szCs w:val="28"/>
        </w:rPr>
        <w:t xml:space="preserve"> Министр</w:t>
      </w:r>
      <w:r w:rsidR="00BD4189" w:rsidRPr="00C30E13">
        <w:rPr>
          <w:bCs/>
          <w:sz w:val="28"/>
          <w:szCs w:val="28"/>
        </w:rPr>
        <w:t xml:space="preserve"> рассматривает, подписывает проект </w:t>
      </w:r>
      <w:r w:rsidRPr="00C30E13">
        <w:rPr>
          <w:bCs/>
          <w:sz w:val="28"/>
          <w:szCs w:val="28"/>
        </w:rPr>
        <w:t xml:space="preserve">приказа </w:t>
      </w:r>
      <w:r w:rsidR="00BD4189" w:rsidRPr="00C30E13">
        <w:rPr>
          <w:bCs/>
          <w:sz w:val="28"/>
          <w:szCs w:val="28"/>
        </w:rPr>
        <w:t xml:space="preserve">об утверждении инвестиционной программы и направляет в отдел </w:t>
      </w:r>
      <w:r w:rsidRPr="00C30E13">
        <w:rPr>
          <w:bCs/>
          <w:sz w:val="28"/>
          <w:szCs w:val="28"/>
        </w:rPr>
        <w:t>контроля исполнения документов.</w:t>
      </w:r>
    </w:p>
    <w:p w:rsidR="003679B7" w:rsidRPr="00C30E13" w:rsidRDefault="00A259A4" w:rsidP="00124130">
      <w:pPr>
        <w:widowControl/>
        <w:ind w:firstLine="708"/>
        <w:rPr>
          <w:bCs/>
          <w:sz w:val="28"/>
          <w:szCs w:val="28"/>
        </w:rPr>
      </w:pPr>
      <w:r w:rsidRPr="00C30E13">
        <w:rPr>
          <w:bCs/>
          <w:sz w:val="28"/>
          <w:szCs w:val="28"/>
        </w:rPr>
        <w:t xml:space="preserve">Процедура, устанавливаемая настоящим пунктом, осуществляется </w:t>
      </w:r>
      <w:r w:rsidR="00EF01A8" w:rsidRPr="00C30E13">
        <w:rPr>
          <w:bCs/>
          <w:sz w:val="28"/>
          <w:szCs w:val="28"/>
        </w:rPr>
        <w:t xml:space="preserve">в течение </w:t>
      </w:r>
      <w:r w:rsidR="00743372" w:rsidRPr="00C30E13">
        <w:rPr>
          <w:bCs/>
          <w:sz w:val="28"/>
          <w:szCs w:val="28"/>
        </w:rPr>
        <w:t xml:space="preserve">двух </w:t>
      </w:r>
      <w:r w:rsidR="00EF01A8" w:rsidRPr="00C30E13">
        <w:rPr>
          <w:bCs/>
          <w:sz w:val="28"/>
          <w:szCs w:val="28"/>
        </w:rPr>
        <w:t>рабоч</w:t>
      </w:r>
      <w:r w:rsidR="00743372" w:rsidRPr="00C30E13">
        <w:rPr>
          <w:bCs/>
          <w:sz w:val="28"/>
          <w:szCs w:val="28"/>
        </w:rPr>
        <w:t>их</w:t>
      </w:r>
      <w:r w:rsidR="00EF01A8" w:rsidRPr="00C30E13">
        <w:rPr>
          <w:bCs/>
          <w:sz w:val="28"/>
          <w:szCs w:val="28"/>
        </w:rPr>
        <w:t xml:space="preserve"> дн</w:t>
      </w:r>
      <w:r w:rsidR="00743372" w:rsidRPr="00C30E13">
        <w:rPr>
          <w:bCs/>
          <w:sz w:val="28"/>
          <w:szCs w:val="28"/>
        </w:rPr>
        <w:t xml:space="preserve">ей со дня </w:t>
      </w:r>
      <w:r w:rsidR="007F791E" w:rsidRPr="00C30E13">
        <w:rPr>
          <w:bCs/>
          <w:sz w:val="28"/>
          <w:szCs w:val="28"/>
        </w:rPr>
        <w:t>поступления</w:t>
      </w:r>
      <w:r w:rsidR="00EF01A8" w:rsidRPr="00C30E13">
        <w:rPr>
          <w:bCs/>
          <w:sz w:val="28"/>
          <w:szCs w:val="28"/>
        </w:rPr>
        <w:t xml:space="preserve"> согласованного проекта приказа </w:t>
      </w:r>
      <w:r w:rsidR="0003575E" w:rsidRPr="00C30E13">
        <w:rPr>
          <w:bCs/>
          <w:sz w:val="28"/>
          <w:szCs w:val="28"/>
        </w:rPr>
        <w:t xml:space="preserve">об утверждении инвестиционной программы </w:t>
      </w:r>
      <w:r w:rsidR="00EF01A8" w:rsidRPr="00C30E13">
        <w:rPr>
          <w:bCs/>
          <w:sz w:val="28"/>
          <w:szCs w:val="28"/>
        </w:rPr>
        <w:t>на подпись</w:t>
      </w:r>
      <w:r w:rsidR="003679B7" w:rsidRPr="00C30E13">
        <w:rPr>
          <w:bCs/>
          <w:sz w:val="28"/>
          <w:szCs w:val="28"/>
        </w:rPr>
        <w:t>.</w:t>
      </w:r>
    </w:p>
    <w:p w:rsidR="00A1669D" w:rsidRPr="00C30E13" w:rsidRDefault="00BD4189" w:rsidP="00124130">
      <w:pPr>
        <w:widowControl/>
        <w:ind w:firstLine="708"/>
        <w:rPr>
          <w:bCs/>
          <w:sz w:val="28"/>
          <w:szCs w:val="28"/>
        </w:rPr>
      </w:pPr>
      <w:r w:rsidRPr="00C30E13">
        <w:rPr>
          <w:bCs/>
          <w:sz w:val="28"/>
          <w:szCs w:val="28"/>
        </w:rPr>
        <w:t xml:space="preserve">Результат процедуры: </w:t>
      </w:r>
      <w:r w:rsidR="00BD4C94" w:rsidRPr="00C30E13">
        <w:rPr>
          <w:bCs/>
          <w:sz w:val="28"/>
          <w:szCs w:val="28"/>
        </w:rPr>
        <w:t>подписанный</w:t>
      </w:r>
      <w:r w:rsidRPr="00C30E13">
        <w:rPr>
          <w:bCs/>
          <w:sz w:val="28"/>
          <w:szCs w:val="28"/>
        </w:rPr>
        <w:t xml:space="preserve"> </w:t>
      </w:r>
      <w:r w:rsidR="004E79D6" w:rsidRPr="00C30E13">
        <w:rPr>
          <w:bCs/>
          <w:sz w:val="28"/>
          <w:szCs w:val="28"/>
        </w:rPr>
        <w:t>м</w:t>
      </w:r>
      <w:r w:rsidR="00BD4C94" w:rsidRPr="00C30E13">
        <w:rPr>
          <w:bCs/>
          <w:sz w:val="28"/>
          <w:szCs w:val="28"/>
        </w:rPr>
        <w:t>инистром</w:t>
      </w:r>
      <w:r w:rsidRPr="00C30E13">
        <w:rPr>
          <w:bCs/>
          <w:sz w:val="28"/>
          <w:szCs w:val="28"/>
        </w:rPr>
        <w:t xml:space="preserve"> </w:t>
      </w:r>
      <w:r w:rsidR="00BD4C94" w:rsidRPr="00C30E13">
        <w:rPr>
          <w:bCs/>
          <w:sz w:val="28"/>
          <w:szCs w:val="28"/>
        </w:rPr>
        <w:t>приказ</w:t>
      </w:r>
      <w:r w:rsidRPr="00C30E13">
        <w:rPr>
          <w:bCs/>
          <w:sz w:val="28"/>
          <w:szCs w:val="28"/>
        </w:rPr>
        <w:t xml:space="preserve"> об утверждении инвестиционной программы</w:t>
      </w:r>
      <w:r w:rsidR="00D35109" w:rsidRPr="00C30E13">
        <w:rPr>
          <w:bCs/>
          <w:sz w:val="28"/>
          <w:szCs w:val="28"/>
        </w:rPr>
        <w:t>.</w:t>
      </w:r>
      <w:r w:rsidRPr="00C30E13">
        <w:rPr>
          <w:bCs/>
          <w:sz w:val="28"/>
          <w:szCs w:val="28"/>
        </w:rPr>
        <w:t xml:space="preserve"> </w:t>
      </w:r>
    </w:p>
    <w:p w:rsidR="00A1669D" w:rsidRPr="00C30E13" w:rsidRDefault="008D6921" w:rsidP="00124130">
      <w:pPr>
        <w:widowControl/>
        <w:ind w:firstLine="708"/>
        <w:rPr>
          <w:bCs/>
          <w:sz w:val="28"/>
          <w:szCs w:val="28"/>
        </w:rPr>
      </w:pPr>
      <w:r w:rsidRPr="00C30E13">
        <w:rPr>
          <w:bCs/>
          <w:sz w:val="28"/>
          <w:szCs w:val="28"/>
        </w:rPr>
        <w:t>3.</w:t>
      </w:r>
      <w:r w:rsidR="006C56F2">
        <w:rPr>
          <w:bCs/>
          <w:sz w:val="28"/>
          <w:szCs w:val="28"/>
        </w:rPr>
        <w:t>7</w:t>
      </w:r>
      <w:r w:rsidRPr="00C30E13">
        <w:rPr>
          <w:bCs/>
          <w:sz w:val="28"/>
          <w:szCs w:val="28"/>
        </w:rPr>
        <w:t>.</w:t>
      </w:r>
      <w:r w:rsidR="008D670E">
        <w:rPr>
          <w:bCs/>
          <w:sz w:val="28"/>
          <w:szCs w:val="28"/>
        </w:rPr>
        <w:t>5</w:t>
      </w:r>
      <w:r w:rsidR="00F63E92" w:rsidRPr="00C30E13">
        <w:rPr>
          <w:bCs/>
          <w:sz w:val="28"/>
          <w:szCs w:val="28"/>
        </w:rPr>
        <w:t>.</w:t>
      </w:r>
      <w:r w:rsidR="00A1669D" w:rsidRPr="00C30E13">
        <w:rPr>
          <w:bCs/>
          <w:sz w:val="28"/>
          <w:szCs w:val="28"/>
        </w:rPr>
        <w:t xml:space="preserve"> Должностное лицо отдела контрол</w:t>
      </w:r>
      <w:r w:rsidR="003E5634" w:rsidRPr="00C30E13">
        <w:rPr>
          <w:bCs/>
          <w:sz w:val="28"/>
          <w:szCs w:val="28"/>
        </w:rPr>
        <w:t>я исполнения документов М</w:t>
      </w:r>
      <w:r w:rsidR="00A1669D" w:rsidRPr="00C30E13">
        <w:rPr>
          <w:bCs/>
          <w:sz w:val="28"/>
          <w:szCs w:val="28"/>
        </w:rPr>
        <w:t xml:space="preserve">инистерства, ответственное за регистрацию </w:t>
      </w:r>
      <w:r w:rsidR="003E5634" w:rsidRPr="00C30E13">
        <w:rPr>
          <w:bCs/>
          <w:sz w:val="28"/>
          <w:szCs w:val="28"/>
        </w:rPr>
        <w:t>приказов М</w:t>
      </w:r>
      <w:r w:rsidR="00A1669D" w:rsidRPr="00C30E13">
        <w:rPr>
          <w:bCs/>
          <w:sz w:val="28"/>
          <w:szCs w:val="28"/>
        </w:rPr>
        <w:t xml:space="preserve">инистерства регистрирует приказ и </w:t>
      </w:r>
      <w:r w:rsidR="009A2EAC" w:rsidRPr="00C30E13">
        <w:rPr>
          <w:bCs/>
          <w:sz w:val="28"/>
          <w:szCs w:val="28"/>
        </w:rPr>
        <w:t xml:space="preserve">передает </w:t>
      </w:r>
      <w:r w:rsidR="00982B1D" w:rsidRPr="00C30E13">
        <w:rPr>
          <w:bCs/>
          <w:sz w:val="28"/>
          <w:szCs w:val="28"/>
        </w:rPr>
        <w:t>его</w:t>
      </w:r>
      <w:r w:rsidR="009A2EAC" w:rsidRPr="00C30E13">
        <w:rPr>
          <w:bCs/>
          <w:sz w:val="28"/>
          <w:szCs w:val="28"/>
        </w:rPr>
        <w:t xml:space="preserve"> в </w:t>
      </w:r>
      <w:r w:rsidR="00831B33" w:rsidRPr="00C30E13">
        <w:rPr>
          <w:bCs/>
          <w:sz w:val="28"/>
          <w:szCs w:val="28"/>
        </w:rPr>
        <w:t>отдел</w:t>
      </w:r>
      <w:r w:rsidR="007A685B" w:rsidRPr="00C30E13">
        <w:rPr>
          <w:bCs/>
          <w:sz w:val="28"/>
          <w:szCs w:val="28"/>
        </w:rPr>
        <w:t xml:space="preserve"> обращения с отходами</w:t>
      </w:r>
      <w:r w:rsidR="00B94D4E" w:rsidRPr="00C30E13">
        <w:rPr>
          <w:bCs/>
          <w:sz w:val="28"/>
          <w:szCs w:val="28"/>
        </w:rPr>
        <w:t xml:space="preserve"> и отдел инвестиционных программ</w:t>
      </w:r>
      <w:r w:rsidR="00442BE6" w:rsidRPr="00C30E13">
        <w:rPr>
          <w:bCs/>
          <w:sz w:val="28"/>
          <w:szCs w:val="28"/>
        </w:rPr>
        <w:t>.</w:t>
      </w:r>
    </w:p>
    <w:p w:rsidR="00045420" w:rsidRPr="00C30E13" w:rsidRDefault="00460552" w:rsidP="00124130">
      <w:pPr>
        <w:widowControl/>
        <w:ind w:firstLine="708"/>
        <w:rPr>
          <w:bCs/>
          <w:sz w:val="28"/>
          <w:szCs w:val="28"/>
        </w:rPr>
      </w:pPr>
      <w:r w:rsidRPr="00C30E13">
        <w:rPr>
          <w:bCs/>
          <w:sz w:val="28"/>
          <w:szCs w:val="28"/>
        </w:rPr>
        <w:t xml:space="preserve">Процедура, устанавливаемая настоящим пунктом, осуществляется в день </w:t>
      </w:r>
      <w:r w:rsidR="0003575E" w:rsidRPr="00C30E13">
        <w:rPr>
          <w:bCs/>
          <w:sz w:val="28"/>
          <w:szCs w:val="28"/>
        </w:rPr>
        <w:t>подписания министром приказа об утверждении</w:t>
      </w:r>
      <w:r w:rsidRPr="00C30E13">
        <w:rPr>
          <w:bCs/>
          <w:sz w:val="28"/>
          <w:szCs w:val="28"/>
        </w:rPr>
        <w:t xml:space="preserve"> инвестиционной программы</w:t>
      </w:r>
      <w:r w:rsidR="00045420" w:rsidRPr="00C30E13">
        <w:rPr>
          <w:bCs/>
          <w:sz w:val="28"/>
          <w:szCs w:val="28"/>
        </w:rPr>
        <w:t>.</w:t>
      </w:r>
    </w:p>
    <w:p w:rsidR="00A1669D" w:rsidRPr="00C30E13" w:rsidRDefault="00A1669D" w:rsidP="00124130">
      <w:pPr>
        <w:widowControl/>
        <w:ind w:firstLine="708"/>
        <w:rPr>
          <w:bCs/>
          <w:sz w:val="28"/>
          <w:szCs w:val="28"/>
        </w:rPr>
      </w:pPr>
      <w:r w:rsidRPr="00C30E13">
        <w:rPr>
          <w:bCs/>
          <w:sz w:val="28"/>
          <w:szCs w:val="28"/>
        </w:rPr>
        <w:t xml:space="preserve">Результат процедуры: </w:t>
      </w:r>
      <w:r w:rsidR="009A2EAC" w:rsidRPr="00C30E13">
        <w:rPr>
          <w:bCs/>
          <w:sz w:val="28"/>
          <w:szCs w:val="28"/>
        </w:rPr>
        <w:t xml:space="preserve">зарегистрированный приказ, </w:t>
      </w:r>
      <w:r w:rsidR="00831B33" w:rsidRPr="00C30E13">
        <w:rPr>
          <w:bCs/>
          <w:sz w:val="28"/>
          <w:szCs w:val="28"/>
        </w:rPr>
        <w:t>направленный в отдел</w:t>
      </w:r>
      <w:r w:rsidR="00B94D4E" w:rsidRPr="00C30E13">
        <w:rPr>
          <w:bCs/>
          <w:sz w:val="28"/>
          <w:szCs w:val="28"/>
        </w:rPr>
        <w:t>ы</w:t>
      </w:r>
      <w:r w:rsidR="00442BE6" w:rsidRPr="00C30E13">
        <w:rPr>
          <w:bCs/>
          <w:sz w:val="28"/>
          <w:szCs w:val="28"/>
        </w:rPr>
        <w:t>.</w:t>
      </w:r>
    </w:p>
    <w:p w:rsidR="00BD4189" w:rsidRPr="008D670E" w:rsidRDefault="008D6921" w:rsidP="00124130">
      <w:pPr>
        <w:widowControl/>
        <w:ind w:firstLine="708"/>
        <w:rPr>
          <w:bCs/>
          <w:sz w:val="28"/>
          <w:szCs w:val="28"/>
        </w:rPr>
      </w:pPr>
      <w:r w:rsidRPr="008D670E">
        <w:rPr>
          <w:bCs/>
          <w:sz w:val="28"/>
          <w:szCs w:val="28"/>
        </w:rPr>
        <w:t>3.</w:t>
      </w:r>
      <w:r w:rsidR="006C56F2">
        <w:rPr>
          <w:bCs/>
          <w:sz w:val="28"/>
          <w:szCs w:val="28"/>
        </w:rPr>
        <w:t>7</w:t>
      </w:r>
      <w:r w:rsidR="00585815" w:rsidRPr="008D670E">
        <w:rPr>
          <w:bCs/>
          <w:sz w:val="28"/>
          <w:szCs w:val="28"/>
        </w:rPr>
        <w:t>.</w:t>
      </w:r>
      <w:r w:rsidR="008D670E">
        <w:rPr>
          <w:bCs/>
          <w:sz w:val="28"/>
          <w:szCs w:val="28"/>
        </w:rPr>
        <w:t>6</w:t>
      </w:r>
      <w:r w:rsidR="00BD4C94" w:rsidRPr="008D670E">
        <w:rPr>
          <w:bCs/>
          <w:sz w:val="28"/>
          <w:szCs w:val="28"/>
        </w:rPr>
        <w:t xml:space="preserve">. </w:t>
      </w:r>
      <w:r w:rsidR="00D811CA" w:rsidRPr="008D670E">
        <w:rPr>
          <w:bCs/>
          <w:sz w:val="28"/>
          <w:szCs w:val="28"/>
        </w:rPr>
        <w:t xml:space="preserve">Должностное лицо отдела </w:t>
      </w:r>
      <w:r w:rsidR="00FF5491" w:rsidRPr="008D670E">
        <w:rPr>
          <w:bCs/>
          <w:sz w:val="28"/>
          <w:szCs w:val="28"/>
        </w:rPr>
        <w:t xml:space="preserve">обращения с отходами </w:t>
      </w:r>
      <w:r w:rsidR="009A2EAC" w:rsidRPr="008D670E">
        <w:rPr>
          <w:bCs/>
          <w:sz w:val="28"/>
          <w:szCs w:val="28"/>
        </w:rPr>
        <w:t xml:space="preserve">направляет </w:t>
      </w:r>
      <w:r w:rsidR="00D811CA" w:rsidRPr="008D670E">
        <w:rPr>
          <w:bCs/>
          <w:sz w:val="28"/>
          <w:szCs w:val="28"/>
        </w:rPr>
        <w:t>Заявителю приказ об утвер</w:t>
      </w:r>
      <w:r w:rsidR="008D670E" w:rsidRPr="008D670E">
        <w:rPr>
          <w:bCs/>
          <w:sz w:val="28"/>
          <w:szCs w:val="28"/>
        </w:rPr>
        <w:t>ждении инвестиционной программы:</w:t>
      </w:r>
    </w:p>
    <w:p w:rsidR="008D670E" w:rsidRPr="008D670E" w:rsidRDefault="008D670E" w:rsidP="00124130">
      <w:pPr>
        <w:widowControl/>
        <w:ind w:firstLine="708"/>
        <w:rPr>
          <w:bCs/>
          <w:sz w:val="28"/>
          <w:szCs w:val="28"/>
        </w:rPr>
      </w:pPr>
      <w:proofErr w:type="gramStart"/>
      <w:r w:rsidRPr="008D670E">
        <w:rPr>
          <w:bCs/>
          <w:sz w:val="28"/>
          <w:szCs w:val="28"/>
        </w:rPr>
        <w:t>на адрес</w:t>
      </w:r>
      <w:proofErr w:type="gramEnd"/>
      <w:r w:rsidRPr="008D670E">
        <w:rPr>
          <w:bCs/>
          <w:sz w:val="28"/>
          <w:szCs w:val="28"/>
        </w:rPr>
        <w:t xml:space="preserve"> указанный в заявлении – в случае направления заявления Министерство;</w:t>
      </w:r>
    </w:p>
    <w:p w:rsidR="008D670E" w:rsidRPr="008D670E" w:rsidRDefault="008D670E" w:rsidP="00124130">
      <w:pPr>
        <w:widowControl/>
        <w:ind w:firstLine="708"/>
        <w:rPr>
          <w:bCs/>
          <w:sz w:val="28"/>
          <w:szCs w:val="28"/>
        </w:rPr>
      </w:pPr>
      <w:r w:rsidRPr="008D670E">
        <w:rPr>
          <w:bCs/>
          <w:sz w:val="28"/>
          <w:szCs w:val="28"/>
        </w:rPr>
        <w:t>на республиканском портале – в случае направление заявления на Республиканском портале.</w:t>
      </w:r>
    </w:p>
    <w:p w:rsidR="00BD4189" w:rsidRPr="008D670E" w:rsidRDefault="00BD4189" w:rsidP="00460552">
      <w:pPr>
        <w:widowControl/>
        <w:ind w:firstLine="708"/>
        <w:rPr>
          <w:bCs/>
          <w:sz w:val="28"/>
          <w:szCs w:val="28"/>
        </w:rPr>
      </w:pPr>
      <w:r w:rsidRPr="008D670E">
        <w:rPr>
          <w:bCs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FF5491" w:rsidRPr="008D670E">
        <w:rPr>
          <w:bCs/>
          <w:sz w:val="28"/>
          <w:szCs w:val="28"/>
        </w:rPr>
        <w:t>двух</w:t>
      </w:r>
      <w:r w:rsidRPr="008D670E">
        <w:rPr>
          <w:bCs/>
          <w:sz w:val="28"/>
          <w:szCs w:val="28"/>
        </w:rPr>
        <w:t xml:space="preserve"> </w:t>
      </w:r>
      <w:r w:rsidR="00045420" w:rsidRPr="008D670E">
        <w:rPr>
          <w:bCs/>
          <w:sz w:val="28"/>
          <w:szCs w:val="28"/>
        </w:rPr>
        <w:t>рабоч</w:t>
      </w:r>
      <w:r w:rsidR="00FF5491" w:rsidRPr="008D670E">
        <w:rPr>
          <w:bCs/>
          <w:sz w:val="28"/>
          <w:szCs w:val="28"/>
        </w:rPr>
        <w:t>их</w:t>
      </w:r>
      <w:r w:rsidR="00045420" w:rsidRPr="008D670E">
        <w:rPr>
          <w:bCs/>
          <w:sz w:val="28"/>
          <w:szCs w:val="28"/>
        </w:rPr>
        <w:t xml:space="preserve"> </w:t>
      </w:r>
      <w:r w:rsidRPr="008D670E">
        <w:rPr>
          <w:bCs/>
          <w:sz w:val="28"/>
          <w:szCs w:val="28"/>
        </w:rPr>
        <w:t>дн</w:t>
      </w:r>
      <w:r w:rsidR="00FF5491" w:rsidRPr="008D670E">
        <w:rPr>
          <w:bCs/>
          <w:sz w:val="28"/>
          <w:szCs w:val="28"/>
        </w:rPr>
        <w:t>ей</w:t>
      </w:r>
      <w:r w:rsidRPr="008D670E">
        <w:rPr>
          <w:bCs/>
          <w:sz w:val="28"/>
          <w:szCs w:val="28"/>
        </w:rPr>
        <w:t xml:space="preserve"> с</w:t>
      </w:r>
      <w:r w:rsidR="00460552" w:rsidRPr="008D670E">
        <w:rPr>
          <w:bCs/>
          <w:sz w:val="28"/>
          <w:szCs w:val="28"/>
        </w:rPr>
        <w:t xml:space="preserve">о дня </w:t>
      </w:r>
      <w:r w:rsidR="00FF5491" w:rsidRPr="008D670E">
        <w:rPr>
          <w:bCs/>
          <w:sz w:val="28"/>
          <w:szCs w:val="28"/>
        </w:rPr>
        <w:t xml:space="preserve">утверждения </w:t>
      </w:r>
      <w:r w:rsidR="00460552" w:rsidRPr="008D670E">
        <w:rPr>
          <w:bCs/>
          <w:sz w:val="28"/>
          <w:szCs w:val="28"/>
        </w:rPr>
        <w:t>инвестиционной программы.</w:t>
      </w:r>
    </w:p>
    <w:p w:rsidR="007E4FE5" w:rsidRPr="008D670E" w:rsidRDefault="00BD4189" w:rsidP="00124130">
      <w:pPr>
        <w:widowControl/>
        <w:ind w:firstLine="708"/>
        <w:rPr>
          <w:bCs/>
          <w:sz w:val="28"/>
          <w:szCs w:val="28"/>
        </w:rPr>
      </w:pPr>
      <w:r w:rsidRPr="008D670E">
        <w:rPr>
          <w:bCs/>
          <w:sz w:val="28"/>
          <w:szCs w:val="28"/>
        </w:rPr>
        <w:t xml:space="preserve">Результат процедуры: </w:t>
      </w:r>
      <w:r w:rsidR="00D811CA" w:rsidRPr="008D670E">
        <w:rPr>
          <w:bCs/>
          <w:sz w:val="28"/>
          <w:szCs w:val="28"/>
        </w:rPr>
        <w:t>приказ об утверждении инвестиционной программы</w:t>
      </w:r>
      <w:r w:rsidR="004E79D6" w:rsidRPr="008D670E">
        <w:rPr>
          <w:bCs/>
          <w:sz w:val="28"/>
          <w:szCs w:val="28"/>
        </w:rPr>
        <w:t xml:space="preserve">, направленный </w:t>
      </w:r>
      <w:r w:rsidR="006C56F2">
        <w:rPr>
          <w:bCs/>
          <w:sz w:val="28"/>
          <w:szCs w:val="28"/>
        </w:rPr>
        <w:t>з</w:t>
      </w:r>
      <w:r w:rsidR="004E79D6" w:rsidRPr="008D670E">
        <w:rPr>
          <w:bCs/>
          <w:sz w:val="28"/>
          <w:szCs w:val="28"/>
        </w:rPr>
        <w:t>аявителю.</w:t>
      </w:r>
    </w:p>
    <w:p w:rsidR="00736CD3" w:rsidRPr="008D670E" w:rsidRDefault="00736CD3" w:rsidP="00124130">
      <w:pPr>
        <w:widowControl/>
        <w:ind w:firstLine="708"/>
        <w:rPr>
          <w:bCs/>
          <w:sz w:val="28"/>
          <w:szCs w:val="28"/>
        </w:rPr>
      </w:pPr>
      <w:r w:rsidRPr="008D670E">
        <w:rPr>
          <w:bCs/>
          <w:sz w:val="28"/>
          <w:szCs w:val="28"/>
        </w:rPr>
        <w:t>3.</w:t>
      </w:r>
      <w:r w:rsidR="006C56F2">
        <w:rPr>
          <w:bCs/>
          <w:sz w:val="28"/>
          <w:szCs w:val="28"/>
        </w:rPr>
        <w:t>7</w:t>
      </w:r>
      <w:r w:rsidRPr="008D670E">
        <w:rPr>
          <w:bCs/>
          <w:sz w:val="28"/>
          <w:szCs w:val="28"/>
        </w:rPr>
        <w:t>.</w:t>
      </w:r>
      <w:r w:rsidR="008D670E" w:rsidRPr="008D670E">
        <w:rPr>
          <w:bCs/>
          <w:sz w:val="28"/>
          <w:szCs w:val="28"/>
        </w:rPr>
        <w:t>7</w:t>
      </w:r>
      <w:r w:rsidRPr="008D670E">
        <w:rPr>
          <w:bCs/>
          <w:sz w:val="28"/>
          <w:szCs w:val="28"/>
        </w:rPr>
        <w:t xml:space="preserve">. Должностное лицо отдела </w:t>
      </w:r>
      <w:r w:rsidR="00FF5491" w:rsidRPr="008D670E">
        <w:rPr>
          <w:bCs/>
          <w:sz w:val="28"/>
          <w:szCs w:val="28"/>
        </w:rPr>
        <w:t xml:space="preserve">обращения с отходами </w:t>
      </w:r>
      <w:r w:rsidR="000F6547" w:rsidRPr="008D670E">
        <w:rPr>
          <w:bCs/>
          <w:sz w:val="28"/>
          <w:szCs w:val="28"/>
        </w:rPr>
        <w:t xml:space="preserve">направляет </w:t>
      </w:r>
      <w:r w:rsidR="0011029E" w:rsidRPr="008D670E">
        <w:rPr>
          <w:bCs/>
          <w:sz w:val="28"/>
          <w:szCs w:val="28"/>
        </w:rPr>
        <w:t xml:space="preserve">приказ об утверждении инвестиционной программы </w:t>
      </w:r>
      <w:r w:rsidR="000F6547" w:rsidRPr="008D670E">
        <w:rPr>
          <w:bCs/>
          <w:sz w:val="28"/>
          <w:szCs w:val="28"/>
        </w:rPr>
        <w:t xml:space="preserve">в сектор взаимодействия со средствами массовой информации Министерства для размещения </w:t>
      </w:r>
      <w:r w:rsidRPr="008D670E">
        <w:rPr>
          <w:bCs/>
          <w:sz w:val="28"/>
          <w:szCs w:val="28"/>
        </w:rPr>
        <w:t>на официально</w:t>
      </w:r>
      <w:r w:rsidR="00146B1A" w:rsidRPr="008D670E">
        <w:rPr>
          <w:bCs/>
          <w:sz w:val="28"/>
          <w:szCs w:val="28"/>
        </w:rPr>
        <w:t>м</w:t>
      </w:r>
      <w:r w:rsidRPr="008D670E">
        <w:rPr>
          <w:bCs/>
          <w:sz w:val="28"/>
          <w:szCs w:val="28"/>
        </w:rPr>
        <w:t xml:space="preserve"> сайте Министерства.</w:t>
      </w:r>
    </w:p>
    <w:p w:rsidR="00736CD3" w:rsidRPr="008D670E" w:rsidRDefault="00736CD3" w:rsidP="00124130">
      <w:pPr>
        <w:widowControl/>
        <w:ind w:firstLine="708"/>
        <w:rPr>
          <w:bCs/>
          <w:sz w:val="28"/>
          <w:szCs w:val="28"/>
        </w:rPr>
      </w:pPr>
      <w:r w:rsidRPr="008D670E">
        <w:rPr>
          <w:bCs/>
          <w:sz w:val="28"/>
          <w:szCs w:val="28"/>
        </w:rPr>
        <w:t xml:space="preserve">Процедура, устанавливаемая настоящим пунктом, осуществляется в </w:t>
      </w:r>
      <w:r w:rsidR="000F6547" w:rsidRPr="008D670E">
        <w:rPr>
          <w:bCs/>
          <w:sz w:val="28"/>
          <w:szCs w:val="28"/>
        </w:rPr>
        <w:t xml:space="preserve">день </w:t>
      </w:r>
      <w:r w:rsidRPr="008D670E">
        <w:rPr>
          <w:bCs/>
          <w:sz w:val="28"/>
          <w:szCs w:val="28"/>
        </w:rPr>
        <w:t xml:space="preserve">направления </w:t>
      </w:r>
      <w:r w:rsidR="00B91149">
        <w:rPr>
          <w:bCs/>
          <w:sz w:val="28"/>
          <w:szCs w:val="28"/>
        </w:rPr>
        <w:t>з</w:t>
      </w:r>
      <w:r w:rsidRPr="008D670E">
        <w:rPr>
          <w:bCs/>
          <w:sz w:val="28"/>
          <w:szCs w:val="28"/>
        </w:rPr>
        <w:t>аявителю приказа об утверждении инвестиционной программы.</w:t>
      </w:r>
    </w:p>
    <w:p w:rsidR="00736CD3" w:rsidRPr="008D670E" w:rsidRDefault="00736CD3" w:rsidP="00124130">
      <w:pPr>
        <w:widowControl/>
        <w:ind w:firstLine="708"/>
        <w:rPr>
          <w:bCs/>
          <w:sz w:val="28"/>
          <w:szCs w:val="28"/>
        </w:rPr>
      </w:pPr>
      <w:r w:rsidRPr="008D670E">
        <w:rPr>
          <w:bCs/>
          <w:sz w:val="28"/>
          <w:szCs w:val="28"/>
        </w:rPr>
        <w:t xml:space="preserve">Результат процедуры: </w:t>
      </w:r>
      <w:r w:rsidR="00ED2544" w:rsidRPr="008D670E">
        <w:rPr>
          <w:bCs/>
          <w:sz w:val="28"/>
          <w:szCs w:val="28"/>
        </w:rPr>
        <w:t xml:space="preserve">направление приказа об утверждении инвестиционной программы для </w:t>
      </w:r>
      <w:r w:rsidRPr="008D670E">
        <w:rPr>
          <w:bCs/>
          <w:sz w:val="28"/>
          <w:szCs w:val="28"/>
        </w:rPr>
        <w:t>размещени</w:t>
      </w:r>
      <w:r w:rsidR="00ED2544" w:rsidRPr="008D670E">
        <w:rPr>
          <w:bCs/>
          <w:sz w:val="28"/>
          <w:szCs w:val="28"/>
        </w:rPr>
        <w:t>я</w:t>
      </w:r>
      <w:r w:rsidRPr="008D670E">
        <w:rPr>
          <w:bCs/>
          <w:sz w:val="28"/>
          <w:szCs w:val="28"/>
        </w:rPr>
        <w:t xml:space="preserve"> на официальном сайте Министерства.</w:t>
      </w:r>
    </w:p>
    <w:p w:rsidR="005A20C4" w:rsidRPr="008D670E" w:rsidRDefault="00FF5491" w:rsidP="00AC7273">
      <w:pPr>
        <w:widowControl/>
        <w:ind w:firstLine="708"/>
        <w:rPr>
          <w:bCs/>
          <w:sz w:val="28"/>
          <w:szCs w:val="28"/>
        </w:rPr>
      </w:pPr>
      <w:r w:rsidRPr="008D670E">
        <w:rPr>
          <w:bCs/>
          <w:sz w:val="28"/>
          <w:szCs w:val="28"/>
        </w:rPr>
        <w:t>3.</w:t>
      </w:r>
      <w:r w:rsidR="006C56F2">
        <w:rPr>
          <w:bCs/>
          <w:sz w:val="28"/>
          <w:szCs w:val="28"/>
        </w:rPr>
        <w:t>7</w:t>
      </w:r>
      <w:r w:rsidRPr="008D670E">
        <w:rPr>
          <w:bCs/>
          <w:sz w:val="28"/>
          <w:szCs w:val="28"/>
        </w:rPr>
        <w:t>.</w:t>
      </w:r>
      <w:r w:rsidR="00177D9D">
        <w:rPr>
          <w:bCs/>
          <w:sz w:val="28"/>
          <w:szCs w:val="28"/>
        </w:rPr>
        <w:t>8</w:t>
      </w:r>
      <w:r w:rsidRPr="008D670E">
        <w:rPr>
          <w:bCs/>
          <w:sz w:val="28"/>
          <w:szCs w:val="28"/>
        </w:rPr>
        <w:t>.</w:t>
      </w:r>
      <w:r w:rsidR="00760DC1" w:rsidRPr="008D670E">
        <w:rPr>
          <w:bCs/>
          <w:sz w:val="28"/>
          <w:szCs w:val="28"/>
        </w:rPr>
        <w:t xml:space="preserve"> Должностное лицо отдела обращения с отходами направляет </w:t>
      </w:r>
      <w:r w:rsidR="005C54AB" w:rsidRPr="008D670E">
        <w:rPr>
          <w:bCs/>
          <w:sz w:val="28"/>
          <w:szCs w:val="28"/>
        </w:rPr>
        <w:t xml:space="preserve">в Министерство юстиции Республики Татарстан </w:t>
      </w:r>
      <w:r w:rsidR="00760DC1" w:rsidRPr="008D670E">
        <w:rPr>
          <w:bCs/>
          <w:sz w:val="28"/>
          <w:szCs w:val="28"/>
        </w:rPr>
        <w:t>утвержде</w:t>
      </w:r>
      <w:r w:rsidR="009C5A87" w:rsidRPr="008D670E">
        <w:rPr>
          <w:bCs/>
          <w:sz w:val="28"/>
          <w:szCs w:val="28"/>
        </w:rPr>
        <w:t>н</w:t>
      </w:r>
      <w:r w:rsidR="00760DC1" w:rsidRPr="008D670E">
        <w:rPr>
          <w:bCs/>
          <w:sz w:val="28"/>
          <w:szCs w:val="28"/>
        </w:rPr>
        <w:t>н</w:t>
      </w:r>
      <w:r w:rsidR="009C5A87" w:rsidRPr="008D670E">
        <w:rPr>
          <w:bCs/>
          <w:sz w:val="28"/>
          <w:szCs w:val="28"/>
        </w:rPr>
        <w:t>ую</w:t>
      </w:r>
      <w:r w:rsidR="00760DC1" w:rsidRPr="008D670E">
        <w:rPr>
          <w:bCs/>
          <w:sz w:val="28"/>
          <w:szCs w:val="28"/>
        </w:rPr>
        <w:t xml:space="preserve"> инвестиционн</w:t>
      </w:r>
      <w:r w:rsidR="009C5A87" w:rsidRPr="008D670E">
        <w:rPr>
          <w:bCs/>
          <w:sz w:val="28"/>
          <w:szCs w:val="28"/>
        </w:rPr>
        <w:t>ую</w:t>
      </w:r>
      <w:r w:rsidR="00760DC1" w:rsidRPr="008D670E">
        <w:rPr>
          <w:bCs/>
          <w:sz w:val="28"/>
          <w:szCs w:val="28"/>
        </w:rPr>
        <w:t xml:space="preserve"> </w:t>
      </w:r>
      <w:r w:rsidR="00760DC1" w:rsidRPr="008D670E">
        <w:rPr>
          <w:bCs/>
          <w:sz w:val="28"/>
          <w:szCs w:val="28"/>
        </w:rPr>
        <w:lastRenderedPageBreak/>
        <w:t>программ</w:t>
      </w:r>
      <w:r w:rsidR="009C5A87" w:rsidRPr="008D670E">
        <w:rPr>
          <w:bCs/>
          <w:sz w:val="28"/>
          <w:szCs w:val="28"/>
        </w:rPr>
        <w:t>у</w:t>
      </w:r>
      <w:r w:rsidR="00760DC1" w:rsidRPr="008D670E">
        <w:rPr>
          <w:bCs/>
          <w:sz w:val="28"/>
          <w:szCs w:val="28"/>
        </w:rPr>
        <w:t xml:space="preserve"> </w:t>
      </w:r>
      <w:r w:rsidR="005C54AB" w:rsidRPr="008D670E">
        <w:rPr>
          <w:bCs/>
          <w:sz w:val="28"/>
          <w:szCs w:val="28"/>
        </w:rPr>
        <w:t>в целях е</w:t>
      </w:r>
      <w:r w:rsidR="009C5A87" w:rsidRPr="008D670E">
        <w:rPr>
          <w:bCs/>
          <w:sz w:val="28"/>
          <w:szCs w:val="28"/>
        </w:rPr>
        <w:t>е</w:t>
      </w:r>
      <w:r w:rsidR="005C54AB" w:rsidRPr="008D670E">
        <w:rPr>
          <w:bCs/>
          <w:sz w:val="28"/>
          <w:szCs w:val="28"/>
        </w:rPr>
        <w:t xml:space="preserve"> </w:t>
      </w:r>
      <w:r w:rsidR="00760DC1" w:rsidRPr="008D670E">
        <w:rPr>
          <w:bCs/>
          <w:sz w:val="28"/>
          <w:szCs w:val="28"/>
        </w:rPr>
        <w:t xml:space="preserve">размещения на </w:t>
      </w:r>
      <w:r w:rsidR="00AC7273" w:rsidRPr="008D670E">
        <w:rPr>
          <w:bCs/>
          <w:sz w:val="28"/>
          <w:szCs w:val="28"/>
        </w:rPr>
        <w:t>Официальном портале правовой информации Республики Татарстан (pravo.tatarstan.ru) в соответствии с постановлением Кабинета Министров Республики Татарстан от 18.07.2002 № 426 «Об утверждении Правил подготовки нормативных правовых актов республиканских органов исполнительной власти, их государственной регистрации и опубликования».</w:t>
      </w:r>
    </w:p>
    <w:p w:rsidR="006151D4" w:rsidRPr="008D670E" w:rsidRDefault="006151D4" w:rsidP="006151D4">
      <w:pPr>
        <w:widowControl/>
        <w:ind w:firstLine="708"/>
        <w:rPr>
          <w:bCs/>
          <w:sz w:val="28"/>
          <w:szCs w:val="28"/>
        </w:rPr>
      </w:pPr>
      <w:r w:rsidRPr="008D670E">
        <w:rPr>
          <w:bCs/>
          <w:sz w:val="28"/>
          <w:szCs w:val="28"/>
        </w:rPr>
        <w:t>Процедура, устанавливаемая настоящим пунктом, осуществляется в течение трех рабочих дней со дня утверждения инвестиционной программы.</w:t>
      </w:r>
    </w:p>
    <w:p w:rsidR="006151D4" w:rsidRPr="008D670E" w:rsidRDefault="006151D4" w:rsidP="006151D4">
      <w:pPr>
        <w:widowControl/>
        <w:ind w:firstLine="708"/>
        <w:rPr>
          <w:bCs/>
          <w:sz w:val="28"/>
          <w:szCs w:val="28"/>
        </w:rPr>
      </w:pPr>
      <w:r w:rsidRPr="008D670E">
        <w:rPr>
          <w:bCs/>
          <w:sz w:val="28"/>
          <w:szCs w:val="28"/>
        </w:rPr>
        <w:t>Результат процедуры: направление утвержден</w:t>
      </w:r>
      <w:r w:rsidR="009C5A87" w:rsidRPr="008D670E">
        <w:rPr>
          <w:bCs/>
          <w:sz w:val="28"/>
          <w:szCs w:val="28"/>
        </w:rPr>
        <w:t xml:space="preserve">ной </w:t>
      </w:r>
      <w:r w:rsidRPr="008D670E">
        <w:rPr>
          <w:bCs/>
          <w:sz w:val="28"/>
          <w:szCs w:val="28"/>
        </w:rPr>
        <w:t xml:space="preserve">инвестиционной программы для размещения на </w:t>
      </w:r>
      <w:r w:rsidR="004E0BC9" w:rsidRPr="008D670E">
        <w:rPr>
          <w:bCs/>
          <w:sz w:val="28"/>
          <w:szCs w:val="28"/>
        </w:rPr>
        <w:t>Официальном портале правовой информации Республики Татарстан</w:t>
      </w:r>
      <w:r w:rsidRPr="008D670E">
        <w:rPr>
          <w:bCs/>
          <w:sz w:val="28"/>
          <w:szCs w:val="28"/>
        </w:rPr>
        <w:t>.</w:t>
      </w:r>
    </w:p>
    <w:p w:rsidR="00F63E92" w:rsidRPr="00177D9D" w:rsidRDefault="00F63E92" w:rsidP="00F63E92">
      <w:pPr>
        <w:widowControl/>
        <w:ind w:firstLine="708"/>
        <w:rPr>
          <w:bCs/>
          <w:sz w:val="28"/>
          <w:szCs w:val="28"/>
        </w:rPr>
      </w:pPr>
      <w:r w:rsidRPr="00177D9D">
        <w:rPr>
          <w:bCs/>
          <w:sz w:val="28"/>
          <w:szCs w:val="28"/>
        </w:rPr>
        <w:t>3.</w:t>
      </w:r>
      <w:r w:rsidR="006C56F2">
        <w:rPr>
          <w:bCs/>
          <w:sz w:val="28"/>
          <w:szCs w:val="28"/>
        </w:rPr>
        <w:t>7</w:t>
      </w:r>
      <w:r w:rsidR="00585815" w:rsidRPr="00177D9D">
        <w:rPr>
          <w:bCs/>
          <w:sz w:val="28"/>
          <w:szCs w:val="28"/>
        </w:rPr>
        <w:t>.</w:t>
      </w:r>
      <w:r w:rsidR="00177D9D">
        <w:rPr>
          <w:bCs/>
          <w:sz w:val="28"/>
          <w:szCs w:val="28"/>
        </w:rPr>
        <w:t>9</w:t>
      </w:r>
      <w:r w:rsidRPr="00177D9D">
        <w:rPr>
          <w:bCs/>
          <w:sz w:val="28"/>
          <w:szCs w:val="28"/>
        </w:rPr>
        <w:t>. Регулируемая организация или нерегулируемая организация в течение 10 рабочих дней после получения от Министерства уведомления об отказе в утверждении проекта инвестиционной программы дораб</w:t>
      </w:r>
      <w:r w:rsidR="00666B64" w:rsidRPr="00177D9D">
        <w:rPr>
          <w:bCs/>
          <w:sz w:val="28"/>
          <w:szCs w:val="28"/>
        </w:rPr>
        <w:t>а</w:t>
      </w:r>
      <w:r w:rsidRPr="00177D9D">
        <w:rPr>
          <w:bCs/>
          <w:sz w:val="28"/>
          <w:szCs w:val="28"/>
        </w:rPr>
        <w:t>т</w:t>
      </w:r>
      <w:r w:rsidR="00666B64" w:rsidRPr="00177D9D">
        <w:rPr>
          <w:bCs/>
          <w:sz w:val="28"/>
          <w:szCs w:val="28"/>
        </w:rPr>
        <w:t>ывает</w:t>
      </w:r>
      <w:r w:rsidRPr="00177D9D">
        <w:rPr>
          <w:bCs/>
          <w:sz w:val="28"/>
          <w:szCs w:val="28"/>
        </w:rPr>
        <w:t xml:space="preserve"> </w:t>
      </w:r>
      <w:r w:rsidR="001B63B2" w:rsidRPr="00177D9D">
        <w:rPr>
          <w:bCs/>
          <w:sz w:val="28"/>
          <w:szCs w:val="28"/>
        </w:rPr>
        <w:t xml:space="preserve">его </w:t>
      </w:r>
      <w:r w:rsidRPr="00177D9D">
        <w:rPr>
          <w:bCs/>
          <w:sz w:val="28"/>
          <w:szCs w:val="28"/>
        </w:rPr>
        <w:t>и направ</w:t>
      </w:r>
      <w:r w:rsidR="00666B64" w:rsidRPr="00177D9D">
        <w:rPr>
          <w:bCs/>
          <w:sz w:val="28"/>
          <w:szCs w:val="28"/>
        </w:rPr>
        <w:t>ляет</w:t>
      </w:r>
      <w:r w:rsidRPr="00177D9D">
        <w:rPr>
          <w:bCs/>
          <w:sz w:val="28"/>
          <w:szCs w:val="28"/>
        </w:rPr>
        <w:t xml:space="preserve"> </w:t>
      </w:r>
      <w:r w:rsidR="001B63B2" w:rsidRPr="00177D9D">
        <w:rPr>
          <w:bCs/>
          <w:sz w:val="28"/>
          <w:szCs w:val="28"/>
        </w:rPr>
        <w:t xml:space="preserve">повторно </w:t>
      </w:r>
      <w:r w:rsidR="00666B64" w:rsidRPr="00177D9D">
        <w:rPr>
          <w:bCs/>
          <w:sz w:val="28"/>
          <w:szCs w:val="28"/>
        </w:rPr>
        <w:t xml:space="preserve">на утверждение </w:t>
      </w:r>
      <w:r w:rsidRPr="00177D9D">
        <w:rPr>
          <w:bCs/>
          <w:sz w:val="28"/>
          <w:szCs w:val="28"/>
        </w:rPr>
        <w:t>в Министерство или направ</w:t>
      </w:r>
      <w:r w:rsidR="00666B64" w:rsidRPr="00177D9D">
        <w:rPr>
          <w:bCs/>
          <w:sz w:val="28"/>
          <w:szCs w:val="28"/>
        </w:rPr>
        <w:t>ляет</w:t>
      </w:r>
      <w:r w:rsidRPr="00177D9D">
        <w:rPr>
          <w:bCs/>
          <w:sz w:val="28"/>
          <w:szCs w:val="28"/>
        </w:rPr>
        <w:t xml:space="preserve"> в Министерство проект инвестиционной программы и заявление об урегулировании разногласий.</w:t>
      </w:r>
      <w:r w:rsidR="00177D9D" w:rsidRPr="00177D9D">
        <w:rPr>
          <w:bCs/>
          <w:sz w:val="28"/>
          <w:szCs w:val="28"/>
        </w:rPr>
        <w:t xml:space="preserve"> Направление осуществляется способом, аналогичным изначальному.</w:t>
      </w:r>
    </w:p>
    <w:p w:rsidR="00F63E92" w:rsidRPr="00177D9D" w:rsidRDefault="00F63E92" w:rsidP="00F63E92">
      <w:pPr>
        <w:widowControl/>
        <w:ind w:firstLine="708"/>
        <w:rPr>
          <w:bCs/>
          <w:sz w:val="28"/>
          <w:szCs w:val="28"/>
        </w:rPr>
      </w:pPr>
      <w:r w:rsidRPr="00177D9D">
        <w:rPr>
          <w:bCs/>
          <w:sz w:val="28"/>
          <w:szCs w:val="28"/>
        </w:rPr>
        <w:t>Сопроводительное письмо с доработанной инвестиционной программой, представленное в Министерство, проходит процедуры, предусмотренные пункт</w:t>
      </w:r>
      <w:r w:rsidR="005B264C" w:rsidRPr="00177D9D">
        <w:rPr>
          <w:bCs/>
          <w:sz w:val="28"/>
          <w:szCs w:val="28"/>
        </w:rPr>
        <w:t xml:space="preserve">ами </w:t>
      </w:r>
      <w:r w:rsidRPr="00622B6A">
        <w:rPr>
          <w:bCs/>
          <w:sz w:val="28"/>
          <w:szCs w:val="28"/>
        </w:rPr>
        <w:t>3.</w:t>
      </w:r>
      <w:r w:rsidR="006C56F2" w:rsidRPr="00622B6A">
        <w:rPr>
          <w:bCs/>
          <w:sz w:val="28"/>
          <w:szCs w:val="28"/>
        </w:rPr>
        <w:t>5</w:t>
      </w:r>
      <w:r w:rsidR="008F130D" w:rsidRPr="00622B6A">
        <w:rPr>
          <w:bCs/>
          <w:sz w:val="28"/>
          <w:szCs w:val="28"/>
        </w:rPr>
        <w:t> </w:t>
      </w:r>
      <w:r w:rsidR="005B264C" w:rsidRPr="00622B6A">
        <w:rPr>
          <w:bCs/>
          <w:sz w:val="28"/>
          <w:szCs w:val="28"/>
        </w:rPr>
        <w:t>-</w:t>
      </w:r>
      <w:r w:rsidR="008F130D" w:rsidRPr="00622B6A">
        <w:rPr>
          <w:bCs/>
          <w:sz w:val="28"/>
          <w:szCs w:val="28"/>
        </w:rPr>
        <w:t> </w:t>
      </w:r>
      <w:r w:rsidR="005B264C" w:rsidRPr="00622B6A">
        <w:rPr>
          <w:bCs/>
          <w:sz w:val="28"/>
          <w:szCs w:val="28"/>
        </w:rPr>
        <w:t>3.</w:t>
      </w:r>
      <w:r w:rsidR="006C56F2" w:rsidRPr="00622B6A">
        <w:rPr>
          <w:bCs/>
          <w:sz w:val="28"/>
          <w:szCs w:val="28"/>
        </w:rPr>
        <w:t>7</w:t>
      </w:r>
      <w:r w:rsidRPr="00177D9D">
        <w:rPr>
          <w:bCs/>
          <w:sz w:val="28"/>
          <w:szCs w:val="28"/>
        </w:rPr>
        <w:t xml:space="preserve"> настоящего регламента.</w:t>
      </w:r>
    </w:p>
    <w:p w:rsidR="00F63E92" w:rsidRPr="00177D9D" w:rsidRDefault="00F63E92" w:rsidP="00F63E92">
      <w:pPr>
        <w:widowControl/>
        <w:ind w:firstLine="708"/>
        <w:rPr>
          <w:bCs/>
          <w:sz w:val="28"/>
          <w:szCs w:val="28"/>
        </w:rPr>
      </w:pPr>
      <w:r w:rsidRPr="00177D9D">
        <w:rPr>
          <w:bCs/>
          <w:sz w:val="28"/>
          <w:szCs w:val="28"/>
        </w:rPr>
        <w:t xml:space="preserve">Процедура, устанавливаемая настоящим пунктом, осуществляется в </w:t>
      </w:r>
      <w:r w:rsidR="00891835" w:rsidRPr="00177D9D">
        <w:rPr>
          <w:bCs/>
          <w:sz w:val="28"/>
          <w:szCs w:val="28"/>
        </w:rPr>
        <w:t xml:space="preserve">течение 10 рабочих дней </w:t>
      </w:r>
      <w:r w:rsidR="005C6E44" w:rsidRPr="00177D9D">
        <w:rPr>
          <w:bCs/>
          <w:sz w:val="28"/>
          <w:szCs w:val="28"/>
        </w:rPr>
        <w:t xml:space="preserve">со дня регистрации сопроводительного письма с доработанной инвестиционной программой, </w:t>
      </w:r>
      <w:r w:rsidR="00891835" w:rsidRPr="00177D9D">
        <w:rPr>
          <w:bCs/>
          <w:sz w:val="28"/>
          <w:szCs w:val="28"/>
        </w:rPr>
        <w:t>представленн</w:t>
      </w:r>
      <w:r w:rsidR="005C6E44" w:rsidRPr="00177D9D">
        <w:rPr>
          <w:bCs/>
          <w:sz w:val="28"/>
          <w:szCs w:val="28"/>
        </w:rPr>
        <w:t>ой</w:t>
      </w:r>
      <w:r w:rsidR="00891835" w:rsidRPr="00177D9D">
        <w:rPr>
          <w:bCs/>
          <w:sz w:val="28"/>
          <w:szCs w:val="28"/>
        </w:rPr>
        <w:t xml:space="preserve"> </w:t>
      </w:r>
      <w:r w:rsidR="006C56F2">
        <w:rPr>
          <w:bCs/>
          <w:sz w:val="28"/>
          <w:szCs w:val="28"/>
        </w:rPr>
        <w:t>з</w:t>
      </w:r>
      <w:r w:rsidR="00891835" w:rsidRPr="00177D9D">
        <w:rPr>
          <w:bCs/>
          <w:sz w:val="28"/>
          <w:szCs w:val="28"/>
        </w:rPr>
        <w:t>аявителем в Министерство</w:t>
      </w:r>
      <w:r w:rsidR="00177D9D" w:rsidRPr="00177D9D">
        <w:rPr>
          <w:bCs/>
          <w:sz w:val="28"/>
          <w:szCs w:val="28"/>
        </w:rPr>
        <w:t xml:space="preserve"> или на республиканском портале.</w:t>
      </w:r>
    </w:p>
    <w:p w:rsidR="00F63E92" w:rsidRPr="00177D9D" w:rsidRDefault="00F63E92" w:rsidP="00F63E92">
      <w:pPr>
        <w:widowControl/>
        <w:ind w:firstLine="708"/>
        <w:rPr>
          <w:bCs/>
          <w:sz w:val="28"/>
          <w:szCs w:val="28"/>
        </w:rPr>
      </w:pPr>
      <w:r w:rsidRPr="00177D9D">
        <w:rPr>
          <w:bCs/>
          <w:sz w:val="28"/>
          <w:szCs w:val="28"/>
        </w:rPr>
        <w:t xml:space="preserve">Результат процедуры: решение об утверждении инвестиционной программы или решение об отказе в утверждении инвестиционной программы, письменное уведомление </w:t>
      </w:r>
      <w:r w:rsidR="00B91149">
        <w:rPr>
          <w:bCs/>
          <w:sz w:val="28"/>
          <w:szCs w:val="28"/>
        </w:rPr>
        <w:t>з</w:t>
      </w:r>
      <w:r w:rsidRPr="00177D9D">
        <w:rPr>
          <w:bCs/>
          <w:sz w:val="28"/>
          <w:szCs w:val="28"/>
        </w:rPr>
        <w:t xml:space="preserve">аявителя о принятом решении, приказ об утверждении инвестиционной программы, направленный </w:t>
      </w:r>
      <w:r w:rsidR="00B91149">
        <w:rPr>
          <w:bCs/>
          <w:sz w:val="28"/>
          <w:szCs w:val="28"/>
        </w:rPr>
        <w:t>з</w:t>
      </w:r>
      <w:r w:rsidRPr="00177D9D">
        <w:rPr>
          <w:bCs/>
          <w:sz w:val="28"/>
          <w:szCs w:val="28"/>
        </w:rPr>
        <w:t xml:space="preserve">аявителю (в случае принятия решения об утверждении инвестиционной программы).  </w:t>
      </w:r>
    </w:p>
    <w:p w:rsidR="00BD4189" w:rsidRPr="00177D9D" w:rsidRDefault="00AD755E" w:rsidP="00AD755E">
      <w:pPr>
        <w:widowControl/>
        <w:ind w:firstLine="708"/>
        <w:rPr>
          <w:bCs/>
          <w:sz w:val="28"/>
          <w:szCs w:val="28"/>
        </w:rPr>
      </w:pPr>
      <w:r w:rsidRPr="00177D9D">
        <w:rPr>
          <w:bCs/>
          <w:sz w:val="28"/>
          <w:szCs w:val="28"/>
        </w:rPr>
        <w:t>3.</w:t>
      </w:r>
      <w:r w:rsidR="006C56F2" w:rsidRPr="00622B6A">
        <w:rPr>
          <w:bCs/>
          <w:sz w:val="28"/>
          <w:szCs w:val="28"/>
        </w:rPr>
        <w:t>8</w:t>
      </w:r>
      <w:r w:rsidRPr="00622B6A">
        <w:rPr>
          <w:bCs/>
          <w:sz w:val="28"/>
          <w:szCs w:val="28"/>
        </w:rPr>
        <w:t>.</w:t>
      </w:r>
      <w:r w:rsidRPr="00177D9D">
        <w:rPr>
          <w:bCs/>
          <w:sz w:val="28"/>
          <w:szCs w:val="28"/>
        </w:rPr>
        <w:t xml:space="preserve"> </w:t>
      </w:r>
      <w:r w:rsidR="00F82601" w:rsidRPr="00177D9D">
        <w:rPr>
          <w:bCs/>
          <w:sz w:val="28"/>
          <w:szCs w:val="28"/>
        </w:rPr>
        <w:t>Принятие решения о в</w:t>
      </w:r>
      <w:r w:rsidR="00BD4189" w:rsidRPr="00177D9D">
        <w:rPr>
          <w:bCs/>
          <w:sz w:val="28"/>
          <w:szCs w:val="28"/>
        </w:rPr>
        <w:t>несени</w:t>
      </w:r>
      <w:r w:rsidR="00F82601" w:rsidRPr="00177D9D">
        <w:rPr>
          <w:bCs/>
          <w:sz w:val="28"/>
          <w:szCs w:val="28"/>
        </w:rPr>
        <w:t>и</w:t>
      </w:r>
      <w:r w:rsidR="00BD4189" w:rsidRPr="00177D9D">
        <w:rPr>
          <w:bCs/>
          <w:sz w:val="28"/>
          <w:szCs w:val="28"/>
        </w:rPr>
        <w:t xml:space="preserve"> изменений в утвержденную инвестиционную программу</w:t>
      </w:r>
      <w:r w:rsidR="00F82601" w:rsidRPr="00177D9D">
        <w:rPr>
          <w:bCs/>
          <w:sz w:val="28"/>
          <w:szCs w:val="28"/>
        </w:rPr>
        <w:t xml:space="preserve"> или решения об отказе во внесении изменений в утвержденную инвестиционную программу</w:t>
      </w:r>
    </w:p>
    <w:p w:rsidR="00AD755E" w:rsidRPr="00177D9D" w:rsidRDefault="00223686" w:rsidP="00124130">
      <w:pPr>
        <w:widowControl/>
        <w:ind w:firstLine="709"/>
        <w:rPr>
          <w:bCs/>
          <w:sz w:val="28"/>
          <w:szCs w:val="28"/>
        </w:rPr>
      </w:pPr>
      <w:r w:rsidRPr="00177D9D">
        <w:rPr>
          <w:bCs/>
          <w:sz w:val="28"/>
          <w:szCs w:val="28"/>
        </w:rPr>
        <w:t>3.</w:t>
      </w:r>
      <w:r w:rsidR="006C56F2">
        <w:rPr>
          <w:bCs/>
          <w:sz w:val="28"/>
          <w:szCs w:val="28"/>
        </w:rPr>
        <w:t>8</w:t>
      </w:r>
      <w:r w:rsidRPr="00177D9D">
        <w:rPr>
          <w:bCs/>
          <w:sz w:val="28"/>
          <w:szCs w:val="28"/>
        </w:rPr>
        <w:t xml:space="preserve">.1. </w:t>
      </w:r>
      <w:r w:rsidR="00BD4189" w:rsidRPr="00177D9D">
        <w:rPr>
          <w:bCs/>
          <w:sz w:val="28"/>
          <w:szCs w:val="28"/>
        </w:rPr>
        <w:t>В случае необходимости внесения изменений в инвестиционную программу (корректировки инвестиционной программы)</w:t>
      </w:r>
      <w:r w:rsidR="003A2514" w:rsidRPr="00177D9D">
        <w:rPr>
          <w:bCs/>
          <w:sz w:val="28"/>
          <w:szCs w:val="28"/>
        </w:rPr>
        <w:t>,</w:t>
      </w:r>
      <w:r w:rsidR="00BD4189" w:rsidRPr="00177D9D">
        <w:rPr>
          <w:bCs/>
          <w:sz w:val="28"/>
          <w:szCs w:val="28"/>
        </w:rPr>
        <w:t xml:space="preserve"> указанные изменения подлежат утверждению </w:t>
      </w:r>
      <w:r w:rsidR="0061147C" w:rsidRPr="00177D9D">
        <w:rPr>
          <w:bCs/>
          <w:sz w:val="28"/>
          <w:szCs w:val="28"/>
        </w:rPr>
        <w:t>М</w:t>
      </w:r>
      <w:r w:rsidR="002F6EC5" w:rsidRPr="00177D9D">
        <w:rPr>
          <w:bCs/>
          <w:sz w:val="28"/>
          <w:szCs w:val="28"/>
        </w:rPr>
        <w:t>инистерство</w:t>
      </w:r>
      <w:r w:rsidR="00A80C5E" w:rsidRPr="00177D9D">
        <w:rPr>
          <w:bCs/>
          <w:sz w:val="28"/>
          <w:szCs w:val="28"/>
        </w:rPr>
        <w:t>м</w:t>
      </w:r>
      <w:r w:rsidR="00BD4189" w:rsidRPr="00177D9D">
        <w:rPr>
          <w:bCs/>
          <w:sz w:val="28"/>
          <w:szCs w:val="28"/>
        </w:rPr>
        <w:t xml:space="preserve">. </w:t>
      </w:r>
    </w:p>
    <w:p w:rsidR="00C702D0" w:rsidRPr="00177D9D" w:rsidRDefault="00BD4189" w:rsidP="00124130">
      <w:pPr>
        <w:widowControl/>
        <w:ind w:firstLine="708"/>
        <w:rPr>
          <w:bCs/>
          <w:sz w:val="28"/>
          <w:szCs w:val="28"/>
        </w:rPr>
      </w:pPr>
      <w:r w:rsidRPr="00177D9D">
        <w:rPr>
          <w:bCs/>
          <w:sz w:val="28"/>
          <w:szCs w:val="28"/>
        </w:rPr>
        <w:t xml:space="preserve">Подача заявления о внесении изменений в инвестиционную программу </w:t>
      </w:r>
      <w:r w:rsidR="00C702D0" w:rsidRPr="00177D9D">
        <w:rPr>
          <w:bCs/>
          <w:sz w:val="28"/>
          <w:szCs w:val="28"/>
        </w:rPr>
        <w:t>по форме, согласно приложению №</w:t>
      </w:r>
      <w:r w:rsidR="008E3D62" w:rsidRPr="00177D9D">
        <w:rPr>
          <w:bCs/>
          <w:sz w:val="28"/>
          <w:szCs w:val="28"/>
        </w:rPr>
        <w:t> </w:t>
      </w:r>
      <w:r w:rsidR="00C702D0" w:rsidRPr="00177D9D">
        <w:rPr>
          <w:bCs/>
          <w:sz w:val="28"/>
          <w:szCs w:val="28"/>
        </w:rPr>
        <w:t xml:space="preserve">2 к настоящему регламенту, </w:t>
      </w:r>
      <w:r w:rsidR="0061147C" w:rsidRPr="00177D9D">
        <w:rPr>
          <w:bCs/>
          <w:sz w:val="28"/>
          <w:szCs w:val="28"/>
        </w:rPr>
        <w:t xml:space="preserve">осуществляется </w:t>
      </w:r>
      <w:r w:rsidR="00B91149">
        <w:rPr>
          <w:bCs/>
          <w:sz w:val="28"/>
          <w:szCs w:val="28"/>
        </w:rPr>
        <w:t>з</w:t>
      </w:r>
      <w:r w:rsidRPr="00177D9D">
        <w:rPr>
          <w:bCs/>
          <w:sz w:val="28"/>
          <w:szCs w:val="28"/>
        </w:rPr>
        <w:t xml:space="preserve">аявителем с предоставлением в </w:t>
      </w:r>
      <w:r w:rsidR="0061147C" w:rsidRPr="00177D9D">
        <w:rPr>
          <w:bCs/>
          <w:sz w:val="28"/>
          <w:szCs w:val="28"/>
        </w:rPr>
        <w:t>М</w:t>
      </w:r>
      <w:r w:rsidR="002F6EC5" w:rsidRPr="00177D9D">
        <w:rPr>
          <w:bCs/>
          <w:sz w:val="28"/>
          <w:szCs w:val="28"/>
        </w:rPr>
        <w:t>инистерство</w:t>
      </w:r>
      <w:r w:rsidRPr="00177D9D">
        <w:rPr>
          <w:bCs/>
          <w:sz w:val="28"/>
          <w:szCs w:val="28"/>
        </w:rPr>
        <w:t xml:space="preserve"> </w:t>
      </w:r>
      <w:r w:rsidR="00177D9D" w:rsidRPr="00177D9D">
        <w:rPr>
          <w:bCs/>
          <w:sz w:val="28"/>
          <w:szCs w:val="28"/>
        </w:rPr>
        <w:t xml:space="preserve">или на республиканском портале </w:t>
      </w:r>
      <w:r w:rsidRPr="00177D9D">
        <w:rPr>
          <w:bCs/>
          <w:sz w:val="28"/>
          <w:szCs w:val="28"/>
        </w:rPr>
        <w:t xml:space="preserve">проекта изменений, вносимых в </w:t>
      </w:r>
      <w:r w:rsidR="00C702D0" w:rsidRPr="00177D9D">
        <w:rPr>
          <w:bCs/>
          <w:sz w:val="28"/>
          <w:szCs w:val="28"/>
        </w:rPr>
        <w:t xml:space="preserve">инвестиционную программу, с </w:t>
      </w:r>
      <w:r w:rsidRPr="00177D9D">
        <w:rPr>
          <w:bCs/>
          <w:sz w:val="28"/>
          <w:szCs w:val="28"/>
        </w:rPr>
        <w:t>их обоснованием</w:t>
      </w:r>
      <w:r w:rsidR="00C702D0" w:rsidRPr="00177D9D">
        <w:rPr>
          <w:bCs/>
          <w:sz w:val="28"/>
          <w:szCs w:val="28"/>
        </w:rPr>
        <w:t>.</w:t>
      </w:r>
    </w:p>
    <w:p w:rsidR="008C68AE" w:rsidRPr="00177D9D" w:rsidRDefault="008C68AE" w:rsidP="008C68AE">
      <w:pPr>
        <w:widowControl/>
        <w:ind w:firstLine="709"/>
        <w:rPr>
          <w:bCs/>
          <w:sz w:val="28"/>
          <w:szCs w:val="28"/>
        </w:rPr>
      </w:pPr>
      <w:r w:rsidRPr="00177D9D">
        <w:rPr>
          <w:bCs/>
          <w:sz w:val="28"/>
          <w:szCs w:val="28"/>
        </w:rPr>
        <w:t>Внесение изменений в инвестиционную программу или отказ от ее корректировки осуществляется в порядке и на основаниях, которые установлены раздел</w:t>
      </w:r>
      <w:r w:rsidR="002778ED" w:rsidRPr="00177D9D">
        <w:rPr>
          <w:bCs/>
          <w:sz w:val="28"/>
          <w:szCs w:val="28"/>
        </w:rPr>
        <w:t>ами</w:t>
      </w:r>
      <w:r w:rsidRPr="00177D9D">
        <w:rPr>
          <w:bCs/>
          <w:sz w:val="28"/>
          <w:szCs w:val="28"/>
        </w:rPr>
        <w:t xml:space="preserve"> </w:t>
      </w:r>
      <w:r w:rsidRPr="00177D9D">
        <w:rPr>
          <w:bCs/>
          <w:sz w:val="28"/>
          <w:szCs w:val="28"/>
          <w:lang w:val="en-US"/>
        </w:rPr>
        <w:t>III</w:t>
      </w:r>
      <w:r w:rsidR="002778ED" w:rsidRPr="00177D9D">
        <w:rPr>
          <w:bCs/>
          <w:sz w:val="28"/>
          <w:szCs w:val="28"/>
        </w:rPr>
        <w:t>-</w:t>
      </w:r>
      <w:r w:rsidRPr="00177D9D">
        <w:rPr>
          <w:bCs/>
          <w:sz w:val="28"/>
          <w:szCs w:val="28"/>
          <w:lang w:val="en-US"/>
        </w:rPr>
        <w:t>IV</w:t>
      </w:r>
      <w:r w:rsidRPr="00177D9D">
        <w:rPr>
          <w:bCs/>
          <w:sz w:val="28"/>
          <w:szCs w:val="28"/>
        </w:rPr>
        <w:t xml:space="preserve"> Правил.</w:t>
      </w:r>
    </w:p>
    <w:p w:rsidR="009C5BFD" w:rsidRPr="00B01830" w:rsidRDefault="005461DB" w:rsidP="002778ED">
      <w:pPr>
        <w:widowControl/>
        <w:ind w:firstLine="708"/>
        <w:rPr>
          <w:bCs/>
          <w:sz w:val="28"/>
          <w:szCs w:val="28"/>
        </w:rPr>
      </w:pPr>
      <w:r w:rsidRPr="00B01830">
        <w:rPr>
          <w:bCs/>
          <w:sz w:val="28"/>
          <w:szCs w:val="28"/>
        </w:rPr>
        <w:lastRenderedPageBreak/>
        <w:t>В случае принятия р</w:t>
      </w:r>
      <w:r w:rsidR="002778ED" w:rsidRPr="00B01830">
        <w:rPr>
          <w:bCs/>
          <w:sz w:val="28"/>
          <w:szCs w:val="28"/>
        </w:rPr>
        <w:t>ешени</w:t>
      </w:r>
      <w:r w:rsidRPr="00B01830">
        <w:rPr>
          <w:bCs/>
          <w:sz w:val="28"/>
          <w:szCs w:val="28"/>
        </w:rPr>
        <w:t>я</w:t>
      </w:r>
      <w:r w:rsidR="002778ED" w:rsidRPr="00B01830">
        <w:rPr>
          <w:bCs/>
          <w:sz w:val="28"/>
          <w:szCs w:val="28"/>
        </w:rPr>
        <w:t xml:space="preserve"> о внесении изменений в инвестиционную програ</w:t>
      </w:r>
      <w:r w:rsidR="00DB5B3E" w:rsidRPr="00B01830">
        <w:rPr>
          <w:bCs/>
          <w:sz w:val="28"/>
          <w:szCs w:val="28"/>
        </w:rPr>
        <w:t>мму</w:t>
      </w:r>
      <w:r w:rsidR="002778ED" w:rsidRPr="00B01830">
        <w:rPr>
          <w:bCs/>
          <w:sz w:val="28"/>
          <w:szCs w:val="28"/>
        </w:rPr>
        <w:t xml:space="preserve"> </w:t>
      </w:r>
      <w:r w:rsidRPr="00B01830">
        <w:rPr>
          <w:bCs/>
          <w:sz w:val="28"/>
          <w:szCs w:val="28"/>
        </w:rPr>
        <w:t>осуществля</w:t>
      </w:r>
      <w:r w:rsidR="00E05462" w:rsidRPr="00B01830">
        <w:rPr>
          <w:bCs/>
          <w:sz w:val="28"/>
          <w:szCs w:val="28"/>
        </w:rPr>
        <w:t>ю</w:t>
      </w:r>
      <w:r w:rsidRPr="00B01830">
        <w:rPr>
          <w:bCs/>
          <w:sz w:val="28"/>
          <w:szCs w:val="28"/>
        </w:rPr>
        <w:t>тся</w:t>
      </w:r>
      <w:r w:rsidR="009C5BFD" w:rsidRPr="00B01830">
        <w:rPr>
          <w:bCs/>
          <w:sz w:val="28"/>
          <w:szCs w:val="28"/>
        </w:rPr>
        <w:t xml:space="preserve"> процедуры</w:t>
      </w:r>
      <w:r w:rsidR="0039503E" w:rsidRPr="00B01830">
        <w:rPr>
          <w:bCs/>
          <w:sz w:val="28"/>
          <w:szCs w:val="28"/>
        </w:rPr>
        <w:t xml:space="preserve">, предусмотренные </w:t>
      </w:r>
      <w:r w:rsidR="009C5BFD" w:rsidRPr="00B01830">
        <w:rPr>
          <w:bCs/>
          <w:sz w:val="28"/>
          <w:szCs w:val="28"/>
        </w:rPr>
        <w:t xml:space="preserve">пунктами </w:t>
      </w:r>
      <w:r w:rsidR="00E05462" w:rsidRPr="00622B6A">
        <w:rPr>
          <w:bCs/>
          <w:sz w:val="28"/>
          <w:szCs w:val="28"/>
        </w:rPr>
        <w:t>3.</w:t>
      </w:r>
      <w:r w:rsidR="006C56F2" w:rsidRPr="00622B6A">
        <w:rPr>
          <w:bCs/>
          <w:sz w:val="28"/>
          <w:szCs w:val="28"/>
        </w:rPr>
        <w:t>7</w:t>
      </w:r>
      <w:r w:rsidR="008F130D" w:rsidRPr="00622B6A">
        <w:rPr>
          <w:bCs/>
          <w:sz w:val="28"/>
          <w:szCs w:val="28"/>
        </w:rPr>
        <w:t>.</w:t>
      </w:r>
      <w:r w:rsidR="00177D9D" w:rsidRPr="00622B6A">
        <w:rPr>
          <w:bCs/>
          <w:sz w:val="28"/>
          <w:szCs w:val="28"/>
        </w:rPr>
        <w:t>2</w:t>
      </w:r>
      <w:r w:rsidR="008F130D" w:rsidRPr="00622B6A">
        <w:rPr>
          <w:bCs/>
          <w:sz w:val="28"/>
          <w:szCs w:val="28"/>
        </w:rPr>
        <w:t> </w:t>
      </w:r>
      <w:r w:rsidR="00E05462" w:rsidRPr="00622B6A">
        <w:rPr>
          <w:bCs/>
          <w:sz w:val="28"/>
          <w:szCs w:val="28"/>
        </w:rPr>
        <w:t>-</w:t>
      </w:r>
      <w:r w:rsidR="008F130D" w:rsidRPr="00622B6A">
        <w:rPr>
          <w:bCs/>
          <w:sz w:val="28"/>
          <w:szCs w:val="28"/>
        </w:rPr>
        <w:t> </w:t>
      </w:r>
      <w:r w:rsidR="00E05462" w:rsidRPr="00622B6A">
        <w:rPr>
          <w:bCs/>
          <w:sz w:val="28"/>
          <w:szCs w:val="28"/>
        </w:rPr>
        <w:t>3.</w:t>
      </w:r>
      <w:r w:rsidR="006C56F2" w:rsidRPr="00622B6A">
        <w:rPr>
          <w:bCs/>
          <w:sz w:val="28"/>
          <w:szCs w:val="28"/>
        </w:rPr>
        <w:t>7</w:t>
      </w:r>
      <w:r w:rsidR="00E05462" w:rsidRPr="00622B6A">
        <w:rPr>
          <w:bCs/>
          <w:sz w:val="28"/>
          <w:szCs w:val="28"/>
        </w:rPr>
        <w:t>.</w:t>
      </w:r>
      <w:r w:rsidR="006C56F2" w:rsidRPr="00622B6A">
        <w:rPr>
          <w:bCs/>
          <w:sz w:val="28"/>
          <w:szCs w:val="28"/>
        </w:rPr>
        <w:t>9</w:t>
      </w:r>
      <w:r w:rsidR="0039503E" w:rsidRPr="00B01830">
        <w:rPr>
          <w:bCs/>
          <w:sz w:val="28"/>
          <w:szCs w:val="28"/>
        </w:rPr>
        <w:t xml:space="preserve"> настоящего регламента</w:t>
      </w:r>
      <w:r w:rsidR="00E05462" w:rsidRPr="00B01830">
        <w:rPr>
          <w:bCs/>
          <w:sz w:val="28"/>
          <w:szCs w:val="28"/>
        </w:rPr>
        <w:t>.</w:t>
      </w:r>
    </w:p>
    <w:p w:rsidR="00DB5B3E" w:rsidRPr="00B01830" w:rsidRDefault="00AA5F49" w:rsidP="002778ED">
      <w:pPr>
        <w:widowControl/>
        <w:ind w:firstLine="708"/>
        <w:rPr>
          <w:bCs/>
          <w:sz w:val="28"/>
          <w:szCs w:val="28"/>
        </w:rPr>
      </w:pPr>
      <w:r w:rsidRPr="00B01830">
        <w:rPr>
          <w:bCs/>
          <w:sz w:val="28"/>
          <w:szCs w:val="28"/>
        </w:rPr>
        <w:t xml:space="preserve">В случае принятия решения </w:t>
      </w:r>
      <w:r w:rsidR="00DB5B3E" w:rsidRPr="00B01830">
        <w:rPr>
          <w:bCs/>
          <w:sz w:val="28"/>
          <w:szCs w:val="28"/>
        </w:rPr>
        <w:t>об отказе во внесении изменений в инвестиционную программу</w:t>
      </w:r>
      <w:r w:rsidRPr="00B01830">
        <w:rPr>
          <w:bCs/>
          <w:sz w:val="28"/>
          <w:szCs w:val="28"/>
        </w:rPr>
        <w:t xml:space="preserve"> </w:t>
      </w:r>
      <w:r w:rsidR="005461DB" w:rsidRPr="00B01830">
        <w:rPr>
          <w:bCs/>
          <w:sz w:val="28"/>
          <w:szCs w:val="28"/>
        </w:rPr>
        <w:t xml:space="preserve">осуществляется </w:t>
      </w:r>
      <w:r w:rsidR="00E05462" w:rsidRPr="00B01830">
        <w:rPr>
          <w:bCs/>
          <w:sz w:val="28"/>
          <w:szCs w:val="28"/>
        </w:rPr>
        <w:t>процедура</w:t>
      </w:r>
      <w:r w:rsidR="0039503E" w:rsidRPr="00B01830">
        <w:rPr>
          <w:bCs/>
          <w:sz w:val="28"/>
          <w:szCs w:val="28"/>
        </w:rPr>
        <w:t xml:space="preserve">, предусмотренная </w:t>
      </w:r>
      <w:r w:rsidR="00E05462" w:rsidRPr="00B01830">
        <w:rPr>
          <w:bCs/>
          <w:sz w:val="28"/>
          <w:szCs w:val="28"/>
        </w:rPr>
        <w:t>пунктом 3</w:t>
      </w:r>
      <w:r w:rsidR="00E05462" w:rsidRPr="00622B6A">
        <w:rPr>
          <w:bCs/>
          <w:sz w:val="28"/>
          <w:szCs w:val="28"/>
        </w:rPr>
        <w:t>.</w:t>
      </w:r>
      <w:r w:rsidR="006C56F2" w:rsidRPr="00622B6A">
        <w:rPr>
          <w:bCs/>
          <w:sz w:val="28"/>
          <w:szCs w:val="28"/>
        </w:rPr>
        <w:t>7</w:t>
      </w:r>
      <w:r w:rsidR="00E05462" w:rsidRPr="00622B6A">
        <w:rPr>
          <w:bCs/>
          <w:sz w:val="28"/>
          <w:szCs w:val="28"/>
        </w:rPr>
        <w:t>.</w:t>
      </w:r>
      <w:r w:rsidR="008F130D" w:rsidRPr="00622B6A">
        <w:rPr>
          <w:bCs/>
          <w:sz w:val="28"/>
          <w:szCs w:val="28"/>
        </w:rPr>
        <w:t>1</w:t>
      </w:r>
      <w:r w:rsidR="0039503E" w:rsidRPr="00B01830">
        <w:rPr>
          <w:bCs/>
          <w:sz w:val="28"/>
          <w:szCs w:val="28"/>
        </w:rPr>
        <w:t xml:space="preserve"> настоящего регламента</w:t>
      </w:r>
      <w:r w:rsidR="00E05462" w:rsidRPr="00B01830">
        <w:rPr>
          <w:bCs/>
          <w:sz w:val="28"/>
          <w:szCs w:val="28"/>
        </w:rPr>
        <w:t>.</w:t>
      </w:r>
    </w:p>
    <w:p w:rsidR="00FE369D" w:rsidRPr="00B01830" w:rsidRDefault="00FE369D" w:rsidP="00124130">
      <w:pPr>
        <w:widowControl/>
        <w:ind w:firstLine="708"/>
        <w:rPr>
          <w:bCs/>
          <w:sz w:val="28"/>
          <w:szCs w:val="28"/>
        </w:rPr>
      </w:pPr>
      <w:r w:rsidRPr="00B01830">
        <w:rPr>
          <w:bCs/>
          <w:sz w:val="28"/>
          <w:szCs w:val="28"/>
        </w:rPr>
        <w:t>Процедур</w:t>
      </w:r>
      <w:r w:rsidR="006E666A" w:rsidRPr="00B01830">
        <w:rPr>
          <w:bCs/>
          <w:sz w:val="28"/>
          <w:szCs w:val="28"/>
        </w:rPr>
        <w:t>а</w:t>
      </w:r>
      <w:r w:rsidRPr="00B01830">
        <w:rPr>
          <w:bCs/>
          <w:sz w:val="28"/>
          <w:szCs w:val="28"/>
        </w:rPr>
        <w:t>, устанавливаем</w:t>
      </w:r>
      <w:r w:rsidR="006E666A" w:rsidRPr="00B01830">
        <w:rPr>
          <w:bCs/>
          <w:sz w:val="28"/>
          <w:szCs w:val="28"/>
        </w:rPr>
        <w:t>ая</w:t>
      </w:r>
      <w:r w:rsidRPr="00B01830">
        <w:rPr>
          <w:bCs/>
          <w:sz w:val="28"/>
          <w:szCs w:val="28"/>
        </w:rPr>
        <w:t xml:space="preserve"> настоящим пунктом, осуществляется в </w:t>
      </w:r>
      <w:r w:rsidR="009F069F" w:rsidRPr="00B01830">
        <w:rPr>
          <w:bCs/>
          <w:sz w:val="28"/>
          <w:szCs w:val="28"/>
        </w:rPr>
        <w:t>течение 30 рабочих дней с</w:t>
      </w:r>
      <w:r w:rsidR="00A3039A" w:rsidRPr="00B01830">
        <w:rPr>
          <w:bCs/>
          <w:sz w:val="28"/>
          <w:szCs w:val="28"/>
        </w:rPr>
        <w:t xml:space="preserve">о дня </w:t>
      </w:r>
      <w:r w:rsidR="009F069F" w:rsidRPr="00B01830">
        <w:rPr>
          <w:bCs/>
          <w:sz w:val="28"/>
          <w:szCs w:val="28"/>
        </w:rPr>
        <w:t xml:space="preserve">регистрации заявления о внесении изменений в инвестиционную программу с проектом изменений, вносимых в инвестиционную программу, представленных </w:t>
      </w:r>
      <w:r w:rsidR="006C56F2">
        <w:rPr>
          <w:bCs/>
          <w:sz w:val="28"/>
          <w:szCs w:val="28"/>
        </w:rPr>
        <w:t>з</w:t>
      </w:r>
      <w:r w:rsidR="009F069F" w:rsidRPr="00B01830">
        <w:rPr>
          <w:bCs/>
          <w:sz w:val="28"/>
          <w:szCs w:val="28"/>
        </w:rPr>
        <w:t>аявителем в Министерство</w:t>
      </w:r>
      <w:r w:rsidRPr="00B01830">
        <w:rPr>
          <w:bCs/>
          <w:sz w:val="28"/>
          <w:szCs w:val="28"/>
        </w:rPr>
        <w:t>.</w:t>
      </w:r>
    </w:p>
    <w:p w:rsidR="00E05462" w:rsidRPr="00B01830" w:rsidRDefault="00BD4189" w:rsidP="00124130">
      <w:pPr>
        <w:widowControl/>
        <w:ind w:firstLine="708"/>
        <w:rPr>
          <w:bCs/>
          <w:sz w:val="28"/>
          <w:szCs w:val="28"/>
        </w:rPr>
      </w:pPr>
      <w:r w:rsidRPr="00B01830">
        <w:rPr>
          <w:bCs/>
          <w:sz w:val="28"/>
          <w:szCs w:val="28"/>
        </w:rPr>
        <w:t xml:space="preserve">Результат процедуры: </w:t>
      </w:r>
      <w:r w:rsidR="00AD755E" w:rsidRPr="00B01830">
        <w:rPr>
          <w:bCs/>
          <w:sz w:val="28"/>
          <w:szCs w:val="28"/>
        </w:rPr>
        <w:t xml:space="preserve">решение о </w:t>
      </w:r>
      <w:r w:rsidR="001B4EB1" w:rsidRPr="00B01830">
        <w:rPr>
          <w:bCs/>
          <w:sz w:val="28"/>
          <w:szCs w:val="28"/>
        </w:rPr>
        <w:t>внесении</w:t>
      </w:r>
      <w:r w:rsidR="00AD755E" w:rsidRPr="00B01830">
        <w:rPr>
          <w:bCs/>
          <w:sz w:val="28"/>
          <w:szCs w:val="28"/>
        </w:rPr>
        <w:t xml:space="preserve"> изменений </w:t>
      </w:r>
      <w:r w:rsidR="001B4EB1" w:rsidRPr="00B01830">
        <w:rPr>
          <w:bCs/>
          <w:sz w:val="28"/>
          <w:szCs w:val="28"/>
        </w:rPr>
        <w:t>в инвестиционную программу</w:t>
      </w:r>
      <w:r w:rsidR="00E05462" w:rsidRPr="00B01830">
        <w:rPr>
          <w:bCs/>
          <w:sz w:val="28"/>
          <w:szCs w:val="28"/>
        </w:rPr>
        <w:t xml:space="preserve"> или ре</w:t>
      </w:r>
      <w:r w:rsidR="00AD755E" w:rsidRPr="00B01830">
        <w:rPr>
          <w:bCs/>
          <w:sz w:val="28"/>
          <w:szCs w:val="28"/>
        </w:rPr>
        <w:t>шение об отказе в</w:t>
      </w:r>
      <w:r w:rsidR="001B4EB1" w:rsidRPr="00B01830">
        <w:rPr>
          <w:bCs/>
          <w:sz w:val="28"/>
          <w:szCs w:val="28"/>
        </w:rPr>
        <w:t>о внесении изменений в инвестиционную программу</w:t>
      </w:r>
      <w:r w:rsidR="00AD755E" w:rsidRPr="00B01830">
        <w:rPr>
          <w:bCs/>
          <w:sz w:val="28"/>
          <w:szCs w:val="28"/>
        </w:rPr>
        <w:t xml:space="preserve">, письменное уведомление </w:t>
      </w:r>
      <w:r w:rsidR="006C56F2">
        <w:rPr>
          <w:bCs/>
          <w:sz w:val="28"/>
          <w:szCs w:val="28"/>
        </w:rPr>
        <w:t>з</w:t>
      </w:r>
      <w:r w:rsidR="00AD755E" w:rsidRPr="00B01830">
        <w:rPr>
          <w:bCs/>
          <w:sz w:val="28"/>
          <w:szCs w:val="28"/>
        </w:rPr>
        <w:t>аявителя о принятом решении</w:t>
      </w:r>
      <w:r w:rsidR="00813307" w:rsidRPr="00B01830">
        <w:rPr>
          <w:bCs/>
          <w:sz w:val="28"/>
          <w:szCs w:val="28"/>
        </w:rPr>
        <w:t xml:space="preserve">, приказ о внесении изменений в инвестиционную программу, направленный </w:t>
      </w:r>
      <w:r w:rsidR="00B91149">
        <w:rPr>
          <w:bCs/>
          <w:sz w:val="28"/>
          <w:szCs w:val="28"/>
        </w:rPr>
        <w:t>з</w:t>
      </w:r>
      <w:r w:rsidR="00813307" w:rsidRPr="00B01830">
        <w:rPr>
          <w:bCs/>
          <w:sz w:val="28"/>
          <w:szCs w:val="28"/>
        </w:rPr>
        <w:t>аявителю (в случае принятия решения о внесении изменений в инвестиционную программу).</w:t>
      </w:r>
    </w:p>
    <w:p w:rsidR="0011029E" w:rsidRPr="00177D9D" w:rsidRDefault="00223686" w:rsidP="0011029E">
      <w:pPr>
        <w:widowControl/>
        <w:ind w:firstLine="708"/>
        <w:rPr>
          <w:bCs/>
          <w:sz w:val="28"/>
          <w:szCs w:val="28"/>
        </w:rPr>
      </w:pPr>
      <w:r w:rsidRPr="00177D9D">
        <w:rPr>
          <w:bCs/>
          <w:sz w:val="28"/>
          <w:szCs w:val="28"/>
        </w:rPr>
        <w:t>3.</w:t>
      </w:r>
      <w:r w:rsidR="006C56F2">
        <w:rPr>
          <w:bCs/>
          <w:sz w:val="28"/>
          <w:szCs w:val="28"/>
        </w:rPr>
        <w:t>8</w:t>
      </w:r>
      <w:r w:rsidRPr="00177D9D">
        <w:rPr>
          <w:bCs/>
          <w:sz w:val="28"/>
          <w:szCs w:val="28"/>
        </w:rPr>
        <w:t xml:space="preserve">.2. </w:t>
      </w:r>
      <w:r w:rsidR="0011029E" w:rsidRPr="00177D9D">
        <w:rPr>
          <w:bCs/>
          <w:sz w:val="28"/>
          <w:szCs w:val="28"/>
        </w:rPr>
        <w:t>Должностное лицо отдела обращения с отходами направляет приказ о внесении изменений в инвестиционную программу в сектор взаимодействия со средствами массовой информации Министерства для размещения на официальном сайте Министерства.</w:t>
      </w:r>
    </w:p>
    <w:p w:rsidR="0011029E" w:rsidRPr="00177D9D" w:rsidRDefault="0011029E" w:rsidP="0011029E">
      <w:pPr>
        <w:widowControl/>
        <w:ind w:firstLine="708"/>
        <w:rPr>
          <w:bCs/>
          <w:sz w:val="28"/>
          <w:szCs w:val="28"/>
        </w:rPr>
      </w:pPr>
      <w:r w:rsidRPr="00177D9D">
        <w:rPr>
          <w:bCs/>
          <w:sz w:val="28"/>
          <w:szCs w:val="28"/>
        </w:rPr>
        <w:t xml:space="preserve">Процедура, устанавливаемая настоящим пунктом, осуществляется в день направления </w:t>
      </w:r>
      <w:r w:rsidR="00B91149">
        <w:rPr>
          <w:bCs/>
          <w:sz w:val="28"/>
          <w:szCs w:val="28"/>
        </w:rPr>
        <w:t>з</w:t>
      </w:r>
      <w:r w:rsidRPr="00177D9D">
        <w:rPr>
          <w:bCs/>
          <w:sz w:val="28"/>
          <w:szCs w:val="28"/>
        </w:rPr>
        <w:t>аявителю приказа о внесении изменений в инвестиционную программу.</w:t>
      </w:r>
    </w:p>
    <w:p w:rsidR="0011029E" w:rsidRPr="00177D9D" w:rsidRDefault="0011029E" w:rsidP="0011029E">
      <w:pPr>
        <w:widowControl/>
        <w:ind w:firstLine="708"/>
        <w:rPr>
          <w:bCs/>
          <w:sz w:val="28"/>
          <w:szCs w:val="28"/>
        </w:rPr>
      </w:pPr>
      <w:r w:rsidRPr="00177D9D">
        <w:rPr>
          <w:bCs/>
          <w:sz w:val="28"/>
          <w:szCs w:val="28"/>
        </w:rPr>
        <w:t>Результат процедуры: направление приказа о внесении изменений в инвестиционную программу для размещения на официальном сайте Министерства.</w:t>
      </w:r>
    </w:p>
    <w:p w:rsidR="0011029E" w:rsidRPr="00177D9D" w:rsidRDefault="0011029E" w:rsidP="0011029E">
      <w:pPr>
        <w:widowControl/>
        <w:ind w:firstLine="708"/>
        <w:rPr>
          <w:bCs/>
          <w:sz w:val="28"/>
          <w:szCs w:val="28"/>
        </w:rPr>
      </w:pPr>
      <w:r w:rsidRPr="00177D9D">
        <w:rPr>
          <w:bCs/>
          <w:sz w:val="28"/>
          <w:szCs w:val="28"/>
        </w:rPr>
        <w:t>3.</w:t>
      </w:r>
      <w:r w:rsidR="006C56F2">
        <w:rPr>
          <w:bCs/>
          <w:sz w:val="28"/>
          <w:szCs w:val="28"/>
        </w:rPr>
        <w:t>8</w:t>
      </w:r>
      <w:r w:rsidRPr="00177D9D">
        <w:rPr>
          <w:bCs/>
          <w:sz w:val="28"/>
          <w:szCs w:val="28"/>
        </w:rPr>
        <w:t xml:space="preserve">.3. Должностное лицо отдела обращения с отходами направляет </w:t>
      </w:r>
      <w:r w:rsidR="00F84A5C" w:rsidRPr="00177D9D">
        <w:rPr>
          <w:bCs/>
          <w:sz w:val="28"/>
          <w:szCs w:val="28"/>
        </w:rPr>
        <w:t xml:space="preserve">в Министерство юстиции Республики Татарстан </w:t>
      </w:r>
      <w:r w:rsidRPr="00177D9D">
        <w:rPr>
          <w:bCs/>
          <w:sz w:val="28"/>
          <w:szCs w:val="28"/>
        </w:rPr>
        <w:t>изменен</w:t>
      </w:r>
      <w:r w:rsidR="006F23C6" w:rsidRPr="00177D9D">
        <w:rPr>
          <w:bCs/>
          <w:sz w:val="28"/>
          <w:szCs w:val="28"/>
        </w:rPr>
        <w:t xml:space="preserve">ную </w:t>
      </w:r>
      <w:r w:rsidRPr="00177D9D">
        <w:rPr>
          <w:bCs/>
          <w:sz w:val="28"/>
          <w:szCs w:val="28"/>
        </w:rPr>
        <w:t xml:space="preserve">инвестиционную программу </w:t>
      </w:r>
      <w:r w:rsidR="00F84A5C" w:rsidRPr="00177D9D">
        <w:rPr>
          <w:bCs/>
          <w:sz w:val="28"/>
          <w:szCs w:val="28"/>
        </w:rPr>
        <w:t>в целях е</w:t>
      </w:r>
      <w:r w:rsidR="006F23C6" w:rsidRPr="00177D9D">
        <w:rPr>
          <w:bCs/>
          <w:sz w:val="28"/>
          <w:szCs w:val="28"/>
        </w:rPr>
        <w:t>е</w:t>
      </w:r>
      <w:r w:rsidRPr="00177D9D">
        <w:rPr>
          <w:bCs/>
          <w:sz w:val="28"/>
          <w:szCs w:val="28"/>
        </w:rPr>
        <w:t xml:space="preserve"> размещения на Официальном портале правовой информации Республики Татарстан (pravo.tatarstan.ru) в соответствии с постановлением Кабинета Министров Республики Татарстан от 18.07.2002 № 426 «Об утверждении Правил подготовки нормативных правовых актов республиканских органов исполнительной власти, их государственной регистрации и опубликования».</w:t>
      </w:r>
    </w:p>
    <w:p w:rsidR="0011029E" w:rsidRPr="00177D9D" w:rsidRDefault="0011029E" w:rsidP="0011029E">
      <w:pPr>
        <w:widowControl/>
        <w:ind w:firstLine="708"/>
        <w:rPr>
          <w:bCs/>
          <w:sz w:val="28"/>
          <w:szCs w:val="28"/>
        </w:rPr>
      </w:pPr>
      <w:r w:rsidRPr="00177D9D">
        <w:rPr>
          <w:bCs/>
          <w:sz w:val="28"/>
          <w:szCs w:val="28"/>
        </w:rPr>
        <w:t>Процедура, устанавливаемая настоящим пунктом, осуществляется в течение трех рабочих дней со дня внесения изменений в инвестиционную программу.</w:t>
      </w:r>
    </w:p>
    <w:p w:rsidR="0011029E" w:rsidRPr="00177D9D" w:rsidRDefault="0011029E" w:rsidP="0011029E">
      <w:pPr>
        <w:widowControl/>
        <w:ind w:firstLine="708"/>
        <w:rPr>
          <w:bCs/>
          <w:sz w:val="28"/>
          <w:szCs w:val="28"/>
        </w:rPr>
      </w:pPr>
      <w:r w:rsidRPr="00177D9D">
        <w:rPr>
          <w:bCs/>
          <w:sz w:val="28"/>
          <w:szCs w:val="28"/>
        </w:rPr>
        <w:t xml:space="preserve">Результат процедуры: </w:t>
      </w:r>
      <w:r w:rsidR="00F96F66" w:rsidRPr="00177D9D">
        <w:rPr>
          <w:bCs/>
          <w:sz w:val="28"/>
          <w:szCs w:val="28"/>
        </w:rPr>
        <w:t xml:space="preserve">направление </w:t>
      </w:r>
      <w:r w:rsidRPr="00177D9D">
        <w:rPr>
          <w:bCs/>
          <w:sz w:val="28"/>
          <w:szCs w:val="28"/>
        </w:rPr>
        <w:t>изменен</w:t>
      </w:r>
      <w:r w:rsidR="006F23C6" w:rsidRPr="00177D9D">
        <w:rPr>
          <w:bCs/>
          <w:sz w:val="28"/>
          <w:szCs w:val="28"/>
        </w:rPr>
        <w:t>н</w:t>
      </w:r>
      <w:r w:rsidR="00F96F66" w:rsidRPr="00177D9D">
        <w:rPr>
          <w:bCs/>
          <w:sz w:val="28"/>
          <w:szCs w:val="28"/>
        </w:rPr>
        <w:t>ой</w:t>
      </w:r>
      <w:r w:rsidR="006F23C6" w:rsidRPr="00177D9D">
        <w:rPr>
          <w:bCs/>
          <w:sz w:val="28"/>
          <w:szCs w:val="28"/>
        </w:rPr>
        <w:t xml:space="preserve"> </w:t>
      </w:r>
      <w:r w:rsidRPr="00177D9D">
        <w:rPr>
          <w:bCs/>
          <w:sz w:val="28"/>
          <w:szCs w:val="28"/>
        </w:rPr>
        <w:t>инвестиционн</w:t>
      </w:r>
      <w:r w:rsidR="00F96F66" w:rsidRPr="00177D9D">
        <w:rPr>
          <w:bCs/>
          <w:sz w:val="28"/>
          <w:szCs w:val="28"/>
        </w:rPr>
        <w:t>ой</w:t>
      </w:r>
      <w:r w:rsidRPr="00177D9D">
        <w:rPr>
          <w:bCs/>
          <w:sz w:val="28"/>
          <w:szCs w:val="28"/>
        </w:rPr>
        <w:t xml:space="preserve"> программ</w:t>
      </w:r>
      <w:r w:rsidR="00F96F66" w:rsidRPr="00177D9D">
        <w:rPr>
          <w:bCs/>
          <w:sz w:val="28"/>
          <w:szCs w:val="28"/>
        </w:rPr>
        <w:t>ы</w:t>
      </w:r>
      <w:r w:rsidRPr="00177D9D">
        <w:rPr>
          <w:bCs/>
          <w:sz w:val="28"/>
          <w:szCs w:val="28"/>
        </w:rPr>
        <w:t xml:space="preserve"> для размещения на Официальном портале правовой информации Республики Татарстан.</w:t>
      </w:r>
    </w:p>
    <w:p w:rsidR="00223686" w:rsidRPr="00177D9D" w:rsidRDefault="00146B1A" w:rsidP="00124130">
      <w:pPr>
        <w:widowControl/>
        <w:ind w:firstLine="708"/>
        <w:rPr>
          <w:bCs/>
          <w:sz w:val="28"/>
          <w:szCs w:val="28"/>
        </w:rPr>
      </w:pPr>
      <w:r w:rsidRPr="00177D9D">
        <w:rPr>
          <w:bCs/>
          <w:sz w:val="28"/>
          <w:szCs w:val="28"/>
        </w:rPr>
        <w:t>3.</w:t>
      </w:r>
      <w:r w:rsidR="006C56F2">
        <w:rPr>
          <w:bCs/>
          <w:sz w:val="28"/>
          <w:szCs w:val="28"/>
        </w:rPr>
        <w:t>8</w:t>
      </w:r>
      <w:r w:rsidRPr="00177D9D">
        <w:rPr>
          <w:bCs/>
          <w:sz w:val="28"/>
          <w:szCs w:val="28"/>
        </w:rPr>
        <w:t>.</w:t>
      </w:r>
      <w:r w:rsidR="0011029E" w:rsidRPr="00177D9D">
        <w:rPr>
          <w:bCs/>
          <w:sz w:val="28"/>
          <w:szCs w:val="28"/>
        </w:rPr>
        <w:t>4</w:t>
      </w:r>
      <w:r w:rsidRPr="00177D9D">
        <w:rPr>
          <w:bCs/>
          <w:sz w:val="28"/>
          <w:szCs w:val="28"/>
        </w:rPr>
        <w:t xml:space="preserve">. Должностное лицо отдела </w:t>
      </w:r>
      <w:r w:rsidR="00C64BA3" w:rsidRPr="00177D9D">
        <w:rPr>
          <w:bCs/>
          <w:sz w:val="28"/>
          <w:szCs w:val="28"/>
        </w:rPr>
        <w:t xml:space="preserve">обращения с отходами </w:t>
      </w:r>
      <w:r w:rsidRPr="00177D9D">
        <w:rPr>
          <w:bCs/>
          <w:sz w:val="28"/>
          <w:szCs w:val="28"/>
        </w:rPr>
        <w:t>направляет в Госкомитет уведомление о внесении изменений в инвестиционную программу</w:t>
      </w:r>
      <w:r w:rsidR="00F714C7" w:rsidRPr="00177D9D">
        <w:rPr>
          <w:bCs/>
          <w:sz w:val="28"/>
          <w:szCs w:val="28"/>
        </w:rPr>
        <w:t>.</w:t>
      </w:r>
    </w:p>
    <w:p w:rsidR="00F714C7" w:rsidRPr="00177D9D" w:rsidRDefault="00F714C7" w:rsidP="00F714C7">
      <w:pPr>
        <w:widowControl/>
        <w:ind w:firstLine="708"/>
        <w:rPr>
          <w:bCs/>
          <w:sz w:val="28"/>
          <w:szCs w:val="28"/>
        </w:rPr>
      </w:pPr>
      <w:r w:rsidRPr="00177D9D">
        <w:rPr>
          <w:bCs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307D86" w:rsidRPr="00177D9D">
        <w:rPr>
          <w:bCs/>
          <w:sz w:val="28"/>
          <w:szCs w:val="28"/>
        </w:rPr>
        <w:t>пяти</w:t>
      </w:r>
      <w:r w:rsidRPr="00177D9D">
        <w:rPr>
          <w:bCs/>
          <w:sz w:val="28"/>
          <w:szCs w:val="28"/>
        </w:rPr>
        <w:t xml:space="preserve"> рабочих дней со дня </w:t>
      </w:r>
      <w:r w:rsidR="005842A9" w:rsidRPr="00177D9D">
        <w:rPr>
          <w:bCs/>
          <w:sz w:val="28"/>
          <w:szCs w:val="28"/>
        </w:rPr>
        <w:t xml:space="preserve">утверждения </w:t>
      </w:r>
      <w:r w:rsidRPr="00177D9D">
        <w:rPr>
          <w:bCs/>
          <w:sz w:val="28"/>
          <w:szCs w:val="28"/>
        </w:rPr>
        <w:t>внесени</w:t>
      </w:r>
      <w:r w:rsidR="007F49FE" w:rsidRPr="00177D9D">
        <w:rPr>
          <w:bCs/>
          <w:sz w:val="28"/>
          <w:szCs w:val="28"/>
        </w:rPr>
        <w:t>я</w:t>
      </w:r>
      <w:r w:rsidRPr="00177D9D">
        <w:rPr>
          <w:bCs/>
          <w:sz w:val="28"/>
          <w:szCs w:val="28"/>
        </w:rPr>
        <w:t xml:space="preserve"> изменений в инвестиционную программу.</w:t>
      </w:r>
    </w:p>
    <w:p w:rsidR="00F714C7" w:rsidRPr="00177D9D" w:rsidRDefault="00F714C7" w:rsidP="00F714C7">
      <w:pPr>
        <w:widowControl/>
        <w:ind w:firstLine="708"/>
        <w:rPr>
          <w:bCs/>
          <w:sz w:val="28"/>
          <w:szCs w:val="28"/>
        </w:rPr>
      </w:pPr>
      <w:r w:rsidRPr="00177D9D">
        <w:rPr>
          <w:bCs/>
          <w:sz w:val="28"/>
          <w:szCs w:val="28"/>
        </w:rPr>
        <w:lastRenderedPageBreak/>
        <w:t xml:space="preserve">Результат процедуры: уведомление Госкомитета </w:t>
      </w:r>
      <w:r w:rsidR="00517837" w:rsidRPr="00177D9D">
        <w:rPr>
          <w:bCs/>
          <w:sz w:val="28"/>
          <w:szCs w:val="28"/>
        </w:rPr>
        <w:t>о</w:t>
      </w:r>
      <w:r w:rsidRPr="00177D9D">
        <w:rPr>
          <w:bCs/>
          <w:sz w:val="28"/>
          <w:szCs w:val="28"/>
        </w:rPr>
        <w:t xml:space="preserve"> внесении изменений в инвестиционную программу.</w:t>
      </w:r>
    </w:p>
    <w:p w:rsidR="004B4218" w:rsidRPr="008E61A6" w:rsidRDefault="004B4218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>3.</w:t>
      </w:r>
      <w:r w:rsidR="006C56F2">
        <w:rPr>
          <w:bCs/>
          <w:sz w:val="28"/>
          <w:szCs w:val="28"/>
        </w:rPr>
        <w:t>9</w:t>
      </w:r>
      <w:r w:rsidRPr="008E61A6">
        <w:rPr>
          <w:bCs/>
          <w:sz w:val="28"/>
          <w:szCs w:val="28"/>
        </w:rPr>
        <w:t>.</w:t>
      </w:r>
      <w:r w:rsidR="004B1678">
        <w:rPr>
          <w:bCs/>
          <w:sz w:val="28"/>
          <w:szCs w:val="28"/>
        </w:rPr>
        <w:t xml:space="preserve"> Исправление технической ошибки</w:t>
      </w:r>
    </w:p>
    <w:p w:rsidR="00BD4189" w:rsidRPr="008E61A6" w:rsidRDefault="004B4218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>3.</w:t>
      </w:r>
      <w:r w:rsidR="006C56F2">
        <w:rPr>
          <w:bCs/>
          <w:sz w:val="28"/>
          <w:szCs w:val="28"/>
        </w:rPr>
        <w:t>9</w:t>
      </w:r>
      <w:r w:rsidRPr="008E61A6">
        <w:rPr>
          <w:bCs/>
          <w:sz w:val="28"/>
          <w:szCs w:val="28"/>
        </w:rPr>
        <w:t xml:space="preserve">.1. </w:t>
      </w:r>
      <w:r w:rsidR="00BD4189" w:rsidRPr="008E61A6">
        <w:rPr>
          <w:bCs/>
          <w:sz w:val="28"/>
          <w:szCs w:val="28"/>
        </w:rPr>
        <w:t>В случае обнаружения технической ошибки в документе, являющемся резул</w:t>
      </w:r>
      <w:r w:rsidR="008D6921" w:rsidRPr="008E61A6">
        <w:rPr>
          <w:bCs/>
          <w:sz w:val="28"/>
          <w:szCs w:val="28"/>
        </w:rPr>
        <w:t>ьтатом го</w:t>
      </w:r>
      <w:r w:rsidR="00FB29E4" w:rsidRPr="008E61A6">
        <w:rPr>
          <w:bCs/>
          <w:sz w:val="28"/>
          <w:szCs w:val="28"/>
        </w:rPr>
        <w:t xml:space="preserve">сударственной услуги, </w:t>
      </w:r>
      <w:r w:rsidR="00B91149">
        <w:rPr>
          <w:bCs/>
          <w:sz w:val="28"/>
          <w:szCs w:val="28"/>
        </w:rPr>
        <w:t>з</w:t>
      </w:r>
      <w:r w:rsidR="00BD4189" w:rsidRPr="008E61A6">
        <w:rPr>
          <w:bCs/>
          <w:sz w:val="28"/>
          <w:szCs w:val="28"/>
        </w:rPr>
        <w:t xml:space="preserve">аявитель представляет в </w:t>
      </w:r>
      <w:r w:rsidR="00FB29E4" w:rsidRPr="008E61A6">
        <w:rPr>
          <w:bCs/>
          <w:sz w:val="28"/>
          <w:szCs w:val="28"/>
        </w:rPr>
        <w:t>М</w:t>
      </w:r>
      <w:r w:rsidR="002F6EC5" w:rsidRPr="008E61A6">
        <w:rPr>
          <w:bCs/>
          <w:sz w:val="28"/>
          <w:szCs w:val="28"/>
        </w:rPr>
        <w:t>инистерство</w:t>
      </w:r>
      <w:r w:rsidR="00177D9D" w:rsidRPr="008E61A6">
        <w:rPr>
          <w:bCs/>
          <w:sz w:val="28"/>
          <w:szCs w:val="28"/>
        </w:rPr>
        <w:t xml:space="preserve"> или республиканский портал</w:t>
      </w:r>
      <w:r w:rsidR="00BD4189" w:rsidRPr="008E61A6">
        <w:rPr>
          <w:bCs/>
          <w:sz w:val="28"/>
          <w:szCs w:val="28"/>
        </w:rPr>
        <w:t>:</w:t>
      </w:r>
    </w:p>
    <w:p w:rsidR="00BD4189" w:rsidRPr="008E61A6" w:rsidRDefault="00BD4189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>заявление об исправлении те</w:t>
      </w:r>
      <w:r w:rsidR="00124130" w:rsidRPr="008E61A6">
        <w:rPr>
          <w:bCs/>
          <w:sz w:val="28"/>
          <w:szCs w:val="28"/>
        </w:rPr>
        <w:t>хнической ошибки (приложение №</w:t>
      </w:r>
      <w:r w:rsidR="008E3D62" w:rsidRPr="008E61A6">
        <w:rPr>
          <w:bCs/>
          <w:sz w:val="28"/>
          <w:szCs w:val="28"/>
        </w:rPr>
        <w:t> </w:t>
      </w:r>
      <w:r w:rsidR="005F5F9B" w:rsidRPr="008E61A6">
        <w:rPr>
          <w:bCs/>
          <w:sz w:val="28"/>
          <w:szCs w:val="28"/>
        </w:rPr>
        <w:t>3 к настоящему регламенту</w:t>
      </w:r>
      <w:r w:rsidRPr="008E61A6">
        <w:rPr>
          <w:bCs/>
          <w:sz w:val="28"/>
          <w:szCs w:val="28"/>
        </w:rPr>
        <w:t>);</w:t>
      </w:r>
    </w:p>
    <w:p w:rsidR="00BD4189" w:rsidRPr="008E61A6" w:rsidRDefault="00BD4189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>документ, выданный</w:t>
      </w:r>
      <w:r w:rsidR="00FB29E4" w:rsidRPr="008E61A6">
        <w:rPr>
          <w:bCs/>
          <w:sz w:val="28"/>
          <w:szCs w:val="28"/>
        </w:rPr>
        <w:t xml:space="preserve"> </w:t>
      </w:r>
      <w:r w:rsidR="00B91149">
        <w:rPr>
          <w:bCs/>
          <w:sz w:val="28"/>
          <w:szCs w:val="28"/>
        </w:rPr>
        <w:t>з</w:t>
      </w:r>
      <w:r w:rsidRPr="008E61A6">
        <w:rPr>
          <w:bCs/>
          <w:sz w:val="28"/>
          <w:szCs w:val="28"/>
        </w:rPr>
        <w:t>аявителю как результат государственной услуги, в котором содержится техническая ошибка;</w:t>
      </w:r>
    </w:p>
    <w:p w:rsidR="00BD4189" w:rsidRPr="008E61A6" w:rsidRDefault="00BD4189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>документы, свидетельствующие о наличии технической ошибки.</w:t>
      </w:r>
    </w:p>
    <w:p w:rsidR="00F31905" w:rsidRPr="008E61A6" w:rsidRDefault="00BD4189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>Заявление об исправлении технической ошибки в сведениях, указанных в документе, являющемс</w:t>
      </w:r>
      <w:r w:rsidR="00FB29E4" w:rsidRPr="008E61A6">
        <w:rPr>
          <w:bCs/>
          <w:sz w:val="28"/>
          <w:szCs w:val="28"/>
        </w:rPr>
        <w:t xml:space="preserve">я результатом услуги, подается </w:t>
      </w:r>
      <w:r w:rsidR="00B91149">
        <w:rPr>
          <w:bCs/>
          <w:sz w:val="28"/>
          <w:szCs w:val="28"/>
        </w:rPr>
        <w:t>з</w:t>
      </w:r>
      <w:r w:rsidRPr="008E61A6">
        <w:rPr>
          <w:bCs/>
          <w:sz w:val="28"/>
          <w:szCs w:val="28"/>
        </w:rPr>
        <w:t>аявителем (уполномоченным представителем) лично либо почтовым отправлением, либо</w:t>
      </w:r>
      <w:r w:rsidR="00F31905" w:rsidRPr="008E61A6">
        <w:rPr>
          <w:bCs/>
          <w:sz w:val="28"/>
          <w:szCs w:val="28"/>
        </w:rPr>
        <w:t xml:space="preserve"> посредством</w:t>
      </w:r>
      <w:r w:rsidR="008E61A6" w:rsidRPr="008E61A6">
        <w:rPr>
          <w:bCs/>
          <w:sz w:val="28"/>
          <w:szCs w:val="28"/>
        </w:rPr>
        <w:t xml:space="preserve"> электронной почты, либо через электронный портал.</w:t>
      </w:r>
    </w:p>
    <w:p w:rsidR="00BD4189" w:rsidRPr="008E61A6" w:rsidRDefault="004B4218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>3.</w:t>
      </w:r>
      <w:r w:rsidR="006C56F2">
        <w:rPr>
          <w:bCs/>
          <w:sz w:val="28"/>
          <w:szCs w:val="28"/>
        </w:rPr>
        <w:t>9</w:t>
      </w:r>
      <w:r w:rsidRPr="008E61A6">
        <w:rPr>
          <w:bCs/>
          <w:sz w:val="28"/>
          <w:szCs w:val="28"/>
        </w:rPr>
        <w:t>.2. Должностное лицо, ответственное за регистрацию документов, осуществляет</w:t>
      </w:r>
      <w:r w:rsidR="00BD4189" w:rsidRPr="008E61A6">
        <w:rPr>
          <w:bCs/>
          <w:sz w:val="28"/>
          <w:szCs w:val="28"/>
        </w:rPr>
        <w:t xml:space="preserve"> прием заявления об исправлении технической ошибки, регистрирует</w:t>
      </w:r>
      <w:r w:rsidR="005F5F9B" w:rsidRPr="008E61A6">
        <w:rPr>
          <w:bCs/>
          <w:sz w:val="28"/>
          <w:szCs w:val="28"/>
        </w:rPr>
        <w:t xml:space="preserve"> </w:t>
      </w:r>
      <w:r w:rsidR="004277E8" w:rsidRPr="008E61A6">
        <w:rPr>
          <w:bCs/>
          <w:sz w:val="28"/>
          <w:szCs w:val="28"/>
        </w:rPr>
        <w:t>и передает их в о</w:t>
      </w:r>
      <w:r w:rsidR="00BD4189" w:rsidRPr="008E61A6">
        <w:rPr>
          <w:bCs/>
          <w:sz w:val="28"/>
          <w:szCs w:val="28"/>
        </w:rPr>
        <w:t>тдел</w:t>
      </w:r>
      <w:r w:rsidR="00D26CBA" w:rsidRPr="008E61A6">
        <w:rPr>
          <w:bCs/>
          <w:sz w:val="28"/>
          <w:szCs w:val="28"/>
        </w:rPr>
        <w:t xml:space="preserve"> обращения с отходами</w:t>
      </w:r>
      <w:r w:rsidR="00BD4189" w:rsidRPr="008E61A6">
        <w:rPr>
          <w:bCs/>
          <w:sz w:val="28"/>
          <w:szCs w:val="28"/>
        </w:rPr>
        <w:t>.</w:t>
      </w:r>
    </w:p>
    <w:p w:rsidR="00BD4189" w:rsidRPr="008E61A6" w:rsidRDefault="00BD4189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>Процедура, устанавливаемая настоящим пунктом, о</w:t>
      </w:r>
      <w:r w:rsidR="008D6921" w:rsidRPr="008E61A6">
        <w:rPr>
          <w:bCs/>
          <w:sz w:val="28"/>
          <w:szCs w:val="28"/>
        </w:rPr>
        <w:t xml:space="preserve">существляется в течение одного рабочего </w:t>
      </w:r>
      <w:r w:rsidRPr="008E61A6">
        <w:rPr>
          <w:bCs/>
          <w:sz w:val="28"/>
          <w:szCs w:val="28"/>
        </w:rPr>
        <w:t>дня с момента регистрации заявления.</w:t>
      </w:r>
    </w:p>
    <w:p w:rsidR="00BD4189" w:rsidRPr="008E61A6" w:rsidRDefault="00BD4189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 xml:space="preserve">Результат процедуры: принятое и зарегистрированное заявление, направленное на рассмотрение </w:t>
      </w:r>
      <w:r w:rsidR="004277E8" w:rsidRPr="008E61A6">
        <w:rPr>
          <w:bCs/>
          <w:sz w:val="28"/>
          <w:szCs w:val="28"/>
        </w:rPr>
        <w:t>должностному лицу отдела</w:t>
      </w:r>
      <w:r w:rsidR="00D26CBA" w:rsidRPr="008E61A6">
        <w:rPr>
          <w:bCs/>
          <w:sz w:val="28"/>
          <w:szCs w:val="28"/>
        </w:rPr>
        <w:t xml:space="preserve"> обращения с отходами</w:t>
      </w:r>
      <w:r w:rsidR="004277E8" w:rsidRPr="008E61A6">
        <w:rPr>
          <w:bCs/>
          <w:sz w:val="28"/>
          <w:szCs w:val="28"/>
        </w:rPr>
        <w:t>.</w:t>
      </w:r>
    </w:p>
    <w:p w:rsidR="00BD4189" w:rsidRPr="008E61A6" w:rsidRDefault="004B4218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>3.</w:t>
      </w:r>
      <w:r w:rsidR="006C56F2">
        <w:rPr>
          <w:bCs/>
          <w:sz w:val="28"/>
          <w:szCs w:val="28"/>
        </w:rPr>
        <w:t>9</w:t>
      </w:r>
      <w:r w:rsidRPr="008E61A6">
        <w:rPr>
          <w:bCs/>
          <w:sz w:val="28"/>
          <w:szCs w:val="28"/>
        </w:rPr>
        <w:t xml:space="preserve">.3. Должностное лицо </w:t>
      </w:r>
      <w:r w:rsidR="004277E8" w:rsidRPr="008E61A6">
        <w:rPr>
          <w:bCs/>
          <w:sz w:val="28"/>
          <w:szCs w:val="28"/>
        </w:rPr>
        <w:t>о</w:t>
      </w:r>
      <w:r w:rsidRPr="008E61A6">
        <w:rPr>
          <w:bCs/>
          <w:sz w:val="28"/>
          <w:szCs w:val="28"/>
        </w:rPr>
        <w:t xml:space="preserve">тдела </w:t>
      </w:r>
      <w:r w:rsidR="00D26CBA" w:rsidRPr="008E61A6">
        <w:rPr>
          <w:bCs/>
          <w:sz w:val="28"/>
          <w:szCs w:val="28"/>
        </w:rPr>
        <w:t xml:space="preserve">обращения с отходами </w:t>
      </w:r>
      <w:r w:rsidR="00BD4189" w:rsidRPr="008E61A6">
        <w:rPr>
          <w:bCs/>
          <w:sz w:val="28"/>
          <w:szCs w:val="28"/>
        </w:rPr>
        <w:t xml:space="preserve">рассматривает документы и в целях внесения исправлений в документ, являющийся результатом государственной услуги, осуществляет процедуры, предусмотренные </w:t>
      </w:r>
      <w:r w:rsidR="008D6921" w:rsidRPr="008E61A6">
        <w:rPr>
          <w:bCs/>
          <w:sz w:val="28"/>
          <w:szCs w:val="28"/>
        </w:rPr>
        <w:t>пункта</w:t>
      </w:r>
      <w:r w:rsidR="00BD4189" w:rsidRPr="008E61A6">
        <w:rPr>
          <w:bCs/>
          <w:sz w:val="28"/>
          <w:szCs w:val="28"/>
        </w:rPr>
        <w:t>м</w:t>
      </w:r>
      <w:r w:rsidR="008D6921" w:rsidRPr="008E61A6">
        <w:rPr>
          <w:bCs/>
          <w:sz w:val="28"/>
          <w:szCs w:val="28"/>
        </w:rPr>
        <w:t>и</w:t>
      </w:r>
      <w:r w:rsidR="0043661F" w:rsidRPr="008E61A6">
        <w:rPr>
          <w:bCs/>
          <w:sz w:val="28"/>
          <w:szCs w:val="28"/>
        </w:rPr>
        <w:t> </w:t>
      </w:r>
      <w:r w:rsidR="005F5F9B" w:rsidRPr="00622B6A">
        <w:rPr>
          <w:bCs/>
          <w:sz w:val="28"/>
          <w:szCs w:val="28"/>
        </w:rPr>
        <w:t>3.</w:t>
      </w:r>
      <w:r w:rsidR="006C56F2" w:rsidRPr="00622B6A">
        <w:rPr>
          <w:bCs/>
          <w:sz w:val="28"/>
          <w:szCs w:val="28"/>
        </w:rPr>
        <w:t>7</w:t>
      </w:r>
      <w:r w:rsidR="00E4445E" w:rsidRPr="00622B6A">
        <w:rPr>
          <w:bCs/>
          <w:sz w:val="28"/>
          <w:szCs w:val="28"/>
        </w:rPr>
        <w:t>.</w:t>
      </w:r>
      <w:r w:rsidR="006C56F2" w:rsidRPr="00622B6A">
        <w:rPr>
          <w:bCs/>
          <w:sz w:val="28"/>
          <w:szCs w:val="28"/>
        </w:rPr>
        <w:t>2</w:t>
      </w:r>
      <w:r w:rsidR="00E4445E" w:rsidRPr="00622B6A">
        <w:t> </w:t>
      </w:r>
      <w:r w:rsidR="00C75187" w:rsidRPr="00622B6A">
        <w:rPr>
          <w:bCs/>
          <w:sz w:val="28"/>
          <w:szCs w:val="28"/>
        </w:rPr>
        <w:t>-</w:t>
      </w:r>
      <w:r w:rsidR="00E4445E" w:rsidRPr="00622B6A">
        <w:rPr>
          <w:bCs/>
          <w:sz w:val="28"/>
          <w:szCs w:val="28"/>
        </w:rPr>
        <w:t> </w:t>
      </w:r>
      <w:r w:rsidR="005F5F9B" w:rsidRPr="00622B6A">
        <w:rPr>
          <w:bCs/>
          <w:sz w:val="28"/>
          <w:szCs w:val="28"/>
        </w:rPr>
        <w:t>3.</w:t>
      </w:r>
      <w:r w:rsidR="006C56F2" w:rsidRPr="00622B6A">
        <w:rPr>
          <w:bCs/>
          <w:sz w:val="28"/>
          <w:szCs w:val="28"/>
        </w:rPr>
        <w:t>7</w:t>
      </w:r>
      <w:r w:rsidR="005F5F9B" w:rsidRPr="00622B6A">
        <w:rPr>
          <w:bCs/>
          <w:sz w:val="28"/>
          <w:szCs w:val="28"/>
        </w:rPr>
        <w:t>.</w:t>
      </w:r>
      <w:r w:rsidR="006C56F2" w:rsidRPr="00622B6A">
        <w:rPr>
          <w:bCs/>
          <w:sz w:val="28"/>
          <w:szCs w:val="28"/>
        </w:rPr>
        <w:t>9</w:t>
      </w:r>
      <w:r w:rsidR="005F5F9B" w:rsidRPr="008E61A6">
        <w:rPr>
          <w:bCs/>
          <w:sz w:val="28"/>
          <w:szCs w:val="28"/>
        </w:rPr>
        <w:t xml:space="preserve"> </w:t>
      </w:r>
      <w:r w:rsidR="00BD4189" w:rsidRPr="008E61A6">
        <w:rPr>
          <w:bCs/>
          <w:sz w:val="28"/>
          <w:szCs w:val="28"/>
        </w:rPr>
        <w:t xml:space="preserve">настоящего </w:t>
      </w:r>
      <w:r w:rsidR="004277E8" w:rsidRPr="008E61A6">
        <w:rPr>
          <w:bCs/>
          <w:sz w:val="28"/>
          <w:szCs w:val="28"/>
        </w:rPr>
        <w:t>р</w:t>
      </w:r>
      <w:r w:rsidR="00BD4189" w:rsidRPr="008E61A6">
        <w:rPr>
          <w:bCs/>
          <w:sz w:val="28"/>
          <w:szCs w:val="28"/>
        </w:rPr>
        <w:t xml:space="preserve">егламента, </w:t>
      </w:r>
      <w:r w:rsidR="00FB29E4" w:rsidRPr="008E61A6">
        <w:rPr>
          <w:bCs/>
          <w:sz w:val="28"/>
          <w:szCs w:val="28"/>
        </w:rPr>
        <w:t xml:space="preserve">и выдает исправленный документ </w:t>
      </w:r>
      <w:r w:rsidR="006C56F2">
        <w:rPr>
          <w:bCs/>
          <w:sz w:val="28"/>
          <w:szCs w:val="28"/>
        </w:rPr>
        <w:t>з</w:t>
      </w:r>
      <w:r w:rsidR="00BD4189" w:rsidRPr="008E61A6">
        <w:rPr>
          <w:bCs/>
          <w:sz w:val="28"/>
          <w:szCs w:val="28"/>
        </w:rPr>
        <w:t xml:space="preserve">аявителю (уполномоченному представителю) </w:t>
      </w:r>
      <w:r w:rsidR="00FB29E4" w:rsidRPr="008E61A6">
        <w:rPr>
          <w:bCs/>
          <w:sz w:val="28"/>
          <w:szCs w:val="28"/>
        </w:rPr>
        <w:t xml:space="preserve">лично под подпись с изъятием у </w:t>
      </w:r>
      <w:r w:rsidR="006C56F2">
        <w:rPr>
          <w:bCs/>
          <w:sz w:val="28"/>
          <w:szCs w:val="28"/>
        </w:rPr>
        <w:t>з</w:t>
      </w:r>
      <w:r w:rsidR="00BD4189" w:rsidRPr="008E61A6">
        <w:rPr>
          <w:bCs/>
          <w:sz w:val="28"/>
          <w:szCs w:val="28"/>
        </w:rPr>
        <w:t>аявителя (уполномоченного представителя) оригинала документа, в котором содержится техническая ош</w:t>
      </w:r>
      <w:r w:rsidR="004277E8" w:rsidRPr="008E61A6">
        <w:rPr>
          <w:bCs/>
          <w:sz w:val="28"/>
          <w:szCs w:val="28"/>
        </w:rPr>
        <w:t>ибка</w:t>
      </w:r>
      <w:r w:rsidR="00BD4189" w:rsidRPr="008E61A6">
        <w:rPr>
          <w:bCs/>
          <w:sz w:val="28"/>
          <w:szCs w:val="28"/>
        </w:rPr>
        <w:t>.</w:t>
      </w:r>
    </w:p>
    <w:p w:rsidR="00BD4189" w:rsidRPr="008E61A6" w:rsidRDefault="00BD4189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BC3871" w:rsidRPr="008E61A6">
        <w:rPr>
          <w:bCs/>
          <w:sz w:val="28"/>
          <w:szCs w:val="28"/>
        </w:rPr>
        <w:t>пяти</w:t>
      </w:r>
      <w:r w:rsidR="008D6921" w:rsidRPr="008E61A6">
        <w:rPr>
          <w:bCs/>
          <w:sz w:val="28"/>
          <w:szCs w:val="28"/>
        </w:rPr>
        <w:t xml:space="preserve"> рабочих</w:t>
      </w:r>
      <w:r w:rsidRPr="008E61A6">
        <w:rPr>
          <w:bCs/>
          <w:sz w:val="28"/>
          <w:szCs w:val="28"/>
        </w:rPr>
        <w:t xml:space="preserve"> дней с момента обнаружения технической ошибки или получения от любого заинтересованного лица заявления о допущенной ошибке.</w:t>
      </w:r>
    </w:p>
    <w:p w:rsidR="00BD4189" w:rsidRPr="008E61A6" w:rsidRDefault="00BD4189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>Результат процедуры: выданный (направленный по почт</w:t>
      </w:r>
      <w:r w:rsidR="00FB29E4" w:rsidRPr="008E61A6">
        <w:rPr>
          <w:bCs/>
          <w:sz w:val="28"/>
          <w:szCs w:val="28"/>
        </w:rPr>
        <w:t xml:space="preserve">овому адресу) </w:t>
      </w:r>
      <w:r w:rsidR="005F5F9B" w:rsidRPr="008E61A6">
        <w:rPr>
          <w:bCs/>
          <w:sz w:val="28"/>
          <w:szCs w:val="28"/>
        </w:rPr>
        <w:t xml:space="preserve">ответ </w:t>
      </w:r>
      <w:r w:rsidR="006C56F2">
        <w:rPr>
          <w:bCs/>
          <w:sz w:val="28"/>
          <w:szCs w:val="28"/>
        </w:rPr>
        <w:t>з</w:t>
      </w:r>
      <w:r w:rsidRPr="008E61A6">
        <w:rPr>
          <w:bCs/>
          <w:sz w:val="28"/>
          <w:szCs w:val="28"/>
        </w:rPr>
        <w:t>аявителю.</w:t>
      </w:r>
    </w:p>
    <w:p w:rsidR="00A93353" w:rsidRPr="006F0473" w:rsidRDefault="00A93353" w:rsidP="00A93353">
      <w:pPr>
        <w:widowControl/>
        <w:rPr>
          <w:bCs/>
          <w:sz w:val="28"/>
          <w:szCs w:val="28"/>
          <w:highlight w:val="yellow"/>
        </w:rPr>
      </w:pPr>
      <w:bookmarkStart w:id="1" w:name="bookmark3"/>
    </w:p>
    <w:p w:rsidR="001A37D9" w:rsidRPr="008E61A6" w:rsidRDefault="00BD4189" w:rsidP="00622B6A">
      <w:pPr>
        <w:widowControl/>
        <w:ind w:firstLine="709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 xml:space="preserve">4. </w:t>
      </w:r>
      <w:bookmarkEnd w:id="1"/>
      <w:r w:rsidR="001A37D9" w:rsidRPr="00622B6A">
        <w:rPr>
          <w:bCs/>
          <w:sz w:val="28"/>
          <w:szCs w:val="28"/>
        </w:rPr>
        <w:t>Формы контроля за исполнением административного регламента</w:t>
      </w:r>
    </w:p>
    <w:p w:rsidR="008D6921" w:rsidRPr="006F0473" w:rsidRDefault="008D6921" w:rsidP="00124130">
      <w:pPr>
        <w:widowControl/>
        <w:ind w:firstLine="708"/>
        <w:rPr>
          <w:bCs/>
          <w:sz w:val="28"/>
          <w:szCs w:val="28"/>
          <w:highlight w:val="yellow"/>
        </w:rPr>
      </w:pPr>
    </w:p>
    <w:p w:rsidR="00DC2F2B" w:rsidRDefault="00873D60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 xml:space="preserve">4.1. </w:t>
      </w:r>
      <w:r w:rsidR="00DC2F2B" w:rsidRPr="00CB548D">
        <w:rPr>
          <w:bCs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  <w:r w:rsidR="00CB548D">
        <w:rPr>
          <w:bCs/>
          <w:sz w:val="28"/>
          <w:szCs w:val="28"/>
        </w:rPr>
        <w:t>.</w:t>
      </w:r>
    </w:p>
    <w:p w:rsidR="00BD4189" w:rsidRPr="008E61A6" w:rsidRDefault="00BD4189" w:rsidP="00124130">
      <w:pPr>
        <w:widowControl/>
        <w:ind w:firstLine="708"/>
        <w:rPr>
          <w:bCs/>
          <w:sz w:val="28"/>
          <w:szCs w:val="28"/>
        </w:rPr>
      </w:pPr>
      <w:r w:rsidRPr="009F14FA">
        <w:rPr>
          <w:bCs/>
          <w:sz w:val="28"/>
          <w:szCs w:val="28"/>
        </w:rPr>
        <w:t xml:space="preserve">Текущий контроль за соблюдением </w:t>
      </w:r>
      <w:r w:rsidR="00DC2F2B" w:rsidRPr="009F14FA">
        <w:rPr>
          <w:bCs/>
          <w:sz w:val="28"/>
          <w:szCs w:val="28"/>
        </w:rPr>
        <w:t xml:space="preserve">последовательности действий, определенных административными процедурами предоставления </w:t>
      </w:r>
      <w:r w:rsidR="00DC2F2B" w:rsidRPr="009F14FA">
        <w:rPr>
          <w:bCs/>
          <w:sz w:val="28"/>
          <w:szCs w:val="28"/>
        </w:rPr>
        <w:lastRenderedPageBreak/>
        <w:t xml:space="preserve">государственной услуги, осуществляется </w:t>
      </w:r>
      <w:r w:rsidRPr="009F14FA">
        <w:rPr>
          <w:bCs/>
          <w:sz w:val="28"/>
          <w:szCs w:val="28"/>
        </w:rPr>
        <w:t xml:space="preserve">лицом, ответственным за выполнение соответствующей административной процедуры, и заместителем </w:t>
      </w:r>
      <w:r w:rsidR="00366BED" w:rsidRPr="009F14FA">
        <w:rPr>
          <w:bCs/>
          <w:sz w:val="28"/>
          <w:szCs w:val="28"/>
        </w:rPr>
        <w:t>министра</w:t>
      </w:r>
      <w:r w:rsidRPr="009F14FA">
        <w:rPr>
          <w:bCs/>
          <w:sz w:val="28"/>
          <w:szCs w:val="28"/>
        </w:rPr>
        <w:t>, ответственным за организацию работы по предос</w:t>
      </w:r>
      <w:r w:rsidR="00DC2F2B" w:rsidRPr="009F14FA">
        <w:rPr>
          <w:bCs/>
          <w:sz w:val="28"/>
          <w:szCs w:val="28"/>
        </w:rPr>
        <w:t>тавлению государственной услуги,</w:t>
      </w:r>
      <w:r w:rsidR="00DC2F2B" w:rsidRPr="009F14FA">
        <w:t xml:space="preserve"> </w:t>
      </w:r>
      <w:r w:rsidR="00DC2F2B" w:rsidRPr="009F14FA">
        <w:rPr>
          <w:bCs/>
          <w:sz w:val="28"/>
          <w:szCs w:val="28"/>
        </w:rPr>
        <w:t>путем проведения проверок соблюдения и исполнения положений настоящего Регламента.</w:t>
      </w:r>
    </w:p>
    <w:p w:rsidR="00DC2F2B" w:rsidRPr="00DC2F2B" w:rsidRDefault="00DC2F2B" w:rsidP="00DC2F2B">
      <w:pPr>
        <w:widowControl/>
        <w:ind w:firstLine="708"/>
        <w:rPr>
          <w:bCs/>
          <w:sz w:val="28"/>
          <w:szCs w:val="28"/>
        </w:rPr>
      </w:pPr>
      <w:r w:rsidRPr="00DC2F2B">
        <w:rPr>
          <w:bCs/>
          <w:sz w:val="28"/>
          <w:szCs w:val="28"/>
        </w:rPr>
        <w:t xml:space="preserve">Контроль за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 </w:t>
      </w:r>
    </w:p>
    <w:p w:rsidR="00DC2F2B" w:rsidRPr="00DC2F2B" w:rsidRDefault="00DC2F2B" w:rsidP="00DC2F2B">
      <w:pPr>
        <w:widowControl/>
        <w:ind w:firstLine="708"/>
        <w:rPr>
          <w:bCs/>
          <w:sz w:val="28"/>
          <w:szCs w:val="28"/>
        </w:rPr>
      </w:pPr>
      <w:r w:rsidRPr="00DC2F2B">
        <w:rPr>
          <w:bCs/>
          <w:sz w:val="28"/>
          <w:szCs w:val="28"/>
        </w:rPr>
        <w:t xml:space="preserve">Текущий контроль осуществляется путем проведения проверок соблюдения и исполнения должностными лицами Министерства положений настоящего </w:t>
      </w:r>
      <w:r w:rsidR="008603BC">
        <w:rPr>
          <w:bCs/>
          <w:sz w:val="28"/>
          <w:szCs w:val="28"/>
        </w:rPr>
        <w:t>р</w:t>
      </w:r>
      <w:r w:rsidRPr="00DC2F2B">
        <w:rPr>
          <w:bCs/>
          <w:sz w:val="28"/>
          <w:szCs w:val="28"/>
        </w:rPr>
        <w:t xml:space="preserve">егламента и иных нормативных правовых актов, устанавливающих требования к предоставлению государственной услуги. </w:t>
      </w:r>
    </w:p>
    <w:p w:rsidR="00DC2F2B" w:rsidRDefault="00DC2F2B" w:rsidP="00DC2F2B">
      <w:pPr>
        <w:widowControl/>
        <w:ind w:firstLine="708"/>
        <w:rPr>
          <w:bCs/>
          <w:sz w:val="28"/>
          <w:szCs w:val="28"/>
        </w:rPr>
      </w:pPr>
      <w:r w:rsidRPr="00DC2F2B">
        <w:rPr>
          <w:bCs/>
          <w:sz w:val="28"/>
          <w:szCs w:val="28"/>
        </w:rPr>
        <w:t xml:space="preserve">Текущий контроль осуществляется на постоянной основе. </w:t>
      </w:r>
    </w:p>
    <w:p w:rsidR="00DC2F2B" w:rsidRDefault="00DC2F2B" w:rsidP="00DC2F2B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Pr="00356294">
        <w:rPr>
          <w:sz w:val="28"/>
          <w:szCs w:val="28"/>
        </w:rPr>
        <w:t xml:space="preserve">. </w:t>
      </w:r>
      <w:r w:rsidRPr="008057D3">
        <w:rPr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DC2F2B" w:rsidRPr="00356294" w:rsidRDefault="00DC2F2B" w:rsidP="00DC2F2B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>Контроль полнот</w:t>
      </w:r>
      <w:r>
        <w:rPr>
          <w:sz w:val="28"/>
          <w:szCs w:val="28"/>
        </w:rPr>
        <w:t>ы</w:t>
      </w:r>
      <w:r w:rsidRPr="00356294">
        <w:rPr>
          <w:sz w:val="28"/>
          <w:szCs w:val="28"/>
        </w:rPr>
        <w:t xml:space="preserve"> и качеств</w:t>
      </w:r>
      <w:r>
        <w:rPr>
          <w:sz w:val="28"/>
          <w:szCs w:val="28"/>
        </w:rPr>
        <w:t>а</w:t>
      </w:r>
      <w:r w:rsidRPr="00356294">
        <w:rPr>
          <w:sz w:val="28"/>
          <w:szCs w:val="28"/>
        </w:rPr>
        <w:t xml:space="preserve">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 </w:t>
      </w:r>
    </w:p>
    <w:p w:rsidR="00DC2F2B" w:rsidRPr="00356294" w:rsidRDefault="00DC2F2B" w:rsidP="00DC2F2B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 xml:space="preserve">Формами контроля за соблюдением исполнения административных процедур является проведение проверки: </w:t>
      </w:r>
    </w:p>
    <w:p w:rsidR="00DC2F2B" w:rsidRPr="00356294" w:rsidRDefault="00DC2F2B" w:rsidP="00DC2F2B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 xml:space="preserve">ведения делопроизводства; </w:t>
      </w:r>
    </w:p>
    <w:p w:rsidR="00DC2F2B" w:rsidRPr="00356294" w:rsidRDefault="00DC2F2B" w:rsidP="00DC2F2B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 xml:space="preserve">соответствия результатов рассмотрения документов требованиям законодательства (настоящего </w:t>
      </w:r>
      <w:r w:rsidR="008603BC">
        <w:rPr>
          <w:sz w:val="28"/>
          <w:szCs w:val="28"/>
        </w:rPr>
        <w:t>р</w:t>
      </w:r>
      <w:r w:rsidRPr="00356294">
        <w:rPr>
          <w:sz w:val="28"/>
          <w:szCs w:val="28"/>
        </w:rPr>
        <w:t xml:space="preserve">егламента); </w:t>
      </w:r>
    </w:p>
    <w:p w:rsidR="00DC2F2B" w:rsidRPr="00356294" w:rsidRDefault="00DC2F2B" w:rsidP="00DC2F2B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 xml:space="preserve">соблюдения сроков и порядка приема документов; </w:t>
      </w:r>
    </w:p>
    <w:p w:rsidR="00DC2F2B" w:rsidRPr="00356294" w:rsidRDefault="00DC2F2B" w:rsidP="00DC2F2B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 xml:space="preserve">соблюдения сроков и порядка выдачи результатов при предоставлении государственной услуги. </w:t>
      </w:r>
    </w:p>
    <w:p w:rsidR="00DC2F2B" w:rsidRPr="00356294" w:rsidRDefault="00DC2F2B" w:rsidP="00DC2F2B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 xml:space="preserve"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 </w:t>
      </w:r>
    </w:p>
    <w:p w:rsidR="00DC2F2B" w:rsidRPr="00356294" w:rsidRDefault="00DC2F2B" w:rsidP="00DC2F2B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 xml:space="preserve">Решение о проведении внеплановой проверки полноты и качества предоставления государственной услуги принимается в следующих случаях: </w:t>
      </w:r>
    </w:p>
    <w:p w:rsidR="00DC2F2B" w:rsidRPr="00356294" w:rsidRDefault="00DC2F2B" w:rsidP="00DC2F2B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 xml:space="preserve">1) в связи с проверкой устранения ранее выявленных нарушений требований настоящего </w:t>
      </w:r>
      <w:r w:rsidR="008603BC">
        <w:rPr>
          <w:sz w:val="28"/>
          <w:szCs w:val="28"/>
        </w:rPr>
        <w:t>р</w:t>
      </w:r>
      <w:r w:rsidRPr="00356294">
        <w:rPr>
          <w:sz w:val="28"/>
          <w:szCs w:val="28"/>
        </w:rPr>
        <w:t xml:space="preserve">егламента и иных нормативных правовых актов, устанавливающих требования к предоставлению государственной услуги; </w:t>
      </w:r>
    </w:p>
    <w:p w:rsidR="00DC2F2B" w:rsidRPr="00356294" w:rsidRDefault="00DC2F2B" w:rsidP="00DC2F2B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 xml:space="preserve">2) 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 </w:t>
      </w:r>
    </w:p>
    <w:p w:rsidR="00DC2F2B" w:rsidRDefault="00DC2F2B" w:rsidP="00DC2F2B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356294">
        <w:rPr>
          <w:sz w:val="28"/>
          <w:szCs w:val="28"/>
        </w:rPr>
        <w:t xml:space="preserve">. </w:t>
      </w:r>
      <w:r w:rsidRPr="00477065">
        <w:rPr>
          <w:sz w:val="28"/>
          <w:szCs w:val="28"/>
        </w:rPr>
        <w:t xml:space="preserve">Ответственность должностных лиц органа, предоставляющего государственную услугу за решения и действия (бездействие), принимаемые </w:t>
      </w:r>
      <w:r w:rsidRPr="00477065">
        <w:rPr>
          <w:sz w:val="28"/>
          <w:szCs w:val="28"/>
        </w:rPr>
        <w:lastRenderedPageBreak/>
        <w:t>(осуществляемые) ими в ходе предоставления государственной услуги</w:t>
      </w:r>
    </w:p>
    <w:p w:rsidR="00DC2F2B" w:rsidRPr="00356294" w:rsidRDefault="00DC2F2B" w:rsidP="00DC2F2B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 xml:space="preserve"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 </w:t>
      </w:r>
    </w:p>
    <w:p w:rsidR="00DC2F2B" w:rsidRDefault="00DC2F2B" w:rsidP="00DC2F2B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356294">
        <w:rPr>
          <w:sz w:val="28"/>
          <w:szCs w:val="28"/>
        </w:rPr>
        <w:t xml:space="preserve">. </w:t>
      </w:r>
      <w:r w:rsidRPr="00477065">
        <w:rPr>
          <w:sz w:val="28"/>
          <w:szCs w:val="28"/>
        </w:rPr>
        <w:t>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DC2F2B" w:rsidRDefault="00DC2F2B" w:rsidP="00DC2F2B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124130" w:rsidRPr="006F0473" w:rsidRDefault="00124130" w:rsidP="00124130">
      <w:pPr>
        <w:widowControl/>
        <w:rPr>
          <w:bCs/>
          <w:sz w:val="28"/>
          <w:szCs w:val="28"/>
          <w:highlight w:val="yellow"/>
        </w:rPr>
      </w:pPr>
    </w:p>
    <w:p w:rsidR="00DC2F2B" w:rsidRPr="00A35256" w:rsidRDefault="00BD4189" w:rsidP="00DC2F2B">
      <w:pPr>
        <w:ind w:firstLine="709"/>
        <w:jc w:val="center"/>
        <w:rPr>
          <w:sz w:val="28"/>
          <w:szCs w:val="28"/>
        </w:rPr>
      </w:pPr>
      <w:r w:rsidRPr="008E61A6">
        <w:rPr>
          <w:bCs/>
          <w:sz w:val="28"/>
          <w:szCs w:val="28"/>
        </w:rPr>
        <w:t xml:space="preserve">5. </w:t>
      </w:r>
      <w:r w:rsidR="00DC2F2B" w:rsidRPr="00DF5C6D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</w:t>
      </w:r>
      <w:r w:rsidR="00DC2F2B" w:rsidRPr="00A35256">
        <w:rPr>
          <w:sz w:val="28"/>
          <w:szCs w:val="28"/>
        </w:rPr>
        <w:t>, организаций, указанных в части 1</w:t>
      </w:r>
      <w:r w:rsidR="00DC2F2B" w:rsidRPr="00A35256">
        <w:rPr>
          <w:sz w:val="28"/>
          <w:szCs w:val="28"/>
          <w:vertAlign w:val="superscript"/>
        </w:rPr>
        <w:t>1</w:t>
      </w:r>
      <w:r w:rsidR="00DC2F2B" w:rsidRPr="00A35256">
        <w:rPr>
          <w:sz w:val="28"/>
          <w:szCs w:val="28"/>
        </w:rPr>
        <w:t xml:space="preserve"> статьи 16 Федерального закона № 210-ФЗ, а также их должностных лиц, государственных служащих, работников</w:t>
      </w:r>
    </w:p>
    <w:p w:rsidR="008A3EE5" w:rsidRPr="008E61A6" w:rsidRDefault="008A3EE5" w:rsidP="00124130">
      <w:pPr>
        <w:widowControl/>
        <w:jc w:val="center"/>
        <w:rPr>
          <w:b/>
          <w:bCs/>
          <w:sz w:val="28"/>
          <w:szCs w:val="28"/>
        </w:rPr>
      </w:pPr>
      <w:r w:rsidRPr="008E61A6">
        <w:rPr>
          <w:bCs/>
          <w:sz w:val="28"/>
          <w:szCs w:val="28"/>
        </w:rPr>
        <w:t xml:space="preserve"> </w:t>
      </w:r>
      <w:r w:rsidR="00BD4189" w:rsidRPr="008E61A6">
        <w:rPr>
          <w:bCs/>
          <w:sz w:val="28"/>
          <w:szCs w:val="28"/>
        </w:rPr>
        <w:t xml:space="preserve"> </w:t>
      </w:r>
    </w:p>
    <w:p w:rsidR="008A3EE5" w:rsidRPr="008E61A6" w:rsidRDefault="00E76DAA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>5</w:t>
      </w:r>
      <w:r w:rsidR="00BD4189" w:rsidRPr="008E61A6">
        <w:rPr>
          <w:bCs/>
          <w:sz w:val="28"/>
          <w:szCs w:val="28"/>
        </w:rPr>
        <w:t>.1. Заявители имеют право на обжалование</w:t>
      </w:r>
      <w:r w:rsidR="008A3EE5" w:rsidRPr="008E61A6">
        <w:rPr>
          <w:bCs/>
          <w:sz w:val="28"/>
          <w:szCs w:val="28"/>
        </w:rPr>
        <w:t xml:space="preserve"> в досудебном порядке решений и действий (бездействия) </w:t>
      </w:r>
      <w:r w:rsidR="00FB29E4" w:rsidRPr="008E61A6">
        <w:rPr>
          <w:bCs/>
          <w:sz w:val="28"/>
          <w:szCs w:val="28"/>
        </w:rPr>
        <w:t>М</w:t>
      </w:r>
      <w:r w:rsidR="008A3EE5" w:rsidRPr="008E61A6">
        <w:rPr>
          <w:bCs/>
          <w:sz w:val="28"/>
          <w:szCs w:val="28"/>
        </w:rPr>
        <w:t>инистерства</w:t>
      </w:r>
      <w:r w:rsidR="00BD4189" w:rsidRPr="008E61A6">
        <w:rPr>
          <w:bCs/>
          <w:sz w:val="28"/>
          <w:szCs w:val="28"/>
        </w:rPr>
        <w:t>, должностного лица</w:t>
      </w:r>
      <w:r w:rsidR="008A3EE5" w:rsidRPr="008E61A6">
        <w:rPr>
          <w:bCs/>
          <w:sz w:val="28"/>
          <w:szCs w:val="28"/>
        </w:rPr>
        <w:t>,</w:t>
      </w:r>
      <w:r w:rsidR="004A1FA2" w:rsidRPr="008E61A6">
        <w:rPr>
          <w:bCs/>
          <w:sz w:val="28"/>
          <w:szCs w:val="28"/>
        </w:rPr>
        <w:t xml:space="preserve"> государст</w:t>
      </w:r>
      <w:r w:rsidR="00FB29E4" w:rsidRPr="008E61A6">
        <w:rPr>
          <w:bCs/>
          <w:sz w:val="28"/>
          <w:szCs w:val="28"/>
        </w:rPr>
        <w:t>венного гражданского служащего М</w:t>
      </w:r>
      <w:r w:rsidR="004A1FA2" w:rsidRPr="008E61A6">
        <w:rPr>
          <w:bCs/>
          <w:sz w:val="28"/>
          <w:szCs w:val="28"/>
        </w:rPr>
        <w:t xml:space="preserve">инистерства, участвующего в предоставлении государственной услуги, в </w:t>
      </w:r>
      <w:r w:rsidR="00FB29E4" w:rsidRPr="008E61A6">
        <w:rPr>
          <w:bCs/>
          <w:sz w:val="28"/>
          <w:szCs w:val="28"/>
        </w:rPr>
        <w:t>М</w:t>
      </w:r>
      <w:r w:rsidR="002F6EC5" w:rsidRPr="008E61A6">
        <w:rPr>
          <w:bCs/>
          <w:sz w:val="28"/>
          <w:szCs w:val="28"/>
        </w:rPr>
        <w:t>инистерство</w:t>
      </w:r>
      <w:r w:rsidR="009F14FA">
        <w:rPr>
          <w:bCs/>
          <w:sz w:val="28"/>
          <w:szCs w:val="28"/>
        </w:rPr>
        <w:t>.</w:t>
      </w:r>
    </w:p>
    <w:p w:rsidR="00BD4189" w:rsidRPr="008E61A6" w:rsidRDefault="004A1FA2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>Жалобы на решения и действия (бездействия) министра</w:t>
      </w:r>
      <w:r w:rsidR="00BD4189" w:rsidRPr="008E61A6">
        <w:rPr>
          <w:bCs/>
          <w:sz w:val="28"/>
          <w:szCs w:val="28"/>
        </w:rPr>
        <w:t xml:space="preserve"> в связи с предоставлением государственной услуги подаются в Кабинет Министров Республики Татарстан.</w:t>
      </w:r>
    </w:p>
    <w:p w:rsidR="00BD4189" w:rsidRPr="008E61A6" w:rsidRDefault="004A1FA2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 xml:space="preserve">5.2. </w:t>
      </w:r>
      <w:r w:rsidR="00BD4189" w:rsidRPr="008E61A6">
        <w:rPr>
          <w:bCs/>
          <w:sz w:val="28"/>
          <w:szCs w:val="28"/>
        </w:rPr>
        <w:t>Заявитель может обратиться с жалобой, в том числе в следующих случаях:</w:t>
      </w:r>
    </w:p>
    <w:p w:rsidR="00BD4189" w:rsidRPr="008E61A6" w:rsidRDefault="004A1FA2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 xml:space="preserve">1) </w:t>
      </w:r>
      <w:r w:rsidR="00BD4189" w:rsidRPr="008E61A6">
        <w:rPr>
          <w:bCs/>
          <w:sz w:val="28"/>
          <w:szCs w:val="28"/>
        </w:rPr>
        <w:t>нарушение срока регистрации заявления о предоставлении государственной услу</w:t>
      </w:r>
      <w:r w:rsidR="00DC2F2B">
        <w:rPr>
          <w:bCs/>
          <w:sz w:val="28"/>
          <w:szCs w:val="28"/>
        </w:rPr>
        <w:t xml:space="preserve">ги, </w:t>
      </w:r>
      <w:r w:rsidR="00DC2F2B" w:rsidRPr="00CB548D">
        <w:rPr>
          <w:bCs/>
          <w:sz w:val="28"/>
          <w:szCs w:val="28"/>
        </w:rPr>
        <w:t>запроса, указанного в статье 151 Федерального закона № 210-ФЗ;</w:t>
      </w:r>
    </w:p>
    <w:p w:rsidR="00BD4189" w:rsidRPr="008E61A6" w:rsidRDefault="004A1FA2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 xml:space="preserve">2) </w:t>
      </w:r>
      <w:r w:rsidR="00BD4189" w:rsidRPr="008E61A6">
        <w:rPr>
          <w:bCs/>
          <w:sz w:val="28"/>
          <w:szCs w:val="28"/>
        </w:rPr>
        <w:t>нарушение срока предоставления государственной услуги;</w:t>
      </w:r>
    </w:p>
    <w:p w:rsidR="00BD4189" w:rsidRPr="008E61A6" w:rsidRDefault="004A1FA2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 xml:space="preserve">3) </w:t>
      </w:r>
      <w:r w:rsidR="00BD4189" w:rsidRPr="008E61A6">
        <w:rPr>
          <w:bCs/>
          <w:sz w:val="28"/>
          <w:szCs w:val="28"/>
        </w:rPr>
        <w:t xml:space="preserve">требование у </w:t>
      </w:r>
      <w:r w:rsidR="00DC2F2B">
        <w:rPr>
          <w:bCs/>
          <w:sz w:val="28"/>
          <w:szCs w:val="28"/>
        </w:rPr>
        <w:t>з</w:t>
      </w:r>
      <w:r w:rsidR="00BD4189" w:rsidRPr="008E61A6">
        <w:rPr>
          <w:bCs/>
          <w:sz w:val="28"/>
          <w:szCs w:val="28"/>
        </w:rPr>
        <w:t>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BD4189" w:rsidRPr="008E61A6" w:rsidRDefault="00087DB6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 xml:space="preserve">4) </w:t>
      </w:r>
      <w:r w:rsidR="00BD4189" w:rsidRPr="008E61A6">
        <w:rPr>
          <w:bCs/>
          <w:sz w:val="28"/>
          <w:szCs w:val="28"/>
        </w:rPr>
        <w:t xml:space="preserve">отказ в приеме документов, представление которых предусмотрено нормативными правовыми актами Российской Федерации, нормативными </w:t>
      </w:r>
      <w:r w:rsidR="00BD4189" w:rsidRPr="008E61A6">
        <w:rPr>
          <w:bCs/>
          <w:sz w:val="28"/>
          <w:szCs w:val="28"/>
        </w:rPr>
        <w:lastRenderedPageBreak/>
        <w:t xml:space="preserve">правовыми актами Республики Татарстан для предоставления государственной услуги, у </w:t>
      </w:r>
      <w:r w:rsidR="00DC2F2B">
        <w:rPr>
          <w:bCs/>
          <w:sz w:val="28"/>
          <w:szCs w:val="28"/>
        </w:rPr>
        <w:t>з</w:t>
      </w:r>
      <w:r w:rsidR="00BD4189" w:rsidRPr="008E61A6">
        <w:rPr>
          <w:bCs/>
          <w:sz w:val="28"/>
          <w:szCs w:val="28"/>
        </w:rPr>
        <w:t>аявителя;</w:t>
      </w:r>
    </w:p>
    <w:p w:rsidR="00BD4189" w:rsidRPr="008E61A6" w:rsidRDefault="00087DB6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 xml:space="preserve">5) </w:t>
      </w:r>
      <w:r w:rsidR="00BD4189" w:rsidRPr="008E61A6">
        <w:rPr>
          <w:bCs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BD4189" w:rsidRPr="008E61A6" w:rsidRDefault="00087DB6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 xml:space="preserve">6) </w:t>
      </w:r>
      <w:r w:rsidR="00FB29E4" w:rsidRPr="008E61A6">
        <w:rPr>
          <w:bCs/>
          <w:sz w:val="28"/>
          <w:szCs w:val="28"/>
        </w:rPr>
        <w:t xml:space="preserve">затребование с </w:t>
      </w:r>
      <w:r w:rsidR="00DC2F2B">
        <w:rPr>
          <w:bCs/>
          <w:sz w:val="28"/>
          <w:szCs w:val="28"/>
        </w:rPr>
        <w:t>з</w:t>
      </w:r>
      <w:r w:rsidR="00BD4189" w:rsidRPr="008E61A6">
        <w:rPr>
          <w:bCs/>
          <w:sz w:val="28"/>
          <w:szCs w:val="28"/>
        </w:rPr>
        <w:t>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BD4189" w:rsidRPr="008E61A6" w:rsidRDefault="00087DB6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 xml:space="preserve">7) отказ </w:t>
      </w:r>
      <w:r w:rsidR="007724F3" w:rsidRPr="008E61A6">
        <w:rPr>
          <w:bCs/>
          <w:sz w:val="28"/>
          <w:szCs w:val="28"/>
        </w:rPr>
        <w:t>Министерства</w:t>
      </w:r>
      <w:r w:rsidR="00BD4189" w:rsidRPr="008E61A6">
        <w:rPr>
          <w:bCs/>
          <w:sz w:val="28"/>
          <w:szCs w:val="28"/>
        </w:rPr>
        <w:t>,</w:t>
      </w:r>
      <w:r w:rsidRPr="008E61A6">
        <w:rPr>
          <w:bCs/>
          <w:sz w:val="28"/>
          <w:szCs w:val="28"/>
        </w:rPr>
        <w:t xml:space="preserve"> </w:t>
      </w:r>
      <w:r w:rsidR="00BD4189" w:rsidRPr="008E61A6">
        <w:rPr>
          <w:bCs/>
          <w:sz w:val="28"/>
          <w:szCs w:val="28"/>
        </w:rPr>
        <w:t>должностного лица</w:t>
      </w:r>
      <w:r w:rsidRPr="008E61A6">
        <w:rPr>
          <w:bCs/>
          <w:sz w:val="28"/>
          <w:szCs w:val="28"/>
        </w:rPr>
        <w:t xml:space="preserve"> </w:t>
      </w:r>
      <w:r w:rsidR="007724F3" w:rsidRPr="008E61A6">
        <w:rPr>
          <w:bCs/>
          <w:sz w:val="28"/>
          <w:szCs w:val="28"/>
        </w:rPr>
        <w:t>Министерства</w:t>
      </w:r>
      <w:r w:rsidRPr="008E61A6">
        <w:rPr>
          <w:bCs/>
          <w:sz w:val="28"/>
          <w:szCs w:val="28"/>
        </w:rPr>
        <w:t xml:space="preserve"> </w:t>
      </w:r>
      <w:r w:rsidR="00BD4189" w:rsidRPr="008E61A6">
        <w:rPr>
          <w:bCs/>
          <w:sz w:val="28"/>
          <w:szCs w:val="28"/>
        </w:rPr>
        <w:t>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BD4189" w:rsidRPr="008E61A6" w:rsidRDefault="00087DB6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 xml:space="preserve">8) </w:t>
      </w:r>
      <w:r w:rsidR="00BD4189" w:rsidRPr="008E61A6">
        <w:rPr>
          <w:bCs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BD4189" w:rsidRPr="008E61A6" w:rsidRDefault="00087DB6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 xml:space="preserve">9) </w:t>
      </w:r>
      <w:r w:rsidR="00BD4189" w:rsidRPr="008E61A6">
        <w:rPr>
          <w:bCs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</w:t>
      </w:r>
      <w:r w:rsidRPr="008E61A6">
        <w:rPr>
          <w:bCs/>
          <w:sz w:val="28"/>
          <w:szCs w:val="28"/>
        </w:rPr>
        <w:t>, законами</w:t>
      </w:r>
      <w:r w:rsidR="00BD4189" w:rsidRPr="008E61A6">
        <w:rPr>
          <w:bCs/>
          <w:sz w:val="28"/>
          <w:szCs w:val="28"/>
        </w:rPr>
        <w:t xml:space="preserve"> и иными нормативными правовыми актами Республики Татарстан;</w:t>
      </w:r>
    </w:p>
    <w:p w:rsidR="00BD4189" w:rsidRPr="008E61A6" w:rsidRDefault="00087DB6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 xml:space="preserve">10) </w:t>
      </w:r>
      <w:r w:rsidR="00FB29E4" w:rsidRPr="008E61A6">
        <w:rPr>
          <w:bCs/>
          <w:sz w:val="28"/>
          <w:szCs w:val="28"/>
        </w:rPr>
        <w:t xml:space="preserve">требование у </w:t>
      </w:r>
      <w:r w:rsidR="00DC2F2B">
        <w:rPr>
          <w:bCs/>
          <w:sz w:val="28"/>
          <w:szCs w:val="28"/>
        </w:rPr>
        <w:t>з</w:t>
      </w:r>
      <w:r w:rsidR="00BD4189" w:rsidRPr="008E61A6">
        <w:rPr>
          <w:bCs/>
          <w:sz w:val="28"/>
          <w:szCs w:val="28"/>
        </w:rPr>
        <w:t>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</w:t>
      </w:r>
      <w:r w:rsidR="008E3D62" w:rsidRPr="008E61A6">
        <w:rPr>
          <w:bCs/>
          <w:sz w:val="28"/>
          <w:szCs w:val="28"/>
        </w:rPr>
        <w:t> </w:t>
      </w:r>
      <w:r w:rsidR="00BD4189" w:rsidRPr="008E61A6">
        <w:rPr>
          <w:bCs/>
          <w:sz w:val="28"/>
          <w:szCs w:val="28"/>
        </w:rPr>
        <w:t>210-ФЗ.</w:t>
      </w:r>
    </w:p>
    <w:p w:rsidR="00A26DAE" w:rsidRPr="008E61A6" w:rsidRDefault="00087DB6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 xml:space="preserve">5.3. </w:t>
      </w:r>
      <w:r w:rsidR="00BD4189" w:rsidRPr="008E61A6">
        <w:rPr>
          <w:bCs/>
          <w:sz w:val="28"/>
          <w:szCs w:val="28"/>
        </w:rPr>
        <w:t>Жалоба</w:t>
      </w:r>
      <w:r w:rsidRPr="008E61A6">
        <w:rPr>
          <w:bCs/>
          <w:sz w:val="28"/>
          <w:szCs w:val="28"/>
        </w:rPr>
        <w:t xml:space="preserve"> подается в письменной форме </w:t>
      </w:r>
      <w:r w:rsidR="00A26DAE" w:rsidRPr="008E61A6">
        <w:rPr>
          <w:bCs/>
          <w:sz w:val="28"/>
          <w:szCs w:val="28"/>
        </w:rPr>
        <w:t>на бумажном н</w:t>
      </w:r>
      <w:r w:rsidR="009F14FA">
        <w:rPr>
          <w:bCs/>
          <w:sz w:val="28"/>
          <w:szCs w:val="28"/>
        </w:rPr>
        <w:t>осителе или в электронной форме.</w:t>
      </w:r>
    </w:p>
    <w:p w:rsidR="00A26DAE" w:rsidRPr="008E61A6" w:rsidRDefault="00A26DAE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 xml:space="preserve">Жалоба может быть направлена по почте, с использованием официального сайта </w:t>
      </w:r>
      <w:r w:rsidR="00FB29E4" w:rsidRPr="008E61A6">
        <w:rPr>
          <w:bCs/>
          <w:sz w:val="28"/>
          <w:szCs w:val="28"/>
        </w:rPr>
        <w:t>М</w:t>
      </w:r>
      <w:r w:rsidR="001F74DA" w:rsidRPr="008E61A6">
        <w:rPr>
          <w:bCs/>
          <w:sz w:val="28"/>
          <w:szCs w:val="28"/>
        </w:rPr>
        <w:t xml:space="preserve">инистерства, </w:t>
      </w:r>
      <w:r w:rsidR="00FB29E4" w:rsidRPr="008E61A6">
        <w:rPr>
          <w:bCs/>
          <w:sz w:val="28"/>
          <w:szCs w:val="28"/>
        </w:rPr>
        <w:t>Республиканского портала,</w:t>
      </w:r>
      <w:r w:rsidRPr="008E61A6">
        <w:rPr>
          <w:bCs/>
          <w:sz w:val="28"/>
          <w:szCs w:val="28"/>
        </w:rPr>
        <w:t xml:space="preserve"> а также может </w:t>
      </w:r>
      <w:r w:rsidR="00FB29E4" w:rsidRPr="008E61A6">
        <w:rPr>
          <w:bCs/>
          <w:sz w:val="28"/>
          <w:szCs w:val="28"/>
        </w:rPr>
        <w:t xml:space="preserve">быть принята при личном приеме </w:t>
      </w:r>
      <w:r w:rsidR="00DC2F2B">
        <w:rPr>
          <w:bCs/>
          <w:sz w:val="28"/>
          <w:szCs w:val="28"/>
        </w:rPr>
        <w:t>з</w:t>
      </w:r>
      <w:r w:rsidRPr="008E61A6">
        <w:rPr>
          <w:bCs/>
          <w:sz w:val="28"/>
          <w:szCs w:val="28"/>
        </w:rPr>
        <w:t>аявителя.</w:t>
      </w:r>
    </w:p>
    <w:p w:rsidR="008D294C" w:rsidRPr="008E61A6" w:rsidRDefault="00DF2C76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 xml:space="preserve">5.4. </w:t>
      </w:r>
      <w:r w:rsidR="006134B8" w:rsidRPr="008E61A6">
        <w:rPr>
          <w:bCs/>
          <w:sz w:val="28"/>
          <w:szCs w:val="28"/>
        </w:rPr>
        <w:t xml:space="preserve">Жалоба подлежит регистрации не позднее следующего за днем ее поступления рабочего дня. </w:t>
      </w:r>
      <w:r w:rsidR="008D294C" w:rsidRPr="008E61A6">
        <w:rPr>
          <w:bCs/>
          <w:sz w:val="28"/>
          <w:szCs w:val="28"/>
        </w:rPr>
        <w:t xml:space="preserve">Срок рассмотрения жалобы - в течение </w:t>
      </w:r>
      <w:r w:rsidR="00766A7C" w:rsidRPr="008E61A6">
        <w:rPr>
          <w:bCs/>
          <w:sz w:val="28"/>
          <w:szCs w:val="28"/>
        </w:rPr>
        <w:t>15</w:t>
      </w:r>
      <w:r w:rsidR="008D294C" w:rsidRPr="008E61A6">
        <w:rPr>
          <w:bCs/>
          <w:sz w:val="28"/>
          <w:szCs w:val="28"/>
        </w:rPr>
        <w:t xml:space="preserve"> рабочих дней со дня ее регистрации и в случае обжалования отказа</w:t>
      </w:r>
      <w:r w:rsidR="007D6171" w:rsidRPr="008E61A6">
        <w:rPr>
          <w:bCs/>
          <w:sz w:val="28"/>
          <w:szCs w:val="28"/>
        </w:rPr>
        <w:t xml:space="preserve"> Министерства</w:t>
      </w:r>
      <w:r w:rsidR="008D294C" w:rsidRPr="008E61A6">
        <w:rPr>
          <w:bCs/>
          <w:sz w:val="28"/>
          <w:szCs w:val="28"/>
        </w:rPr>
        <w:t xml:space="preserve">, должностного лица </w:t>
      </w:r>
      <w:r w:rsidR="007D6171" w:rsidRPr="008E61A6">
        <w:rPr>
          <w:bCs/>
          <w:sz w:val="28"/>
          <w:szCs w:val="28"/>
        </w:rPr>
        <w:t>Министерства</w:t>
      </w:r>
      <w:r w:rsidR="006134B8" w:rsidRPr="008E61A6">
        <w:rPr>
          <w:bCs/>
          <w:sz w:val="28"/>
          <w:szCs w:val="28"/>
        </w:rPr>
        <w:t xml:space="preserve"> в приеме документов у </w:t>
      </w:r>
      <w:r w:rsidR="00DC2F2B">
        <w:rPr>
          <w:bCs/>
          <w:sz w:val="28"/>
          <w:szCs w:val="28"/>
        </w:rPr>
        <w:t>з</w:t>
      </w:r>
      <w:r w:rsidR="008D294C" w:rsidRPr="008E61A6">
        <w:rPr>
          <w:bCs/>
          <w:sz w:val="28"/>
          <w:szCs w:val="28"/>
        </w:rPr>
        <w:t>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D294C" w:rsidRPr="008E61A6" w:rsidRDefault="00DF2C76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 xml:space="preserve">5.5. </w:t>
      </w:r>
      <w:r w:rsidR="008D294C" w:rsidRPr="008E61A6">
        <w:rPr>
          <w:bCs/>
          <w:sz w:val="28"/>
          <w:szCs w:val="28"/>
        </w:rPr>
        <w:t>Жалоба должна содержать:</w:t>
      </w:r>
    </w:p>
    <w:p w:rsidR="008D294C" w:rsidRPr="008E61A6" w:rsidRDefault="00DF2C76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 xml:space="preserve">1) </w:t>
      </w:r>
      <w:r w:rsidR="008D294C" w:rsidRPr="008E61A6">
        <w:rPr>
          <w:bCs/>
          <w:sz w:val="28"/>
          <w:szCs w:val="28"/>
        </w:rPr>
        <w:t xml:space="preserve">наименование органа, предоставляющего государственную услугу, должностного лица органа, предоставляющего государственную </w:t>
      </w:r>
      <w:r w:rsidR="003D6B5D" w:rsidRPr="008E61A6">
        <w:rPr>
          <w:bCs/>
          <w:sz w:val="28"/>
          <w:szCs w:val="28"/>
        </w:rPr>
        <w:t>услугу, решения</w:t>
      </w:r>
      <w:r w:rsidR="008D294C" w:rsidRPr="008E61A6">
        <w:rPr>
          <w:bCs/>
          <w:sz w:val="28"/>
          <w:szCs w:val="28"/>
        </w:rPr>
        <w:t xml:space="preserve"> и действия (бездействие) которых обжалуются;</w:t>
      </w:r>
    </w:p>
    <w:p w:rsidR="008D294C" w:rsidRPr="008E61A6" w:rsidRDefault="00DF2C76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>2) ф</w:t>
      </w:r>
      <w:r w:rsidR="008D294C" w:rsidRPr="008E61A6">
        <w:rPr>
          <w:bCs/>
          <w:sz w:val="28"/>
          <w:szCs w:val="28"/>
        </w:rPr>
        <w:t>амилию, имя, отчество (последнее - при наличии</w:t>
      </w:r>
      <w:r w:rsidR="006134B8" w:rsidRPr="008E61A6">
        <w:rPr>
          <w:bCs/>
          <w:sz w:val="28"/>
          <w:szCs w:val="28"/>
        </w:rPr>
        <w:t xml:space="preserve">), сведения о месте жительства </w:t>
      </w:r>
      <w:r w:rsidR="00DC2F2B">
        <w:rPr>
          <w:bCs/>
          <w:sz w:val="28"/>
          <w:szCs w:val="28"/>
        </w:rPr>
        <w:t>з</w:t>
      </w:r>
      <w:r w:rsidR="008D294C" w:rsidRPr="008E61A6">
        <w:rPr>
          <w:bCs/>
          <w:sz w:val="28"/>
          <w:szCs w:val="28"/>
        </w:rPr>
        <w:t xml:space="preserve">аявителя - физического лица либо наименование, сведение о месте </w:t>
      </w:r>
      <w:r w:rsidR="008D294C" w:rsidRPr="008E61A6">
        <w:rPr>
          <w:bCs/>
          <w:sz w:val="28"/>
          <w:szCs w:val="28"/>
        </w:rPr>
        <w:lastRenderedPageBreak/>
        <w:t>нахо</w:t>
      </w:r>
      <w:r w:rsidR="006134B8" w:rsidRPr="008E61A6">
        <w:rPr>
          <w:bCs/>
          <w:sz w:val="28"/>
          <w:szCs w:val="28"/>
        </w:rPr>
        <w:t xml:space="preserve">ждения </w:t>
      </w:r>
      <w:r w:rsidR="00DC2F2B">
        <w:rPr>
          <w:bCs/>
          <w:sz w:val="28"/>
          <w:szCs w:val="28"/>
        </w:rPr>
        <w:t>з</w:t>
      </w:r>
      <w:r w:rsidR="008D294C" w:rsidRPr="008E61A6">
        <w:rPr>
          <w:bCs/>
          <w:sz w:val="28"/>
          <w:szCs w:val="28"/>
        </w:rPr>
        <w:t>аявителя - юридическо</w:t>
      </w:r>
      <w:r w:rsidR="006134B8" w:rsidRPr="008E61A6">
        <w:rPr>
          <w:bCs/>
          <w:sz w:val="28"/>
          <w:szCs w:val="28"/>
        </w:rPr>
        <w:t xml:space="preserve">го лица, действующего от имени </w:t>
      </w:r>
      <w:r w:rsidR="00DC2F2B">
        <w:rPr>
          <w:bCs/>
          <w:sz w:val="28"/>
          <w:szCs w:val="28"/>
        </w:rPr>
        <w:t>з</w:t>
      </w:r>
      <w:r w:rsidR="008D294C" w:rsidRPr="008E61A6">
        <w:rPr>
          <w:bCs/>
          <w:sz w:val="28"/>
          <w:szCs w:val="28"/>
        </w:rPr>
        <w:t>аявителя. А также номер (номера) контактного телефона, адрес (адреса) электронной почты (при наличии) и почтовый адрес, по котор</w:t>
      </w:r>
      <w:r w:rsidR="006134B8" w:rsidRPr="008E61A6">
        <w:rPr>
          <w:bCs/>
          <w:sz w:val="28"/>
          <w:szCs w:val="28"/>
        </w:rPr>
        <w:t xml:space="preserve">ым должен быть направлен ответ </w:t>
      </w:r>
      <w:r w:rsidR="00DC2F2B">
        <w:rPr>
          <w:bCs/>
          <w:sz w:val="28"/>
          <w:szCs w:val="28"/>
        </w:rPr>
        <w:t>з</w:t>
      </w:r>
      <w:r w:rsidR="008D294C" w:rsidRPr="008E61A6">
        <w:rPr>
          <w:bCs/>
          <w:sz w:val="28"/>
          <w:szCs w:val="28"/>
        </w:rPr>
        <w:t>аявителю;</w:t>
      </w:r>
    </w:p>
    <w:p w:rsidR="008D294C" w:rsidRPr="008E61A6" w:rsidRDefault="00DF2C76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 xml:space="preserve">3) </w:t>
      </w:r>
      <w:r w:rsidR="008D294C" w:rsidRPr="008E61A6">
        <w:rPr>
          <w:bCs/>
          <w:sz w:val="28"/>
          <w:szCs w:val="28"/>
        </w:rPr>
        <w:t>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услугу;</w:t>
      </w:r>
    </w:p>
    <w:p w:rsidR="008D294C" w:rsidRPr="008E61A6" w:rsidRDefault="00DF2C76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 xml:space="preserve">4) </w:t>
      </w:r>
      <w:r w:rsidR="006134B8" w:rsidRPr="008E61A6">
        <w:rPr>
          <w:bCs/>
          <w:sz w:val="28"/>
          <w:szCs w:val="28"/>
        </w:rPr>
        <w:t xml:space="preserve">доводы, на основании которых </w:t>
      </w:r>
      <w:r w:rsidR="00DC2F2B">
        <w:rPr>
          <w:bCs/>
          <w:sz w:val="28"/>
          <w:szCs w:val="28"/>
        </w:rPr>
        <w:t>з</w:t>
      </w:r>
      <w:r w:rsidR="008D294C" w:rsidRPr="008E61A6">
        <w:rPr>
          <w:bCs/>
          <w:sz w:val="28"/>
          <w:szCs w:val="28"/>
        </w:rPr>
        <w:t>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</w:t>
      </w:r>
      <w:r w:rsidR="00442B07" w:rsidRPr="008E61A6">
        <w:rPr>
          <w:bCs/>
          <w:sz w:val="28"/>
          <w:szCs w:val="28"/>
        </w:rPr>
        <w:t>.</w:t>
      </w:r>
    </w:p>
    <w:p w:rsidR="00DC2F2B" w:rsidRDefault="00DF2C76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 xml:space="preserve">5.6. </w:t>
      </w:r>
      <w:r w:rsidR="00DC2F2B" w:rsidRPr="00DC2F2B">
        <w:rPr>
          <w:bCs/>
          <w:sz w:val="28"/>
          <w:szCs w:val="28"/>
        </w:rPr>
        <w:t xml:space="preserve">Заявителем могут быть представлены документы (при наличии), подтверждающие доводы заявителя, либо их копии. </w:t>
      </w:r>
    </w:p>
    <w:p w:rsidR="00DF2C76" w:rsidRPr="008E61A6" w:rsidRDefault="00DF2C76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 xml:space="preserve">5.7. </w:t>
      </w:r>
      <w:r w:rsidR="008D294C" w:rsidRPr="008E61A6">
        <w:rPr>
          <w:bCs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8D294C" w:rsidRPr="008E61A6" w:rsidRDefault="00DF2C76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 xml:space="preserve">1) </w:t>
      </w:r>
      <w:r w:rsidR="008D294C" w:rsidRPr="008E61A6">
        <w:rPr>
          <w:bCs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</w:t>
      </w:r>
      <w:r w:rsidR="006134B8" w:rsidRPr="008E61A6">
        <w:rPr>
          <w:bCs/>
          <w:sz w:val="28"/>
          <w:szCs w:val="28"/>
        </w:rPr>
        <w:t xml:space="preserve">ой услуги документах, возврата </w:t>
      </w:r>
      <w:r w:rsidR="00B91149">
        <w:rPr>
          <w:bCs/>
          <w:sz w:val="28"/>
          <w:szCs w:val="28"/>
        </w:rPr>
        <w:t>з</w:t>
      </w:r>
      <w:r w:rsidR="008D294C" w:rsidRPr="008E61A6">
        <w:rPr>
          <w:bCs/>
          <w:sz w:val="28"/>
          <w:szCs w:val="28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8D294C" w:rsidRPr="008E61A6" w:rsidRDefault="00DF2C76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 xml:space="preserve">2) </w:t>
      </w:r>
      <w:r w:rsidR="008D294C" w:rsidRPr="008E61A6">
        <w:rPr>
          <w:bCs/>
          <w:sz w:val="28"/>
          <w:szCs w:val="28"/>
        </w:rPr>
        <w:t>в удовлетворении жалобы отказывается.</w:t>
      </w:r>
    </w:p>
    <w:p w:rsidR="008D294C" w:rsidRPr="008E61A6" w:rsidRDefault="008D294C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 xml:space="preserve">Не позднее дня, следующего за днем принятия решения, </w:t>
      </w:r>
      <w:r w:rsidR="006134B8" w:rsidRPr="008E61A6">
        <w:rPr>
          <w:bCs/>
          <w:sz w:val="28"/>
          <w:szCs w:val="28"/>
        </w:rPr>
        <w:t xml:space="preserve">указанного в настоящем пункте, </w:t>
      </w:r>
      <w:r w:rsidR="00DC2F2B">
        <w:rPr>
          <w:bCs/>
          <w:sz w:val="28"/>
          <w:szCs w:val="28"/>
        </w:rPr>
        <w:t>з</w:t>
      </w:r>
      <w:r w:rsidRPr="008E61A6">
        <w:rPr>
          <w:bCs/>
          <w:sz w:val="28"/>
          <w:szCs w:val="28"/>
        </w:rPr>
        <w:t>аявителю в</w:t>
      </w:r>
      <w:r w:rsidR="006134B8" w:rsidRPr="008E61A6">
        <w:rPr>
          <w:bCs/>
          <w:sz w:val="28"/>
          <w:szCs w:val="28"/>
        </w:rPr>
        <w:t xml:space="preserve"> письменной форме и по желанию </w:t>
      </w:r>
      <w:r w:rsidR="00DC2F2B">
        <w:rPr>
          <w:bCs/>
          <w:sz w:val="28"/>
          <w:szCs w:val="28"/>
        </w:rPr>
        <w:t>з</w:t>
      </w:r>
      <w:r w:rsidRPr="008E61A6">
        <w:rPr>
          <w:bCs/>
          <w:sz w:val="28"/>
          <w:szCs w:val="28"/>
        </w:rPr>
        <w:t>аявителя в электронной форме направляется мотивированный ответ о результатах рассмотрения жалобы.</w:t>
      </w:r>
    </w:p>
    <w:p w:rsidR="008D294C" w:rsidRPr="008E61A6" w:rsidRDefault="008D294C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>В случае признания жалобы подлежащ</w:t>
      </w:r>
      <w:r w:rsidR="006134B8" w:rsidRPr="008E61A6">
        <w:rPr>
          <w:bCs/>
          <w:sz w:val="28"/>
          <w:szCs w:val="28"/>
        </w:rPr>
        <w:t xml:space="preserve">ей удовлетворению в ответе </w:t>
      </w:r>
      <w:r w:rsidR="00DC2F2B">
        <w:rPr>
          <w:bCs/>
          <w:sz w:val="28"/>
          <w:szCs w:val="28"/>
        </w:rPr>
        <w:t>з</w:t>
      </w:r>
      <w:r w:rsidRPr="008E61A6">
        <w:rPr>
          <w:bCs/>
          <w:sz w:val="28"/>
          <w:szCs w:val="28"/>
        </w:rPr>
        <w:t xml:space="preserve">аявителю дается информация о действиях, осуществляемых </w:t>
      </w:r>
      <w:r w:rsidR="006E1F4F" w:rsidRPr="008E61A6">
        <w:rPr>
          <w:bCs/>
          <w:sz w:val="28"/>
          <w:szCs w:val="28"/>
        </w:rPr>
        <w:t>Министерством</w:t>
      </w:r>
      <w:r w:rsidRPr="008E61A6">
        <w:rPr>
          <w:bCs/>
          <w:sz w:val="28"/>
          <w:szCs w:val="28"/>
        </w:rPr>
        <w:t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</w:t>
      </w:r>
      <w:r w:rsidR="006134B8" w:rsidRPr="008E61A6">
        <w:rPr>
          <w:bCs/>
          <w:sz w:val="28"/>
          <w:szCs w:val="28"/>
        </w:rPr>
        <w:t xml:space="preserve">, которые необходимо совершить </w:t>
      </w:r>
      <w:r w:rsidR="00081E2A">
        <w:rPr>
          <w:bCs/>
          <w:sz w:val="28"/>
          <w:szCs w:val="28"/>
        </w:rPr>
        <w:t>з</w:t>
      </w:r>
      <w:r w:rsidRPr="008E61A6">
        <w:rPr>
          <w:bCs/>
          <w:sz w:val="28"/>
          <w:szCs w:val="28"/>
        </w:rPr>
        <w:t>аявителю в целях получения государственной услуги.</w:t>
      </w:r>
    </w:p>
    <w:p w:rsidR="008D294C" w:rsidRPr="008E61A6" w:rsidRDefault="008D294C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>В случае признания жалобы не подл</w:t>
      </w:r>
      <w:r w:rsidR="006134B8" w:rsidRPr="008E61A6">
        <w:rPr>
          <w:bCs/>
          <w:sz w:val="28"/>
          <w:szCs w:val="28"/>
        </w:rPr>
        <w:t xml:space="preserve">ежащей удовлетворению в ответе </w:t>
      </w:r>
      <w:r w:rsidR="00081E2A">
        <w:rPr>
          <w:bCs/>
          <w:sz w:val="28"/>
          <w:szCs w:val="28"/>
        </w:rPr>
        <w:t>заявителю</w:t>
      </w:r>
      <w:r w:rsidRPr="008E61A6">
        <w:rPr>
          <w:bCs/>
          <w:sz w:val="28"/>
          <w:szCs w:val="28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D294C" w:rsidRPr="008E61A6" w:rsidRDefault="00DF2C76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 xml:space="preserve">5.8. </w:t>
      </w:r>
      <w:r w:rsidR="008D294C" w:rsidRPr="008E61A6">
        <w:rPr>
          <w:bCs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E1F4F" w:rsidRPr="008E61A6" w:rsidRDefault="006E1F4F" w:rsidP="00124130">
      <w:pPr>
        <w:widowControl/>
        <w:ind w:firstLine="708"/>
        <w:rPr>
          <w:bCs/>
          <w:sz w:val="28"/>
          <w:szCs w:val="28"/>
        </w:rPr>
      </w:pPr>
      <w:r w:rsidRPr="008E61A6">
        <w:rPr>
          <w:bCs/>
          <w:sz w:val="28"/>
          <w:szCs w:val="28"/>
        </w:rPr>
        <w:t xml:space="preserve">5.9. </w:t>
      </w:r>
      <w:r w:rsidR="00375A8A" w:rsidRPr="008E61A6">
        <w:rPr>
          <w:bCs/>
          <w:sz w:val="28"/>
          <w:szCs w:val="28"/>
        </w:rPr>
        <w:t>Отношения, возникающие в связи с досудебным (внесудебным) обжалованием решений и действий (бездействий) Министерства, а также его должностных лиц, либо государственных служащих, регулируются в соответствии с Федеральным законом №</w:t>
      </w:r>
      <w:r w:rsidR="00E5719D" w:rsidRPr="008E61A6">
        <w:rPr>
          <w:bCs/>
          <w:sz w:val="28"/>
          <w:szCs w:val="28"/>
        </w:rPr>
        <w:t> </w:t>
      </w:r>
      <w:r w:rsidR="00375A8A" w:rsidRPr="008E61A6">
        <w:rPr>
          <w:bCs/>
          <w:sz w:val="28"/>
          <w:szCs w:val="28"/>
        </w:rPr>
        <w:t>210-ФЗ.</w:t>
      </w:r>
    </w:p>
    <w:p w:rsidR="00827B71" w:rsidRPr="006F0473" w:rsidRDefault="00827B71" w:rsidP="00124130">
      <w:pPr>
        <w:widowControl/>
        <w:spacing w:after="200"/>
        <w:jc w:val="left"/>
        <w:rPr>
          <w:bCs/>
          <w:sz w:val="28"/>
          <w:szCs w:val="28"/>
          <w:highlight w:val="yellow"/>
        </w:rPr>
      </w:pPr>
      <w:r w:rsidRPr="006F0473">
        <w:rPr>
          <w:bCs/>
          <w:sz w:val="28"/>
          <w:szCs w:val="28"/>
          <w:highlight w:val="yellow"/>
        </w:rPr>
        <w:br w:type="page"/>
      </w:r>
    </w:p>
    <w:p w:rsidR="006148F6" w:rsidRPr="008E61A6" w:rsidRDefault="006148F6" w:rsidP="00092ACB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lastRenderedPageBreak/>
        <w:t>Приложение №1</w:t>
      </w:r>
    </w:p>
    <w:p w:rsidR="006148F6" w:rsidRPr="008E61A6" w:rsidRDefault="006148F6" w:rsidP="00092ACB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к Административному регламенту</w:t>
      </w:r>
    </w:p>
    <w:p w:rsidR="006148F6" w:rsidRPr="008E61A6" w:rsidRDefault="006148F6" w:rsidP="00092ACB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предоставления государственной услуги</w:t>
      </w:r>
    </w:p>
    <w:p w:rsidR="006148F6" w:rsidRPr="008E61A6" w:rsidRDefault="006148F6" w:rsidP="00092ACB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по утверждению и корректировке</w:t>
      </w:r>
    </w:p>
    <w:p w:rsidR="006148F6" w:rsidRPr="008E61A6" w:rsidRDefault="006148F6" w:rsidP="00092ACB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инвестиционных программ в области</w:t>
      </w:r>
    </w:p>
    <w:p w:rsidR="00C14047" w:rsidRPr="008E61A6" w:rsidRDefault="006148F6" w:rsidP="00092ACB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обращения с твердыми</w:t>
      </w:r>
    </w:p>
    <w:p w:rsidR="006148F6" w:rsidRPr="008E61A6" w:rsidRDefault="006148F6" w:rsidP="00092ACB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коммунальными отходами</w:t>
      </w:r>
    </w:p>
    <w:p w:rsidR="006148F6" w:rsidRPr="008E61A6" w:rsidRDefault="006148F6" w:rsidP="00092ACB">
      <w:pPr>
        <w:tabs>
          <w:tab w:val="left" w:pos="7246"/>
        </w:tabs>
        <w:ind w:right="-142" w:firstLine="4820"/>
        <w:jc w:val="left"/>
        <w:rPr>
          <w:sz w:val="28"/>
          <w:szCs w:val="28"/>
        </w:rPr>
      </w:pPr>
    </w:p>
    <w:p w:rsidR="00DE2E08" w:rsidRPr="008E61A6" w:rsidRDefault="00081E2A" w:rsidP="00081E2A">
      <w:pPr>
        <w:tabs>
          <w:tab w:val="left" w:pos="7246"/>
        </w:tabs>
        <w:ind w:right="-142" w:firstLine="4820"/>
        <w:jc w:val="right"/>
        <w:rPr>
          <w:sz w:val="28"/>
          <w:szCs w:val="28"/>
        </w:rPr>
      </w:pPr>
      <w:r>
        <w:rPr>
          <w:sz w:val="28"/>
          <w:szCs w:val="28"/>
        </w:rPr>
        <w:t>Ф</w:t>
      </w:r>
      <w:r w:rsidR="00DE2E08" w:rsidRPr="008E61A6">
        <w:rPr>
          <w:sz w:val="28"/>
          <w:szCs w:val="28"/>
        </w:rPr>
        <w:t>орма</w:t>
      </w:r>
    </w:p>
    <w:p w:rsidR="00DE2E08" w:rsidRPr="008E61A6" w:rsidRDefault="00DE2E08" w:rsidP="00092ACB">
      <w:pPr>
        <w:tabs>
          <w:tab w:val="left" w:pos="7246"/>
        </w:tabs>
        <w:ind w:right="-142" w:firstLine="4820"/>
        <w:jc w:val="left"/>
        <w:rPr>
          <w:sz w:val="28"/>
          <w:szCs w:val="28"/>
        </w:rPr>
      </w:pPr>
    </w:p>
    <w:p w:rsidR="00C14047" w:rsidRPr="008E61A6" w:rsidRDefault="00DE2E08" w:rsidP="00092ACB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 xml:space="preserve">Министру </w:t>
      </w:r>
      <w:proofErr w:type="gramStart"/>
      <w:r w:rsidRPr="008E61A6">
        <w:rPr>
          <w:sz w:val="28"/>
          <w:szCs w:val="28"/>
        </w:rPr>
        <w:t>строительства,</w:t>
      </w:r>
      <w:r w:rsidR="00F96F66" w:rsidRPr="008E61A6">
        <w:rPr>
          <w:sz w:val="28"/>
          <w:szCs w:val="28"/>
        </w:rPr>
        <w:t xml:space="preserve"> </w:t>
      </w:r>
      <w:r w:rsidR="00C64277" w:rsidRPr="008E61A6">
        <w:rPr>
          <w:sz w:val="28"/>
          <w:szCs w:val="28"/>
        </w:rPr>
        <w:t xml:space="preserve"> </w:t>
      </w:r>
      <w:r w:rsidR="00F96F66" w:rsidRPr="008E61A6">
        <w:rPr>
          <w:sz w:val="28"/>
          <w:szCs w:val="28"/>
        </w:rPr>
        <w:t>а</w:t>
      </w:r>
      <w:r w:rsidRPr="008E61A6">
        <w:rPr>
          <w:sz w:val="28"/>
          <w:szCs w:val="28"/>
        </w:rPr>
        <w:t>рхитектуры</w:t>
      </w:r>
      <w:proofErr w:type="gramEnd"/>
    </w:p>
    <w:p w:rsidR="00DE2E08" w:rsidRPr="008E61A6" w:rsidRDefault="00DE2E08" w:rsidP="00092ACB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 xml:space="preserve">и жилищно-коммунального </w:t>
      </w:r>
      <w:r w:rsidR="00C64277" w:rsidRPr="008E61A6">
        <w:rPr>
          <w:sz w:val="28"/>
          <w:szCs w:val="28"/>
        </w:rPr>
        <w:t xml:space="preserve">  </w:t>
      </w:r>
      <w:r w:rsidRPr="008E61A6">
        <w:rPr>
          <w:sz w:val="28"/>
          <w:szCs w:val="28"/>
        </w:rPr>
        <w:t>хозяйства</w:t>
      </w:r>
    </w:p>
    <w:p w:rsidR="00DE2E08" w:rsidRPr="008E61A6" w:rsidRDefault="00DE2E08" w:rsidP="00092ACB">
      <w:pPr>
        <w:tabs>
          <w:tab w:val="left" w:pos="7246"/>
        </w:tabs>
        <w:ind w:right="-142" w:firstLine="4820"/>
        <w:rPr>
          <w:sz w:val="28"/>
          <w:szCs w:val="28"/>
        </w:rPr>
      </w:pPr>
      <w:r w:rsidRPr="008E61A6">
        <w:rPr>
          <w:sz w:val="28"/>
          <w:szCs w:val="28"/>
        </w:rPr>
        <w:t>Республики Татарстан</w:t>
      </w:r>
    </w:p>
    <w:p w:rsidR="00DE2E08" w:rsidRPr="008E61A6" w:rsidRDefault="008B4B0A" w:rsidP="00092ACB">
      <w:pPr>
        <w:tabs>
          <w:tab w:val="left" w:pos="7246"/>
        </w:tabs>
        <w:ind w:right="-142" w:firstLine="4820"/>
        <w:jc w:val="left"/>
        <w:rPr>
          <w:sz w:val="28"/>
          <w:szCs w:val="28"/>
        </w:rPr>
      </w:pPr>
      <w:r w:rsidRPr="008E61A6">
        <w:rPr>
          <w:sz w:val="28"/>
          <w:szCs w:val="28"/>
        </w:rPr>
        <w:t>_____</w:t>
      </w:r>
      <w:r w:rsidR="00DE2E08" w:rsidRPr="008E61A6">
        <w:rPr>
          <w:sz w:val="28"/>
          <w:szCs w:val="28"/>
        </w:rPr>
        <w:t>______________</w:t>
      </w:r>
      <w:r w:rsidRPr="008E61A6">
        <w:rPr>
          <w:sz w:val="28"/>
          <w:szCs w:val="28"/>
        </w:rPr>
        <w:t>_</w:t>
      </w:r>
      <w:r w:rsidR="00C64277" w:rsidRPr="008E61A6">
        <w:rPr>
          <w:sz w:val="28"/>
          <w:szCs w:val="28"/>
        </w:rPr>
        <w:t>___</w:t>
      </w:r>
      <w:r w:rsidRPr="008E61A6">
        <w:rPr>
          <w:sz w:val="28"/>
          <w:szCs w:val="28"/>
        </w:rPr>
        <w:t>_________</w:t>
      </w:r>
    </w:p>
    <w:p w:rsidR="00351FFE" w:rsidRPr="008E61A6" w:rsidRDefault="00DE2E08" w:rsidP="00092ACB">
      <w:pPr>
        <w:tabs>
          <w:tab w:val="left" w:pos="7246"/>
        </w:tabs>
        <w:ind w:right="-142" w:firstLine="4820"/>
        <w:jc w:val="left"/>
        <w:rPr>
          <w:sz w:val="28"/>
          <w:szCs w:val="28"/>
        </w:rPr>
      </w:pPr>
      <w:r w:rsidRPr="008E61A6">
        <w:rPr>
          <w:sz w:val="28"/>
          <w:szCs w:val="28"/>
        </w:rPr>
        <w:t xml:space="preserve">                </w:t>
      </w:r>
      <w:r w:rsidRPr="008E61A6">
        <w:rPr>
          <w:sz w:val="22"/>
          <w:szCs w:val="22"/>
        </w:rPr>
        <w:t>(инициалы, фамилия)</w:t>
      </w:r>
      <w:r w:rsidRPr="008E61A6">
        <w:rPr>
          <w:sz w:val="28"/>
          <w:szCs w:val="28"/>
        </w:rPr>
        <w:t xml:space="preserve"> </w:t>
      </w:r>
    </w:p>
    <w:p w:rsidR="00DE2E08" w:rsidRPr="008E61A6" w:rsidRDefault="00DE2E08" w:rsidP="006148F6">
      <w:pPr>
        <w:tabs>
          <w:tab w:val="left" w:pos="7246"/>
        </w:tabs>
        <w:ind w:right="34"/>
        <w:jc w:val="left"/>
        <w:rPr>
          <w:sz w:val="28"/>
          <w:szCs w:val="28"/>
        </w:rPr>
      </w:pPr>
    </w:p>
    <w:p w:rsidR="00DE2E08" w:rsidRPr="008E61A6" w:rsidRDefault="00DE2E08" w:rsidP="006148F6">
      <w:pPr>
        <w:tabs>
          <w:tab w:val="left" w:pos="7246"/>
        </w:tabs>
        <w:ind w:right="34"/>
        <w:jc w:val="center"/>
        <w:rPr>
          <w:sz w:val="26"/>
          <w:szCs w:val="26"/>
        </w:rPr>
      </w:pPr>
    </w:p>
    <w:p w:rsidR="00DE2E08" w:rsidRPr="008E61A6" w:rsidRDefault="00BE23DC" w:rsidP="006148F6">
      <w:pPr>
        <w:tabs>
          <w:tab w:val="left" w:pos="7246"/>
        </w:tabs>
        <w:ind w:right="34"/>
        <w:jc w:val="center"/>
        <w:rPr>
          <w:sz w:val="28"/>
          <w:szCs w:val="28"/>
        </w:rPr>
      </w:pPr>
      <w:r w:rsidRPr="008E61A6">
        <w:rPr>
          <w:sz w:val="28"/>
          <w:szCs w:val="28"/>
        </w:rPr>
        <w:t>Заявление</w:t>
      </w:r>
    </w:p>
    <w:p w:rsidR="00BE23DC" w:rsidRPr="008E61A6" w:rsidRDefault="00BE23DC" w:rsidP="006148F6">
      <w:pPr>
        <w:tabs>
          <w:tab w:val="left" w:pos="7246"/>
        </w:tabs>
        <w:ind w:right="34"/>
        <w:jc w:val="center"/>
        <w:rPr>
          <w:sz w:val="28"/>
          <w:szCs w:val="28"/>
        </w:rPr>
      </w:pPr>
    </w:p>
    <w:p w:rsidR="00F73583" w:rsidRPr="008E61A6" w:rsidRDefault="00F90762" w:rsidP="006148F6">
      <w:pPr>
        <w:tabs>
          <w:tab w:val="left" w:pos="7246"/>
        </w:tabs>
        <w:ind w:right="34"/>
        <w:jc w:val="center"/>
        <w:rPr>
          <w:sz w:val="28"/>
          <w:szCs w:val="28"/>
        </w:rPr>
      </w:pPr>
      <w:r w:rsidRPr="008E61A6">
        <w:rPr>
          <w:sz w:val="28"/>
          <w:szCs w:val="28"/>
        </w:rPr>
        <w:t>о</w:t>
      </w:r>
      <w:r w:rsidR="00BE23DC" w:rsidRPr="008E61A6">
        <w:rPr>
          <w:sz w:val="28"/>
          <w:szCs w:val="28"/>
        </w:rPr>
        <w:t xml:space="preserve">б утверждении инвестиционной программы </w:t>
      </w:r>
      <w:r w:rsidR="00F73583" w:rsidRPr="008E61A6">
        <w:rPr>
          <w:sz w:val="28"/>
          <w:szCs w:val="28"/>
        </w:rPr>
        <w:t>в области обращения</w:t>
      </w:r>
    </w:p>
    <w:p w:rsidR="00BE23DC" w:rsidRPr="008E61A6" w:rsidRDefault="00F73583" w:rsidP="006148F6">
      <w:pPr>
        <w:tabs>
          <w:tab w:val="left" w:pos="7246"/>
        </w:tabs>
        <w:ind w:right="34"/>
        <w:jc w:val="center"/>
        <w:rPr>
          <w:sz w:val="28"/>
          <w:szCs w:val="28"/>
        </w:rPr>
      </w:pPr>
      <w:r w:rsidRPr="008E61A6">
        <w:rPr>
          <w:sz w:val="28"/>
          <w:szCs w:val="28"/>
        </w:rPr>
        <w:t>с твердыми коммунальными отходами</w:t>
      </w:r>
    </w:p>
    <w:p w:rsidR="00BE23DC" w:rsidRPr="008E61A6" w:rsidRDefault="004D42C4" w:rsidP="006148F6">
      <w:pPr>
        <w:tabs>
          <w:tab w:val="left" w:pos="7246"/>
        </w:tabs>
        <w:ind w:right="34"/>
        <w:jc w:val="center"/>
        <w:rPr>
          <w:sz w:val="28"/>
          <w:szCs w:val="28"/>
        </w:rPr>
      </w:pPr>
      <w:r w:rsidRPr="008E61A6">
        <w:rPr>
          <w:sz w:val="28"/>
          <w:szCs w:val="28"/>
        </w:rPr>
        <w:t>н</w:t>
      </w:r>
      <w:r w:rsidR="00BE23DC" w:rsidRPr="008E61A6">
        <w:rPr>
          <w:sz w:val="28"/>
          <w:szCs w:val="28"/>
        </w:rPr>
        <w:t>а _________</w:t>
      </w:r>
      <w:r w:rsidRPr="008E61A6">
        <w:rPr>
          <w:sz w:val="28"/>
          <w:szCs w:val="28"/>
        </w:rPr>
        <w:t>_ год(ы)</w:t>
      </w:r>
    </w:p>
    <w:p w:rsidR="00DE2E08" w:rsidRPr="008E61A6" w:rsidRDefault="00DE2E08" w:rsidP="006148F6">
      <w:pPr>
        <w:tabs>
          <w:tab w:val="left" w:pos="7246"/>
        </w:tabs>
        <w:ind w:right="34"/>
        <w:jc w:val="center"/>
        <w:rPr>
          <w:sz w:val="28"/>
          <w:szCs w:val="28"/>
        </w:rPr>
      </w:pPr>
    </w:p>
    <w:p w:rsidR="004D42C4" w:rsidRPr="008E61A6" w:rsidRDefault="004D42C4" w:rsidP="00C26617">
      <w:pPr>
        <w:tabs>
          <w:tab w:val="left" w:pos="7246"/>
        </w:tabs>
        <w:ind w:right="34" w:firstLine="567"/>
        <w:rPr>
          <w:sz w:val="28"/>
          <w:szCs w:val="28"/>
        </w:rPr>
      </w:pPr>
      <w:r w:rsidRPr="008E61A6">
        <w:rPr>
          <w:sz w:val="28"/>
          <w:szCs w:val="28"/>
        </w:rPr>
        <w:t>Прошу рассмотреть прилагаемые документы и утвердить инвестиционную программу для:</w:t>
      </w:r>
    </w:p>
    <w:p w:rsidR="008B4B0A" w:rsidRPr="008E61A6" w:rsidRDefault="008B4B0A" w:rsidP="00C14047">
      <w:pPr>
        <w:tabs>
          <w:tab w:val="left" w:pos="7246"/>
        </w:tabs>
        <w:ind w:right="34"/>
        <w:rPr>
          <w:sz w:val="20"/>
        </w:rPr>
      </w:pPr>
    </w:p>
    <w:tbl>
      <w:tblPr>
        <w:tblStyle w:val="a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8B4B0A" w:rsidRPr="008E61A6" w:rsidTr="00C14047">
        <w:tc>
          <w:tcPr>
            <w:tcW w:w="9639" w:type="dxa"/>
          </w:tcPr>
          <w:p w:rsidR="008B4B0A" w:rsidRPr="008E61A6" w:rsidRDefault="008B4B0A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__________________________________</w:t>
            </w:r>
            <w:r w:rsidR="00290F75" w:rsidRPr="008E61A6">
              <w:rPr>
                <w:sz w:val="28"/>
                <w:szCs w:val="28"/>
              </w:rPr>
              <w:t>_________________________________</w:t>
            </w:r>
          </w:p>
          <w:p w:rsidR="008B4B0A" w:rsidRPr="008E61A6" w:rsidRDefault="008B4B0A" w:rsidP="00B46DFA">
            <w:pPr>
              <w:tabs>
                <w:tab w:val="left" w:pos="7246"/>
              </w:tabs>
              <w:jc w:val="center"/>
              <w:rPr>
                <w:sz w:val="22"/>
                <w:szCs w:val="22"/>
              </w:rPr>
            </w:pPr>
            <w:r w:rsidRPr="008E61A6">
              <w:rPr>
                <w:sz w:val="22"/>
                <w:szCs w:val="22"/>
              </w:rPr>
              <w:t xml:space="preserve">(полное и сокращенное (при наличии) наименование </w:t>
            </w:r>
            <w:r w:rsidR="00B91149">
              <w:rPr>
                <w:sz w:val="22"/>
                <w:szCs w:val="22"/>
              </w:rPr>
              <w:t>з</w:t>
            </w:r>
            <w:r w:rsidRPr="008E61A6">
              <w:rPr>
                <w:sz w:val="22"/>
                <w:szCs w:val="22"/>
              </w:rPr>
              <w:t>аявителя-</w:t>
            </w:r>
          </w:p>
          <w:p w:rsidR="008B4B0A" w:rsidRPr="008E61A6" w:rsidRDefault="008B4B0A" w:rsidP="00B46DFA">
            <w:pPr>
              <w:tabs>
                <w:tab w:val="left" w:pos="7246"/>
              </w:tabs>
              <w:rPr>
                <w:sz w:val="16"/>
                <w:szCs w:val="16"/>
              </w:rPr>
            </w:pPr>
          </w:p>
          <w:p w:rsidR="008B4B0A" w:rsidRPr="008E61A6" w:rsidRDefault="008B4B0A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______________________</w:t>
            </w:r>
            <w:r w:rsidR="00C14047" w:rsidRPr="008E61A6">
              <w:rPr>
                <w:sz w:val="28"/>
                <w:szCs w:val="28"/>
              </w:rPr>
              <w:t>______</w:t>
            </w:r>
            <w:r w:rsidR="00290F75" w:rsidRPr="008E61A6">
              <w:rPr>
                <w:sz w:val="28"/>
                <w:szCs w:val="28"/>
              </w:rPr>
              <w:t>_____________</w:t>
            </w:r>
            <w:r w:rsidR="00C14047" w:rsidRPr="008E61A6">
              <w:rPr>
                <w:sz w:val="28"/>
                <w:szCs w:val="28"/>
              </w:rPr>
              <w:t>_____________________</w:t>
            </w:r>
            <w:r w:rsidR="00290F75" w:rsidRPr="008E61A6">
              <w:rPr>
                <w:sz w:val="28"/>
                <w:szCs w:val="28"/>
              </w:rPr>
              <w:t>_____</w:t>
            </w:r>
          </w:p>
          <w:p w:rsidR="008B4B0A" w:rsidRPr="008E61A6" w:rsidRDefault="008B4B0A" w:rsidP="00B46DFA">
            <w:pPr>
              <w:tabs>
                <w:tab w:val="left" w:pos="7246"/>
              </w:tabs>
              <w:jc w:val="center"/>
              <w:rPr>
                <w:sz w:val="22"/>
                <w:szCs w:val="22"/>
              </w:rPr>
            </w:pPr>
            <w:r w:rsidRPr="008E61A6">
              <w:rPr>
                <w:sz w:val="22"/>
                <w:szCs w:val="22"/>
              </w:rPr>
              <w:t xml:space="preserve">юридического лица, его организационно-правовая форма или фамилия, </w:t>
            </w:r>
          </w:p>
          <w:p w:rsidR="008B4B0A" w:rsidRPr="008E61A6" w:rsidRDefault="008B4B0A" w:rsidP="00B46DFA">
            <w:pPr>
              <w:tabs>
                <w:tab w:val="left" w:pos="7246"/>
              </w:tabs>
              <w:rPr>
                <w:sz w:val="16"/>
                <w:szCs w:val="16"/>
              </w:rPr>
            </w:pPr>
          </w:p>
          <w:p w:rsidR="008B4B0A" w:rsidRPr="008E61A6" w:rsidRDefault="008B4B0A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____________</w:t>
            </w:r>
            <w:r w:rsidR="00C14047" w:rsidRPr="008E61A6">
              <w:rPr>
                <w:sz w:val="28"/>
                <w:szCs w:val="28"/>
              </w:rPr>
              <w:t>_</w:t>
            </w:r>
            <w:r w:rsidRPr="008E61A6">
              <w:rPr>
                <w:sz w:val="28"/>
                <w:szCs w:val="28"/>
              </w:rPr>
              <w:t>_____________________</w:t>
            </w:r>
            <w:r w:rsidR="00290F75" w:rsidRPr="008E61A6">
              <w:rPr>
                <w:sz w:val="28"/>
                <w:szCs w:val="28"/>
              </w:rPr>
              <w:t>_________________________________</w:t>
            </w:r>
          </w:p>
          <w:p w:rsidR="008B4B0A" w:rsidRPr="008E61A6" w:rsidRDefault="001A1A91" w:rsidP="00B46DFA">
            <w:pPr>
              <w:tabs>
                <w:tab w:val="left" w:pos="7246"/>
              </w:tabs>
              <w:jc w:val="center"/>
              <w:rPr>
                <w:sz w:val="22"/>
                <w:szCs w:val="22"/>
              </w:rPr>
            </w:pPr>
            <w:r w:rsidRPr="008E61A6">
              <w:rPr>
                <w:sz w:val="22"/>
                <w:szCs w:val="22"/>
              </w:rPr>
              <w:t xml:space="preserve">имя и </w:t>
            </w:r>
            <w:r w:rsidR="008B4B0A" w:rsidRPr="008E61A6">
              <w:rPr>
                <w:sz w:val="22"/>
                <w:szCs w:val="22"/>
              </w:rPr>
              <w:t>отчество (последнее – при наличии) индивидуального предприятия)</w:t>
            </w:r>
          </w:p>
          <w:p w:rsidR="008B4B0A" w:rsidRPr="008E61A6" w:rsidRDefault="008B4B0A" w:rsidP="00B46DFA">
            <w:pPr>
              <w:tabs>
                <w:tab w:val="left" w:pos="7246"/>
              </w:tabs>
              <w:rPr>
                <w:szCs w:val="24"/>
              </w:rPr>
            </w:pPr>
          </w:p>
          <w:p w:rsidR="008B4B0A" w:rsidRPr="008E61A6" w:rsidRDefault="008B4B0A" w:rsidP="00B46DFA">
            <w:pPr>
              <w:tabs>
                <w:tab w:val="left" w:pos="7246"/>
              </w:tabs>
              <w:jc w:val="left"/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 xml:space="preserve">Почтовый адрес </w:t>
            </w:r>
            <w:r w:rsidR="00081E2A">
              <w:rPr>
                <w:sz w:val="28"/>
                <w:szCs w:val="28"/>
              </w:rPr>
              <w:t>з</w:t>
            </w:r>
            <w:r w:rsidRPr="008E61A6">
              <w:rPr>
                <w:sz w:val="28"/>
                <w:szCs w:val="28"/>
              </w:rPr>
              <w:t>аявителя_____________________</w:t>
            </w:r>
            <w:r w:rsidR="00B66317" w:rsidRPr="008E61A6">
              <w:rPr>
                <w:sz w:val="28"/>
                <w:szCs w:val="28"/>
              </w:rPr>
              <w:t>_____________________</w:t>
            </w:r>
            <w:r w:rsidR="00C14047" w:rsidRPr="008E61A6">
              <w:rPr>
                <w:sz w:val="28"/>
                <w:szCs w:val="28"/>
              </w:rPr>
              <w:t>__</w:t>
            </w:r>
          </w:p>
          <w:p w:rsidR="00C14047" w:rsidRPr="008E61A6" w:rsidRDefault="00C14047" w:rsidP="00B46DFA">
            <w:pPr>
              <w:tabs>
                <w:tab w:val="left" w:pos="7246"/>
              </w:tabs>
              <w:jc w:val="left"/>
              <w:rPr>
                <w:szCs w:val="24"/>
              </w:rPr>
            </w:pPr>
          </w:p>
          <w:p w:rsidR="00B66317" w:rsidRPr="008E61A6" w:rsidRDefault="00C14047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_______________</w:t>
            </w:r>
            <w:r w:rsidR="00B66317" w:rsidRPr="008E61A6">
              <w:rPr>
                <w:sz w:val="28"/>
                <w:szCs w:val="28"/>
              </w:rPr>
              <w:t>____________________________________________</w:t>
            </w:r>
            <w:r w:rsidRPr="008E61A6">
              <w:rPr>
                <w:sz w:val="28"/>
                <w:szCs w:val="28"/>
              </w:rPr>
              <w:t>________</w:t>
            </w:r>
          </w:p>
          <w:p w:rsidR="008B4B0A" w:rsidRPr="008E61A6" w:rsidRDefault="008B4B0A" w:rsidP="00B46DFA">
            <w:pPr>
              <w:tabs>
                <w:tab w:val="left" w:pos="7246"/>
              </w:tabs>
              <w:rPr>
                <w:szCs w:val="24"/>
              </w:rPr>
            </w:pPr>
          </w:p>
          <w:p w:rsidR="008B4B0A" w:rsidRPr="008E61A6" w:rsidRDefault="00317019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А</w:t>
            </w:r>
            <w:r w:rsidR="008B4B0A" w:rsidRPr="008E61A6">
              <w:rPr>
                <w:sz w:val="28"/>
                <w:szCs w:val="28"/>
              </w:rPr>
              <w:t xml:space="preserve">дрес </w:t>
            </w:r>
            <w:r w:rsidR="00081E2A">
              <w:rPr>
                <w:sz w:val="28"/>
                <w:szCs w:val="28"/>
              </w:rPr>
              <w:t>з</w:t>
            </w:r>
            <w:r w:rsidR="008B4B0A" w:rsidRPr="008E61A6">
              <w:rPr>
                <w:sz w:val="28"/>
                <w:szCs w:val="28"/>
              </w:rPr>
              <w:t>аявителя_____________</w:t>
            </w:r>
            <w:r w:rsidR="00C14047" w:rsidRPr="008E61A6">
              <w:rPr>
                <w:sz w:val="28"/>
                <w:szCs w:val="28"/>
              </w:rPr>
              <w:t>_</w:t>
            </w:r>
            <w:r w:rsidR="008B4B0A" w:rsidRPr="008E61A6">
              <w:rPr>
                <w:sz w:val="28"/>
                <w:szCs w:val="28"/>
              </w:rPr>
              <w:t>____________</w:t>
            </w:r>
            <w:r w:rsidR="00B66317" w:rsidRPr="008E61A6">
              <w:rPr>
                <w:sz w:val="28"/>
                <w:szCs w:val="28"/>
              </w:rPr>
              <w:t>___________________________</w:t>
            </w:r>
          </w:p>
          <w:p w:rsidR="00C14047" w:rsidRPr="008E61A6" w:rsidRDefault="00C14047" w:rsidP="00B46DFA">
            <w:pPr>
              <w:tabs>
                <w:tab w:val="left" w:pos="7246"/>
              </w:tabs>
              <w:rPr>
                <w:szCs w:val="24"/>
              </w:rPr>
            </w:pPr>
          </w:p>
          <w:p w:rsidR="00B66317" w:rsidRPr="008E61A6" w:rsidRDefault="00B66317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_____________________</w:t>
            </w:r>
            <w:r w:rsidR="00C14047" w:rsidRPr="008E61A6">
              <w:rPr>
                <w:sz w:val="28"/>
                <w:szCs w:val="28"/>
              </w:rPr>
              <w:t>_</w:t>
            </w:r>
            <w:r w:rsidRPr="008E61A6">
              <w:rPr>
                <w:sz w:val="28"/>
                <w:szCs w:val="28"/>
              </w:rPr>
              <w:t>______________</w:t>
            </w:r>
            <w:r w:rsidR="00C14047" w:rsidRPr="008E61A6">
              <w:rPr>
                <w:sz w:val="28"/>
                <w:szCs w:val="28"/>
              </w:rPr>
              <w:t>____</w:t>
            </w:r>
            <w:r w:rsidRPr="008E61A6">
              <w:rPr>
                <w:sz w:val="28"/>
                <w:szCs w:val="28"/>
              </w:rPr>
              <w:t>___________________________</w:t>
            </w:r>
          </w:p>
          <w:p w:rsidR="008B4B0A" w:rsidRPr="008E61A6" w:rsidRDefault="008B4B0A" w:rsidP="00B46DFA">
            <w:pPr>
              <w:tabs>
                <w:tab w:val="left" w:pos="7246"/>
              </w:tabs>
              <w:rPr>
                <w:sz w:val="26"/>
                <w:szCs w:val="26"/>
              </w:rPr>
            </w:pPr>
          </w:p>
          <w:p w:rsidR="00290F75" w:rsidRPr="008E61A6" w:rsidRDefault="00290F75" w:rsidP="00B46DFA">
            <w:pPr>
              <w:tabs>
                <w:tab w:val="left" w:pos="7246"/>
              </w:tabs>
              <w:jc w:val="left"/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 xml:space="preserve">Адрес электронной почты </w:t>
            </w:r>
            <w:r w:rsidR="00081E2A">
              <w:rPr>
                <w:sz w:val="28"/>
                <w:szCs w:val="28"/>
              </w:rPr>
              <w:t>з</w:t>
            </w:r>
            <w:r w:rsidRPr="008E61A6">
              <w:rPr>
                <w:sz w:val="28"/>
                <w:szCs w:val="28"/>
              </w:rPr>
              <w:t>аявителя</w:t>
            </w:r>
            <w:r w:rsidR="001A1A91" w:rsidRPr="008E61A6">
              <w:rPr>
                <w:sz w:val="28"/>
                <w:szCs w:val="28"/>
              </w:rPr>
              <w:t>_</w:t>
            </w:r>
            <w:r w:rsidRPr="008E61A6">
              <w:rPr>
                <w:sz w:val="28"/>
                <w:szCs w:val="28"/>
              </w:rPr>
              <w:t>________</w:t>
            </w:r>
            <w:r w:rsidR="00B66317" w:rsidRPr="008E61A6">
              <w:rPr>
                <w:sz w:val="28"/>
                <w:szCs w:val="28"/>
              </w:rPr>
              <w:t>__</w:t>
            </w:r>
            <w:r w:rsidR="001A1A91" w:rsidRPr="008E61A6">
              <w:rPr>
                <w:sz w:val="28"/>
                <w:szCs w:val="28"/>
              </w:rPr>
              <w:t>_</w:t>
            </w:r>
            <w:r w:rsidR="00B66317" w:rsidRPr="008E61A6">
              <w:rPr>
                <w:sz w:val="28"/>
                <w:szCs w:val="28"/>
              </w:rPr>
              <w:t>_______________________</w:t>
            </w:r>
          </w:p>
          <w:p w:rsidR="00290F75" w:rsidRPr="008E61A6" w:rsidRDefault="00290F75" w:rsidP="00B46DFA">
            <w:pPr>
              <w:tabs>
                <w:tab w:val="left" w:pos="7246"/>
              </w:tabs>
              <w:rPr>
                <w:sz w:val="26"/>
                <w:szCs w:val="26"/>
              </w:rPr>
            </w:pPr>
          </w:p>
          <w:p w:rsidR="00290F75" w:rsidRPr="008E61A6" w:rsidRDefault="00290F75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Телефон/факс заявителя _____</w:t>
            </w:r>
            <w:r w:rsidR="001A1A91" w:rsidRPr="008E61A6">
              <w:rPr>
                <w:sz w:val="28"/>
                <w:szCs w:val="28"/>
              </w:rPr>
              <w:t>__</w:t>
            </w:r>
            <w:r w:rsidRPr="008E61A6">
              <w:rPr>
                <w:sz w:val="28"/>
                <w:szCs w:val="28"/>
              </w:rPr>
              <w:t>___________</w:t>
            </w:r>
            <w:r w:rsidR="00B66317" w:rsidRPr="008E61A6">
              <w:rPr>
                <w:sz w:val="28"/>
                <w:szCs w:val="28"/>
              </w:rPr>
              <w:t>____________________________</w:t>
            </w:r>
          </w:p>
          <w:p w:rsidR="00290F75" w:rsidRPr="008E61A6" w:rsidRDefault="00290F75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1E4624" w:rsidRPr="008E61A6" w:rsidRDefault="001E4624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290F75" w:rsidRPr="008E61A6" w:rsidRDefault="00290F75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 xml:space="preserve">К заявлению прилагаются следующие документы: </w:t>
            </w:r>
          </w:p>
          <w:p w:rsidR="00290F75" w:rsidRPr="008E61A6" w:rsidRDefault="00290F75" w:rsidP="00B46DFA">
            <w:pPr>
              <w:tabs>
                <w:tab w:val="left" w:pos="7246"/>
              </w:tabs>
              <w:rPr>
                <w:sz w:val="22"/>
                <w:szCs w:val="22"/>
              </w:rPr>
            </w:pPr>
          </w:p>
          <w:p w:rsidR="00290F75" w:rsidRPr="008E61A6" w:rsidRDefault="00290F75" w:rsidP="00B46DFA">
            <w:pPr>
              <w:tabs>
                <w:tab w:val="left" w:pos="7246"/>
              </w:tabs>
              <w:ind w:right="-108"/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1) _________________________________________</w:t>
            </w:r>
            <w:r w:rsidR="00B66317" w:rsidRPr="008E61A6">
              <w:rPr>
                <w:sz w:val="28"/>
                <w:szCs w:val="28"/>
              </w:rPr>
              <w:t>________________</w:t>
            </w:r>
            <w:r w:rsidR="00B46DFA" w:rsidRPr="008E61A6">
              <w:rPr>
                <w:sz w:val="28"/>
                <w:szCs w:val="28"/>
              </w:rPr>
              <w:t>_</w:t>
            </w:r>
            <w:r w:rsidR="00B66317" w:rsidRPr="008E61A6">
              <w:rPr>
                <w:sz w:val="28"/>
                <w:szCs w:val="28"/>
              </w:rPr>
              <w:t>___</w:t>
            </w:r>
            <w:r w:rsidRPr="008E61A6">
              <w:rPr>
                <w:sz w:val="28"/>
                <w:szCs w:val="28"/>
              </w:rPr>
              <w:t>на   л.</w:t>
            </w:r>
          </w:p>
          <w:p w:rsidR="00B46DFA" w:rsidRPr="008E61A6" w:rsidRDefault="00B46DFA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8B4B0A" w:rsidRPr="008E61A6" w:rsidRDefault="00290F75" w:rsidP="00B46DFA">
            <w:pPr>
              <w:tabs>
                <w:tab w:val="left" w:pos="7246"/>
              </w:tabs>
              <w:ind w:right="-108"/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2) ___________________________________________________</w:t>
            </w:r>
            <w:r w:rsidR="00B66317" w:rsidRPr="008E61A6">
              <w:rPr>
                <w:sz w:val="28"/>
                <w:szCs w:val="28"/>
              </w:rPr>
              <w:t>_______</w:t>
            </w:r>
            <w:r w:rsidR="00B46DFA" w:rsidRPr="008E61A6">
              <w:rPr>
                <w:sz w:val="28"/>
                <w:szCs w:val="28"/>
              </w:rPr>
              <w:t>_</w:t>
            </w:r>
            <w:r w:rsidR="00B66317" w:rsidRPr="008E61A6">
              <w:rPr>
                <w:sz w:val="28"/>
                <w:szCs w:val="28"/>
              </w:rPr>
              <w:t>__</w:t>
            </w:r>
            <w:r w:rsidRPr="008E61A6">
              <w:rPr>
                <w:sz w:val="28"/>
                <w:szCs w:val="28"/>
              </w:rPr>
              <w:t>на   л.</w:t>
            </w:r>
          </w:p>
          <w:p w:rsidR="00290F75" w:rsidRPr="008E61A6" w:rsidRDefault="00290F75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B66317" w:rsidRPr="008E61A6" w:rsidRDefault="00B66317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290F75" w:rsidRPr="008E61A6" w:rsidRDefault="00290F75" w:rsidP="00B46DFA">
            <w:pPr>
              <w:tabs>
                <w:tab w:val="left" w:pos="7246"/>
              </w:tabs>
              <w:ind w:right="-108"/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 xml:space="preserve">Должность                 </w:t>
            </w:r>
            <w:r w:rsidR="000A5C68" w:rsidRPr="008E61A6">
              <w:rPr>
                <w:sz w:val="28"/>
                <w:szCs w:val="28"/>
              </w:rPr>
              <w:t xml:space="preserve">  </w:t>
            </w:r>
            <w:r w:rsidRPr="008E61A6">
              <w:rPr>
                <w:sz w:val="28"/>
                <w:szCs w:val="28"/>
              </w:rPr>
              <w:t xml:space="preserve">                                    </w:t>
            </w:r>
            <w:r w:rsidR="005A20C4" w:rsidRPr="008E61A6">
              <w:rPr>
                <w:sz w:val="28"/>
                <w:szCs w:val="28"/>
              </w:rPr>
              <w:t xml:space="preserve">              </w:t>
            </w:r>
            <w:r w:rsidR="00B46DFA" w:rsidRPr="008E61A6">
              <w:rPr>
                <w:sz w:val="28"/>
                <w:szCs w:val="28"/>
              </w:rPr>
              <w:t xml:space="preserve"> </w:t>
            </w:r>
            <w:r w:rsidR="005A20C4" w:rsidRPr="008E61A6">
              <w:rPr>
                <w:sz w:val="28"/>
                <w:szCs w:val="28"/>
              </w:rPr>
              <w:t xml:space="preserve"> </w:t>
            </w:r>
            <w:r w:rsidRPr="008E61A6">
              <w:rPr>
                <w:sz w:val="28"/>
                <w:szCs w:val="28"/>
              </w:rPr>
              <w:t xml:space="preserve"> Ф.И.О</w:t>
            </w:r>
            <w:r w:rsidRPr="008E61A6">
              <w:rPr>
                <w:sz w:val="22"/>
                <w:szCs w:val="22"/>
              </w:rPr>
              <w:t>.</w:t>
            </w:r>
            <w:r w:rsidR="00B46DFA" w:rsidRPr="008E61A6">
              <w:rPr>
                <w:sz w:val="22"/>
                <w:szCs w:val="22"/>
              </w:rPr>
              <w:t xml:space="preserve"> </w:t>
            </w:r>
            <w:r w:rsidR="005A20C4" w:rsidRPr="008E61A6">
              <w:rPr>
                <w:sz w:val="22"/>
                <w:szCs w:val="22"/>
              </w:rPr>
              <w:t>(последнее – при наличии)</w:t>
            </w:r>
          </w:p>
          <w:p w:rsidR="00290F75" w:rsidRPr="008E61A6" w:rsidRDefault="00290F75" w:rsidP="00B46DFA">
            <w:pPr>
              <w:tabs>
                <w:tab w:val="left" w:pos="7246"/>
              </w:tabs>
              <w:rPr>
                <w:sz w:val="22"/>
                <w:szCs w:val="22"/>
              </w:rPr>
            </w:pPr>
            <w:r w:rsidRPr="008E61A6">
              <w:rPr>
                <w:sz w:val="28"/>
                <w:szCs w:val="28"/>
              </w:rPr>
              <w:t xml:space="preserve">             </w:t>
            </w:r>
            <w:r w:rsidR="006200DB" w:rsidRPr="008E61A6">
              <w:rPr>
                <w:sz w:val="28"/>
                <w:szCs w:val="28"/>
              </w:rPr>
              <w:t xml:space="preserve">                                        </w:t>
            </w:r>
            <w:r w:rsidRPr="008E61A6">
              <w:rPr>
                <w:sz w:val="28"/>
                <w:szCs w:val="28"/>
              </w:rPr>
              <w:t xml:space="preserve">       </w:t>
            </w:r>
            <w:r w:rsidR="00E44A9D" w:rsidRPr="008E61A6">
              <w:rPr>
                <w:sz w:val="28"/>
                <w:szCs w:val="28"/>
              </w:rPr>
              <w:t xml:space="preserve">                      </w:t>
            </w:r>
            <w:r w:rsidR="00B46DFA" w:rsidRPr="008E61A6">
              <w:rPr>
                <w:sz w:val="28"/>
                <w:szCs w:val="28"/>
              </w:rPr>
              <w:t xml:space="preserve">      </w:t>
            </w:r>
            <w:r w:rsidRPr="008E61A6">
              <w:rPr>
                <w:sz w:val="22"/>
                <w:szCs w:val="22"/>
              </w:rPr>
              <w:t>(подпись)</w:t>
            </w:r>
            <w:r w:rsidR="008E61A6" w:rsidRPr="008E61A6">
              <w:rPr>
                <w:sz w:val="22"/>
                <w:szCs w:val="22"/>
              </w:rPr>
              <w:t xml:space="preserve"> или ЭЦП </w:t>
            </w:r>
          </w:p>
          <w:p w:rsidR="00290F75" w:rsidRPr="008E61A6" w:rsidRDefault="00290F75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183AD4" w:rsidRPr="008E61A6" w:rsidRDefault="00183AD4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290F75" w:rsidRPr="008E61A6" w:rsidRDefault="00290F75" w:rsidP="00B46DFA">
            <w:pPr>
              <w:tabs>
                <w:tab w:val="left" w:pos="7246"/>
              </w:tabs>
              <w:rPr>
                <w:sz w:val="22"/>
                <w:szCs w:val="22"/>
              </w:rPr>
            </w:pPr>
            <w:r w:rsidRPr="008E61A6">
              <w:rPr>
                <w:sz w:val="28"/>
                <w:szCs w:val="28"/>
              </w:rPr>
              <w:t xml:space="preserve">М.П. </w:t>
            </w:r>
            <w:r w:rsidRPr="008E61A6">
              <w:rPr>
                <w:sz w:val="22"/>
                <w:szCs w:val="22"/>
              </w:rPr>
              <w:t>(при наличии)</w:t>
            </w:r>
          </w:p>
          <w:p w:rsidR="00290F75" w:rsidRPr="008E61A6" w:rsidRDefault="00290F75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</w:p>
          <w:p w:rsidR="00290F75" w:rsidRPr="008E61A6" w:rsidRDefault="00290F75" w:rsidP="00B46DFA">
            <w:pPr>
              <w:tabs>
                <w:tab w:val="left" w:pos="7246"/>
              </w:tabs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______________________________________________</w:t>
            </w:r>
          </w:p>
          <w:p w:rsidR="00290F75" w:rsidRPr="008E61A6" w:rsidRDefault="00290F75" w:rsidP="00B46DFA">
            <w:pPr>
              <w:tabs>
                <w:tab w:val="left" w:pos="7246"/>
              </w:tabs>
              <w:rPr>
                <w:sz w:val="22"/>
                <w:szCs w:val="22"/>
              </w:rPr>
            </w:pPr>
            <w:r w:rsidRPr="008E61A6">
              <w:rPr>
                <w:sz w:val="22"/>
                <w:szCs w:val="22"/>
              </w:rPr>
              <w:t xml:space="preserve">Юридическим лицам рекомендуется оформлять заявление на бланке организации. </w:t>
            </w:r>
          </w:p>
        </w:tc>
      </w:tr>
      <w:tr w:rsidR="008E61A6" w:rsidRPr="006F0473" w:rsidTr="00C14047">
        <w:tc>
          <w:tcPr>
            <w:tcW w:w="9639" w:type="dxa"/>
          </w:tcPr>
          <w:p w:rsidR="008E61A6" w:rsidRPr="008E61A6" w:rsidRDefault="008E61A6" w:rsidP="00B46DFA">
            <w:pPr>
              <w:tabs>
                <w:tab w:val="left" w:pos="7246"/>
              </w:tabs>
              <w:rPr>
                <w:sz w:val="28"/>
                <w:szCs w:val="28"/>
                <w:highlight w:val="yellow"/>
              </w:rPr>
            </w:pPr>
          </w:p>
        </w:tc>
      </w:tr>
    </w:tbl>
    <w:p w:rsidR="00855CF1" w:rsidRPr="006F0473" w:rsidRDefault="00855CF1" w:rsidP="006148F6">
      <w:pPr>
        <w:tabs>
          <w:tab w:val="left" w:pos="7246"/>
        </w:tabs>
        <w:ind w:right="34"/>
        <w:rPr>
          <w:sz w:val="28"/>
          <w:szCs w:val="28"/>
          <w:highlight w:val="yellow"/>
        </w:rPr>
        <w:sectPr w:rsidR="00855CF1" w:rsidRPr="006F0473" w:rsidSect="002B75CF">
          <w:pgSz w:w="11907" w:h="16840" w:code="9"/>
          <w:pgMar w:top="1134" w:right="1134" w:bottom="1134" w:left="1134" w:header="720" w:footer="720" w:gutter="0"/>
          <w:pgNumType w:start="2"/>
          <w:cols w:space="720"/>
          <w:docGrid w:linePitch="326"/>
        </w:sectPr>
      </w:pPr>
    </w:p>
    <w:p w:rsidR="00C64277" w:rsidRPr="008E61A6" w:rsidRDefault="00C64277" w:rsidP="00092ACB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r w:rsidRPr="008E61A6">
        <w:rPr>
          <w:sz w:val="28"/>
          <w:szCs w:val="28"/>
        </w:rPr>
        <w:lastRenderedPageBreak/>
        <w:t>Приложение №</w:t>
      </w:r>
      <w:r w:rsidR="00C26617" w:rsidRPr="008E61A6">
        <w:rPr>
          <w:sz w:val="28"/>
          <w:szCs w:val="28"/>
        </w:rPr>
        <w:t>2</w:t>
      </w:r>
    </w:p>
    <w:p w:rsidR="00C64277" w:rsidRPr="008E61A6" w:rsidRDefault="00C64277" w:rsidP="00092ACB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r w:rsidRPr="008E61A6">
        <w:rPr>
          <w:sz w:val="28"/>
          <w:szCs w:val="28"/>
        </w:rPr>
        <w:t>к Административному регламенту</w:t>
      </w:r>
    </w:p>
    <w:p w:rsidR="00C64277" w:rsidRPr="008E61A6" w:rsidRDefault="00C64277" w:rsidP="00092ACB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r w:rsidRPr="008E61A6">
        <w:rPr>
          <w:sz w:val="28"/>
          <w:szCs w:val="28"/>
        </w:rPr>
        <w:t>предоставления государственной услуги</w:t>
      </w:r>
    </w:p>
    <w:p w:rsidR="00C64277" w:rsidRPr="008E61A6" w:rsidRDefault="00C64277" w:rsidP="00092ACB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r w:rsidRPr="008E61A6">
        <w:rPr>
          <w:sz w:val="28"/>
          <w:szCs w:val="28"/>
        </w:rPr>
        <w:t>по утверждению и корректировке</w:t>
      </w:r>
    </w:p>
    <w:p w:rsidR="00C64277" w:rsidRPr="008E61A6" w:rsidRDefault="00C64277" w:rsidP="00092ACB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r w:rsidRPr="008E61A6">
        <w:rPr>
          <w:sz w:val="28"/>
          <w:szCs w:val="28"/>
        </w:rPr>
        <w:t>инвестиционных программ в области</w:t>
      </w:r>
    </w:p>
    <w:p w:rsidR="00C64277" w:rsidRPr="008E61A6" w:rsidRDefault="00C64277" w:rsidP="00092ACB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r w:rsidRPr="008E61A6">
        <w:rPr>
          <w:sz w:val="28"/>
          <w:szCs w:val="28"/>
        </w:rPr>
        <w:t>обращения с твердыми</w:t>
      </w:r>
    </w:p>
    <w:p w:rsidR="00C64277" w:rsidRPr="008E61A6" w:rsidRDefault="00C64277" w:rsidP="00092ACB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r w:rsidRPr="008E61A6">
        <w:rPr>
          <w:sz w:val="28"/>
          <w:szCs w:val="28"/>
        </w:rPr>
        <w:t>коммунальными отходами</w:t>
      </w:r>
    </w:p>
    <w:p w:rsidR="00FB4107" w:rsidRPr="008E61A6" w:rsidRDefault="00FB4107" w:rsidP="00092ACB">
      <w:pPr>
        <w:tabs>
          <w:tab w:val="left" w:pos="5484"/>
        </w:tabs>
        <w:jc w:val="left"/>
        <w:rPr>
          <w:sz w:val="28"/>
          <w:szCs w:val="28"/>
        </w:rPr>
      </w:pPr>
    </w:p>
    <w:p w:rsidR="00FB4107" w:rsidRPr="00081E2A" w:rsidRDefault="00081E2A" w:rsidP="00081E2A">
      <w:pPr>
        <w:tabs>
          <w:tab w:val="left" w:pos="7246"/>
        </w:tabs>
        <w:ind w:firstLine="4962"/>
        <w:jc w:val="right"/>
        <w:rPr>
          <w:sz w:val="28"/>
          <w:szCs w:val="28"/>
        </w:rPr>
      </w:pPr>
      <w:r w:rsidRPr="00081E2A">
        <w:rPr>
          <w:sz w:val="28"/>
          <w:szCs w:val="28"/>
        </w:rPr>
        <w:t>Ф</w:t>
      </w:r>
      <w:r w:rsidR="00FB4107" w:rsidRPr="00081E2A">
        <w:rPr>
          <w:sz w:val="28"/>
          <w:szCs w:val="28"/>
        </w:rPr>
        <w:t>орма</w:t>
      </w:r>
    </w:p>
    <w:p w:rsidR="00FB4107" w:rsidRPr="006F0473" w:rsidRDefault="00FB4107" w:rsidP="00092ACB">
      <w:pPr>
        <w:tabs>
          <w:tab w:val="left" w:pos="7246"/>
        </w:tabs>
        <w:jc w:val="left"/>
        <w:rPr>
          <w:sz w:val="26"/>
          <w:szCs w:val="26"/>
          <w:highlight w:val="yellow"/>
        </w:rPr>
      </w:pPr>
    </w:p>
    <w:p w:rsidR="00FB4107" w:rsidRPr="008E61A6" w:rsidRDefault="00FB4107" w:rsidP="00092ACB">
      <w:pPr>
        <w:tabs>
          <w:tab w:val="left" w:pos="7246"/>
        </w:tabs>
        <w:ind w:left="4962" w:right="-142"/>
        <w:jc w:val="left"/>
        <w:rPr>
          <w:sz w:val="28"/>
          <w:szCs w:val="28"/>
        </w:rPr>
      </w:pPr>
      <w:r w:rsidRPr="008E61A6">
        <w:rPr>
          <w:sz w:val="28"/>
          <w:szCs w:val="28"/>
        </w:rPr>
        <w:t>Министру строительства, архитектуры</w:t>
      </w:r>
    </w:p>
    <w:p w:rsidR="00FB4107" w:rsidRPr="008E61A6" w:rsidRDefault="00FB4107" w:rsidP="00092ACB">
      <w:pPr>
        <w:tabs>
          <w:tab w:val="left" w:pos="7246"/>
        </w:tabs>
        <w:ind w:left="4962" w:right="-142"/>
        <w:jc w:val="left"/>
        <w:rPr>
          <w:sz w:val="28"/>
          <w:szCs w:val="28"/>
        </w:rPr>
      </w:pPr>
      <w:r w:rsidRPr="008E61A6">
        <w:rPr>
          <w:sz w:val="28"/>
          <w:szCs w:val="28"/>
        </w:rPr>
        <w:t>и жилищно-</w:t>
      </w:r>
      <w:proofErr w:type="gramStart"/>
      <w:r w:rsidRPr="008E61A6">
        <w:rPr>
          <w:sz w:val="28"/>
          <w:szCs w:val="28"/>
        </w:rPr>
        <w:t xml:space="preserve">коммунального </w:t>
      </w:r>
      <w:r w:rsidR="00C26617" w:rsidRPr="008E61A6">
        <w:rPr>
          <w:sz w:val="28"/>
          <w:szCs w:val="28"/>
        </w:rPr>
        <w:t xml:space="preserve"> </w:t>
      </w:r>
      <w:r w:rsidRPr="008E61A6">
        <w:rPr>
          <w:sz w:val="28"/>
          <w:szCs w:val="28"/>
        </w:rPr>
        <w:t>хозяйства</w:t>
      </w:r>
      <w:proofErr w:type="gramEnd"/>
    </w:p>
    <w:p w:rsidR="00FB4107" w:rsidRPr="008E61A6" w:rsidRDefault="00FB4107" w:rsidP="00092ACB">
      <w:pPr>
        <w:tabs>
          <w:tab w:val="left" w:pos="7246"/>
        </w:tabs>
        <w:ind w:left="4962" w:right="-142"/>
        <w:jc w:val="left"/>
        <w:rPr>
          <w:sz w:val="28"/>
          <w:szCs w:val="28"/>
        </w:rPr>
      </w:pPr>
      <w:r w:rsidRPr="008E61A6">
        <w:rPr>
          <w:sz w:val="28"/>
          <w:szCs w:val="28"/>
        </w:rPr>
        <w:t>Республики Татарстан</w:t>
      </w:r>
    </w:p>
    <w:p w:rsidR="00FB4107" w:rsidRPr="008E61A6" w:rsidRDefault="00FB4107" w:rsidP="00092ACB">
      <w:pPr>
        <w:tabs>
          <w:tab w:val="left" w:pos="7246"/>
        </w:tabs>
        <w:ind w:left="4962" w:right="-142"/>
        <w:jc w:val="left"/>
        <w:rPr>
          <w:sz w:val="28"/>
          <w:szCs w:val="28"/>
        </w:rPr>
      </w:pPr>
      <w:r w:rsidRPr="008E61A6">
        <w:rPr>
          <w:sz w:val="28"/>
          <w:szCs w:val="28"/>
        </w:rPr>
        <w:t>_____________________________</w:t>
      </w:r>
    </w:p>
    <w:p w:rsidR="00FB4107" w:rsidRPr="008E61A6" w:rsidRDefault="00FB4107" w:rsidP="00C81A3F">
      <w:pPr>
        <w:tabs>
          <w:tab w:val="left" w:pos="7246"/>
        </w:tabs>
        <w:ind w:left="4962" w:right="-142"/>
        <w:jc w:val="center"/>
        <w:rPr>
          <w:sz w:val="28"/>
          <w:szCs w:val="28"/>
        </w:rPr>
      </w:pPr>
      <w:r w:rsidRPr="008E61A6">
        <w:rPr>
          <w:sz w:val="22"/>
          <w:szCs w:val="22"/>
        </w:rPr>
        <w:t>(инициалы, фамилия)</w:t>
      </w:r>
    </w:p>
    <w:p w:rsidR="00FB4107" w:rsidRPr="008E61A6" w:rsidRDefault="00FB4107" w:rsidP="00FB4107">
      <w:pPr>
        <w:tabs>
          <w:tab w:val="left" w:pos="7246"/>
        </w:tabs>
        <w:jc w:val="left"/>
        <w:rPr>
          <w:sz w:val="28"/>
          <w:szCs w:val="28"/>
        </w:rPr>
      </w:pPr>
    </w:p>
    <w:p w:rsidR="00FB4107" w:rsidRPr="008E61A6" w:rsidRDefault="00FB4107" w:rsidP="00FB4107">
      <w:pPr>
        <w:tabs>
          <w:tab w:val="left" w:pos="7246"/>
        </w:tabs>
        <w:jc w:val="center"/>
        <w:rPr>
          <w:sz w:val="26"/>
          <w:szCs w:val="26"/>
        </w:rPr>
      </w:pPr>
    </w:p>
    <w:p w:rsidR="009276B0" w:rsidRPr="008E61A6" w:rsidRDefault="009276B0" w:rsidP="009276B0">
      <w:pPr>
        <w:tabs>
          <w:tab w:val="left" w:pos="7246"/>
        </w:tabs>
        <w:jc w:val="center"/>
        <w:rPr>
          <w:sz w:val="28"/>
          <w:szCs w:val="28"/>
        </w:rPr>
      </w:pPr>
      <w:r w:rsidRPr="008E61A6">
        <w:rPr>
          <w:sz w:val="28"/>
          <w:szCs w:val="28"/>
        </w:rPr>
        <w:t>Заявление</w:t>
      </w:r>
    </w:p>
    <w:p w:rsidR="00FB4107" w:rsidRPr="008E61A6" w:rsidRDefault="009276B0" w:rsidP="00C26617">
      <w:pPr>
        <w:tabs>
          <w:tab w:val="left" w:pos="7246"/>
        </w:tabs>
        <w:jc w:val="center"/>
        <w:rPr>
          <w:sz w:val="28"/>
          <w:szCs w:val="28"/>
        </w:rPr>
      </w:pPr>
      <w:r w:rsidRPr="008E61A6">
        <w:rPr>
          <w:sz w:val="28"/>
          <w:szCs w:val="28"/>
        </w:rPr>
        <w:t>о</w:t>
      </w:r>
      <w:r w:rsidR="00FB4107" w:rsidRPr="008E61A6">
        <w:rPr>
          <w:sz w:val="28"/>
          <w:szCs w:val="28"/>
        </w:rPr>
        <w:t xml:space="preserve"> внесении изменений в инвестиционную программу </w:t>
      </w:r>
      <w:r w:rsidR="00CF1FCC" w:rsidRPr="008E61A6">
        <w:rPr>
          <w:sz w:val="28"/>
          <w:szCs w:val="28"/>
        </w:rPr>
        <w:t>в области обращения с твердыми коммунальными отходами</w:t>
      </w:r>
    </w:p>
    <w:p w:rsidR="00FB4107" w:rsidRPr="008E61A6" w:rsidRDefault="00FB4107" w:rsidP="00FB4107">
      <w:pPr>
        <w:tabs>
          <w:tab w:val="left" w:pos="7246"/>
        </w:tabs>
        <w:jc w:val="center"/>
        <w:rPr>
          <w:sz w:val="28"/>
          <w:szCs w:val="28"/>
        </w:rPr>
      </w:pPr>
      <w:r w:rsidRPr="008E61A6">
        <w:rPr>
          <w:sz w:val="28"/>
          <w:szCs w:val="28"/>
        </w:rPr>
        <w:t>на __________ год(ы)</w:t>
      </w:r>
    </w:p>
    <w:p w:rsidR="00FB4107" w:rsidRPr="008E61A6" w:rsidRDefault="00FB4107" w:rsidP="00FB4107">
      <w:pPr>
        <w:rPr>
          <w:sz w:val="28"/>
          <w:szCs w:val="28"/>
        </w:rPr>
      </w:pPr>
    </w:p>
    <w:p w:rsidR="00FB4107" w:rsidRPr="008E61A6" w:rsidRDefault="00FB4107" w:rsidP="00C26617">
      <w:pPr>
        <w:ind w:firstLine="567"/>
        <w:rPr>
          <w:sz w:val="28"/>
          <w:szCs w:val="28"/>
        </w:rPr>
      </w:pPr>
      <w:r w:rsidRPr="008E61A6">
        <w:rPr>
          <w:sz w:val="28"/>
          <w:szCs w:val="28"/>
        </w:rPr>
        <w:t>Прошу рассмотреть прилагаемые документы и внести изменения в инвестиционную программу: ___________________________________________</w:t>
      </w:r>
    </w:p>
    <w:p w:rsidR="00FB4107" w:rsidRPr="008E61A6" w:rsidRDefault="00FB4107" w:rsidP="00FB4107">
      <w:pPr>
        <w:rPr>
          <w:sz w:val="22"/>
          <w:szCs w:val="22"/>
        </w:rPr>
      </w:pPr>
      <w:r w:rsidRPr="008E61A6">
        <w:rPr>
          <w:sz w:val="28"/>
          <w:szCs w:val="28"/>
        </w:rPr>
        <w:t xml:space="preserve">                                                                </w:t>
      </w:r>
      <w:r w:rsidRPr="008E61A6">
        <w:rPr>
          <w:sz w:val="22"/>
          <w:szCs w:val="22"/>
        </w:rPr>
        <w:t>(наименование инвестиционной программы)</w:t>
      </w:r>
    </w:p>
    <w:p w:rsidR="00C85361" w:rsidRPr="008E61A6" w:rsidRDefault="00C85361" w:rsidP="00FB4107">
      <w:pPr>
        <w:rPr>
          <w:sz w:val="14"/>
          <w:szCs w:val="14"/>
        </w:rPr>
      </w:pPr>
    </w:p>
    <w:p w:rsidR="00FB4107" w:rsidRPr="008E61A6" w:rsidRDefault="00FB4107" w:rsidP="00FB4107">
      <w:pPr>
        <w:rPr>
          <w:sz w:val="28"/>
          <w:szCs w:val="28"/>
        </w:rPr>
      </w:pPr>
      <w:r w:rsidRPr="008E61A6">
        <w:rPr>
          <w:sz w:val="28"/>
          <w:szCs w:val="28"/>
        </w:rPr>
        <w:t>_____________________</w:t>
      </w:r>
      <w:r w:rsidR="00C85361" w:rsidRPr="008E61A6">
        <w:rPr>
          <w:sz w:val="28"/>
          <w:szCs w:val="28"/>
        </w:rPr>
        <w:t>_</w:t>
      </w:r>
      <w:r w:rsidRPr="008E61A6">
        <w:rPr>
          <w:sz w:val="28"/>
          <w:szCs w:val="28"/>
        </w:rPr>
        <w:t>______________________________________________</w:t>
      </w:r>
      <w:r w:rsidR="00F90476" w:rsidRPr="008E61A6">
        <w:rPr>
          <w:sz w:val="28"/>
          <w:szCs w:val="28"/>
        </w:rPr>
        <w:t>,</w:t>
      </w:r>
    </w:p>
    <w:p w:rsidR="00FB4107" w:rsidRPr="008E61A6" w:rsidRDefault="00F90476" w:rsidP="00FB4107">
      <w:pPr>
        <w:rPr>
          <w:sz w:val="28"/>
          <w:szCs w:val="28"/>
        </w:rPr>
      </w:pPr>
      <w:r w:rsidRPr="008E61A6">
        <w:rPr>
          <w:sz w:val="28"/>
          <w:szCs w:val="28"/>
        </w:rPr>
        <w:t>у</w:t>
      </w:r>
      <w:r w:rsidR="00FB4107" w:rsidRPr="008E61A6">
        <w:rPr>
          <w:sz w:val="28"/>
          <w:szCs w:val="28"/>
        </w:rPr>
        <w:t xml:space="preserve">твержденную приказом Министерства строительства, архитектуры и жилищно-коммунального хозяйства Республики </w:t>
      </w:r>
      <w:proofErr w:type="gramStart"/>
      <w:r w:rsidR="00FB4107" w:rsidRPr="008E61A6">
        <w:rPr>
          <w:sz w:val="28"/>
          <w:szCs w:val="28"/>
        </w:rPr>
        <w:t>Татарстан:</w:t>
      </w:r>
      <w:r w:rsidR="00C85361" w:rsidRPr="008E61A6">
        <w:rPr>
          <w:sz w:val="28"/>
          <w:szCs w:val="28"/>
        </w:rPr>
        <w:t>_</w:t>
      </w:r>
      <w:proofErr w:type="gramEnd"/>
      <w:r w:rsidR="00FB4107" w:rsidRPr="008E61A6">
        <w:rPr>
          <w:sz w:val="28"/>
          <w:szCs w:val="28"/>
        </w:rPr>
        <w:t>_________________________</w:t>
      </w:r>
    </w:p>
    <w:p w:rsidR="00FB4107" w:rsidRPr="008E61A6" w:rsidRDefault="00FB4107" w:rsidP="00FB4107">
      <w:pPr>
        <w:rPr>
          <w:sz w:val="28"/>
          <w:szCs w:val="28"/>
        </w:rPr>
      </w:pPr>
      <w:r w:rsidRPr="008E61A6">
        <w:rPr>
          <w:sz w:val="28"/>
          <w:szCs w:val="28"/>
        </w:rPr>
        <w:t xml:space="preserve">                                                                                                  </w:t>
      </w:r>
    </w:p>
    <w:p w:rsidR="00FB4107" w:rsidRPr="008E61A6" w:rsidRDefault="00FB4107" w:rsidP="00FB4107">
      <w:pPr>
        <w:rPr>
          <w:sz w:val="28"/>
          <w:szCs w:val="28"/>
        </w:rPr>
      </w:pPr>
      <w:r w:rsidRPr="008E61A6">
        <w:rPr>
          <w:sz w:val="28"/>
          <w:szCs w:val="28"/>
        </w:rPr>
        <w:t>_____________________________</w:t>
      </w:r>
      <w:r w:rsidR="00C85361" w:rsidRPr="008E61A6">
        <w:rPr>
          <w:sz w:val="28"/>
          <w:szCs w:val="28"/>
        </w:rPr>
        <w:t>_</w:t>
      </w:r>
      <w:r w:rsidRPr="008E61A6">
        <w:rPr>
          <w:sz w:val="28"/>
          <w:szCs w:val="28"/>
        </w:rPr>
        <w:t>______________________________________</w:t>
      </w:r>
    </w:p>
    <w:p w:rsidR="00FB4107" w:rsidRPr="008E61A6" w:rsidRDefault="00C85361" w:rsidP="00C85361">
      <w:pPr>
        <w:jc w:val="center"/>
        <w:rPr>
          <w:sz w:val="22"/>
          <w:szCs w:val="22"/>
        </w:rPr>
      </w:pPr>
      <w:r w:rsidRPr="008E61A6">
        <w:rPr>
          <w:sz w:val="22"/>
          <w:szCs w:val="22"/>
        </w:rPr>
        <w:t>(реквизиты документа)</w:t>
      </w:r>
    </w:p>
    <w:p w:rsidR="00C85361" w:rsidRPr="008E61A6" w:rsidRDefault="00C85361" w:rsidP="00C85361">
      <w:pPr>
        <w:jc w:val="center"/>
        <w:rPr>
          <w:sz w:val="12"/>
          <w:szCs w:val="12"/>
        </w:rPr>
      </w:pPr>
    </w:p>
    <w:p w:rsidR="00F5644D" w:rsidRPr="008E61A6" w:rsidRDefault="00C85361" w:rsidP="00FB4107">
      <w:pPr>
        <w:rPr>
          <w:szCs w:val="24"/>
        </w:rPr>
      </w:pPr>
      <w:r w:rsidRPr="008E61A6">
        <w:rPr>
          <w:szCs w:val="24"/>
        </w:rPr>
        <w:t>________________________________________________________________________________</w:t>
      </w:r>
    </w:p>
    <w:tbl>
      <w:tblPr>
        <w:tblStyle w:val="a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F5644D" w:rsidRPr="006F0473" w:rsidTr="00C26617">
        <w:tc>
          <w:tcPr>
            <w:tcW w:w="9639" w:type="dxa"/>
          </w:tcPr>
          <w:p w:rsidR="00C85361" w:rsidRPr="008E61A6" w:rsidRDefault="00C85361" w:rsidP="00C85361">
            <w:pPr>
              <w:tabs>
                <w:tab w:val="left" w:pos="7246"/>
              </w:tabs>
              <w:ind w:left="-108" w:right="-108"/>
              <w:rPr>
                <w:sz w:val="26"/>
                <w:szCs w:val="26"/>
              </w:rPr>
            </w:pPr>
          </w:p>
          <w:p w:rsidR="00F5644D" w:rsidRPr="008E61A6" w:rsidRDefault="00F5644D" w:rsidP="00C85361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 xml:space="preserve">Почтовый адрес </w:t>
            </w:r>
            <w:r w:rsidR="00081E2A">
              <w:rPr>
                <w:sz w:val="28"/>
                <w:szCs w:val="28"/>
              </w:rPr>
              <w:t>з</w:t>
            </w:r>
            <w:r w:rsidRPr="008E61A6">
              <w:rPr>
                <w:sz w:val="28"/>
                <w:szCs w:val="28"/>
              </w:rPr>
              <w:t>аявителя</w:t>
            </w:r>
            <w:r w:rsidR="00C85361" w:rsidRPr="008E61A6">
              <w:rPr>
                <w:sz w:val="28"/>
                <w:szCs w:val="28"/>
              </w:rPr>
              <w:t xml:space="preserve"> __</w:t>
            </w:r>
            <w:r w:rsidRPr="008E61A6">
              <w:rPr>
                <w:sz w:val="28"/>
                <w:szCs w:val="28"/>
              </w:rPr>
              <w:t>___________________</w:t>
            </w:r>
            <w:r w:rsidR="00C85361" w:rsidRPr="008E61A6">
              <w:rPr>
                <w:sz w:val="28"/>
                <w:szCs w:val="28"/>
              </w:rPr>
              <w:t>_</w:t>
            </w:r>
            <w:r w:rsidRPr="008E61A6">
              <w:rPr>
                <w:sz w:val="28"/>
                <w:szCs w:val="28"/>
              </w:rPr>
              <w:t>________________</w:t>
            </w:r>
            <w:r w:rsidR="00C85361" w:rsidRPr="008E61A6">
              <w:rPr>
                <w:sz w:val="28"/>
                <w:szCs w:val="28"/>
              </w:rPr>
              <w:t>__</w:t>
            </w:r>
            <w:r w:rsidRPr="008E61A6">
              <w:rPr>
                <w:sz w:val="28"/>
                <w:szCs w:val="28"/>
              </w:rPr>
              <w:t>_____</w:t>
            </w:r>
          </w:p>
          <w:p w:rsidR="00C85361" w:rsidRPr="008E61A6" w:rsidRDefault="00C85361" w:rsidP="00C85361">
            <w:pPr>
              <w:tabs>
                <w:tab w:val="left" w:pos="7246"/>
              </w:tabs>
              <w:ind w:left="-108" w:right="-108"/>
              <w:rPr>
                <w:szCs w:val="24"/>
              </w:rPr>
            </w:pPr>
          </w:p>
          <w:p w:rsidR="00F5644D" w:rsidRPr="008E61A6" w:rsidRDefault="00F5644D" w:rsidP="00C85361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_____________</w:t>
            </w:r>
            <w:r w:rsidR="00C85361" w:rsidRPr="008E61A6">
              <w:rPr>
                <w:sz w:val="28"/>
                <w:szCs w:val="28"/>
              </w:rPr>
              <w:t>_</w:t>
            </w:r>
            <w:r w:rsidRPr="008E61A6">
              <w:rPr>
                <w:sz w:val="28"/>
                <w:szCs w:val="28"/>
              </w:rPr>
              <w:t>_________________________________________________</w:t>
            </w:r>
            <w:r w:rsidR="00C85361" w:rsidRPr="008E61A6">
              <w:rPr>
                <w:sz w:val="28"/>
                <w:szCs w:val="28"/>
              </w:rPr>
              <w:t>_</w:t>
            </w:r>
            <w:r w:rsidRPr="008E61A6">
              <w:rPr>
                <w:sz w:val="28"/>
                <w:szCs w:val="28"/>
              </w:rPr>
              <w:t>____</w:t>
            </w:r>
          </w:p>
          <w:p w:rsidR="00F5644D" w:rsidRPr="008E61A6" w:rsidRDefault="00F5644D" w:rsidP="00C85361">
            <w:pPr>
              <w:tabs>
                <w:tab w:val="left" w:pos="7246"/>
              </w:tabs>
              <w:ind w:left="-108" w:right="-108"/>
              <w:rPr>
                <w:sz w:val="26"/>
                <w:szCs w:val="26"/>
              </w:rPr>
            </w:pPr>
          </w:p>
          <w:p w:rsidR="00F5644D" w:rsidRPr="008E61A6" w:rsidRDefault="00317019" w:rsidP="00C85361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А</w:t>
            </w:r>
            <w:r w:rsidR="00F5644D" w:rsidRPr="008E61A6">
              <w:rPr>
                <w:sz w:val="28"/>
                <w:szCs w:val="28"/>
              </w:rPr>
              <w:t xml:space="preserve">дрес </w:t>
            </w:r>
            <w:r w:rsidR="00081E2A">
              <w:rPr>
                <w:sz w:val="28"/>
                <w:szCs w:val="28"/>
              </w:rPr>
              <w:t>з</w:t>
            </w:r>
            <w:r w:rsidR="00F5644D" w:rsidRPr="008E61A6">
              <w:rPr>
                <w:sz w:val="28"/>
                <w:szCs w:val="28"/>
              </w:rPr>
              <w:t>аявителя_</w:t>
            </w:r>
            <w:r w:rsidR="00C85361" w:rsidRPr="008E61A6">
              <w:rPr>
                <w:sz w:val="28"/>
                <w:szCs w:val="28"/>
              </w:rPr>
              <w:t>______</w:t>
            </w:r>
            <w:r w:rsidR="00F5644D" w:rsidRPr="008E61A6">
              <w:rPr>
                <w:sz w:val="28"/>
                <w:szCs w:val="28"/>
              </w:rPr>
              <w:t>___________________________________________</w:t>
            </w:r>
            <w:r w:rsidR="00C85361" w:rsidRPr="008E61A6">
              <w:rPr>
                <w:sz w:val="28"/>
                <w:szCs w:val="28"/>
              </w:rPr>
              <w:t>_</w:t>
            </w:r>
            <w:r w:rsidR="00F5644D" w:rsidRPr="008E61A6">
              <w:rPr>
                <w:sz w:val="28"/>
                <w:szCs w:val="28"/>
              </w:rPr>
              <w:t>___</w:t>
            </w:r>
          </w:p>
          <w:p w:rsidR="00C85361" w:rsidRPr="008E61A6" w:rsidRDefault="00C85361" w:rsidP="00C85361">
            <w:pPr>
              <w:tabs>
                <w:tab w:val="left" w:pos="7246"/>
              </w:tabs>
              <w:ind w:left="-108" w:right="-108"/>
              <w:rPr>
                <w:szCs w:val="24"/>
              </w:rPr>
            </w:pPr>
          </w:p>
          <w:p w:rsidR="00F5644D" w:rsidRPr="008E61A6" w:rsidRDefault="00F5644D" w:rsidP="00C85361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____________</w:t>
            </w:r>
            <w:r w:rsidR="00C85361" w:rsidRPr="008E61A6">
              <w:rPr>
                <w:sz w:val="28"/>
                <w:szCs w:val="28"/>
              </w:rPr>
              <w:t>__________</w:t>
            </w:r>
            <w:r w:rsidRPr="008E61A6">
              <w:rPr>
                <w:sz w:val="28"/>
                <w:szCs w:val="28"/>
              </w:rPr>
              <w:t>___________________________________________</w:t>
            </w:r>
            <w:r w:rsidR="00C85361" w:rsidRPr="008E61A6">
              <w:rPr>
                <w:sz w:val="28"/>
                <w:szCs w:val="28"/>
              </w:rPr>
              <w:t>_</w:t>
            </w:r>
            <w:r w:rsidRPr="008E61A6">
              <w:rPr>
                <w:sz w:val="28"/>
                <w:szCs w:val="28"/>
              </w:rPr>
              <w:t>__</w:t>
            </w:r>
          </w:p>
          <w:p w:rsidR="00F5644D" w:rsidRPr="008E61A6" w:rsidRDefault="00F5644D" w:rsidP="00C85361">
            <w:pPr>
              <w:tabs>
                <w:tab w:val="left" w:pos="7246"/>
              </w:tabs>
              <w:ind w:left="-108" w:right="-108"/>
              <w:rPr>
                <w:sz w:val="26"/>
                <w:szCs w:val="26"/>
              </w:rPr>
            </w:pPr>
          </w:p>
          <w:p w:rsidR="00F5644D" w:rsidRPr="008E61A6" w:rsidRDefault="00F5644D" w:rsidP="00C85361">
            <w:pPr>
              <w:tabs>
                <w:tab w:val="left" w:pos="7246"/>
              </w:tabs>
              <w:ind w:left="-108" w:right="-108"/>
              <w:jc w:val="left"/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 xml:space="preserve">Адрес электронной почты </w:t>
            </w:r>
            <w:r w:rsidR="00081E2A">
              <w:rPr>
                <w:sz w:val="28"/>
                <w:szCs w:val="28"/>
              </w:rPr>
              <w:t>з</w:t>
            </w:r>
            <w:r w:rsidRPr="008E61A6">
              <w:rPr>
                <w:sz w:val="28"/>
                <w:szCs w:val="28"/>
              </w:rPr>
              <w:t>аявителя</w:t>
            </w:r>
            <w:r w:rsidR="00C85361" w:rsidRPr="008E61A6">
              <w:rPr>
                <w:sz w:val="28"/>
                <w:szCs w:val="28"/>
              </w:rPr>
              <w:t xml:space="preserve"> </w:t>
            </w:r>
            <w:r w:rsidRPr="008E61A6">
              <w:rPr>
                <w:sz w:val="28"/>
                <w:szCs w:val="28"/>
              </w:rPr>
              <w:t>___________</w:t>
            </w:r>
            <w:r w:rsidR="00C85361" w:rsidRPr="008E61A6">
              <w:rPr>
                <w:sz w:val="28"/>
                <w:szCs w:val="28"/>
              </w:rPr>
              <w:t>_</w:t>
            </w:r>
            <w:r w:rsidRPr="008E61A6">
              <w:rPr>
                <w:sz w:val="28"/>
                <w:szCs w:val="28"/>
              </w:rPr>
              <w:t>___________________</w:t>
            </w:r>
            <w:r w:rsidR="00C85361" w:rsidRPr="008E61A6">
              <w:rPr>
                <w:sz w:val="28"/>
                <w:szCs w:val="28"/>
              </w:rPr>
              <w:t>_</w:t>
            </w:r>
            <w:r w:rsidRPr="008E61A6">
              <w:rPr>
                <w:sz w:val="28"/>
                <w:szCs w:val="28"/>
              </w:rPr>
              <w:t>___</w:t>
            </w:r>
            <w:r w:rsidR="00C85361" w:rsidRPr="008E61A6">
              <w:rPr>
                <w:sz w:val="28"/>
                <w:szCs w:val="28"/>
              </w:rPr>
              <w:t>_</w:t>
            </w:r>
            <w:r w:rsidRPr="008E61A6">
              <w:rPr>
                <w:sz w:val="28"/>
                <w:szCs w:val="28"/>
              </w:rPr>
              <w:t>_</w:t>
            </w:r>
          </w:p>
          <w:p w:rsidR="00F5644D" w:rsidRPr="008E61A6" w:rsidRDefault="00F5644D" w:rsidP="00C85361">
            <w:pPr>
              <w:tabs>
                <w:tab w:val="left" w:pos="7246"/>
              </w:tabs>
              <w:ind w:left="-108"/>
              <w:rPr>
                <w:sz w:val="28"/>
                <w:szCs w:val="28"/>
              </w:rPr>
            </w:pPr>
          </w:p>
          <w:p w:rsidR="00F5644D" w:rsidRPr="008E61A6" w:rsidRDefault="00F5644D" w:rsidP="00C85361">
            <w:pPr>
              <w:tabs>
                <w:tab w:val="left" w:pos="7246"/>
              </w:tabs>
              <w:ind w:left="-108"/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Телефон/факс заявителя _____________________</w:t>
            </w:r>
            <w:r w:rsidR="00C85361" w:rsidRPr="008E61A6">
              <w:rPr>
                <w:sz w:val="28"/>
                <w:szCs w:val="28"/>
              </w:rPr>
              <w:t>_</w:t>
            </w:r>
            <w:r w:rsidRPr="008E61A6">
              <w:rPr>
                <w:sz w:val="28"/>
                <w:szCs w:val="28"/>
              </w:rPr>
              <w:t>________</w:t>
            </w:r>
            <w:r w:rsidR="00C85361" w:rsidRPr="008E61A6">
              <w:rPr>
                <w:sz w:val="28"/>
                <w:szCs w:val="28"/>
              </w:rPr>
              <w:t>_</w:t>
            </w:r>
            <w:r w:rsidRPr="008E61A6">
              <w:rPr>
                <w:sz w:val="28"/>
                <w:szCs w:val="28"/>
              </w:rPr>
              <w:t>________________</w:t>
            </w:r>
          </w:p>
          <w:p w:rsidR="00F5644D" w:rsidRPr="008E61A6" w:rsidRDefault="00F5644D" w:rsidP="00C85361">
            <w:pPr>
              <w:tabs>
                <w:tab w:val="left" w:pos="7246"/>
              </w:tabs>
              <w:ind w:left="-108"/>
              <w:rPr>
                <w:sz w:val="28"/>
                <w:szCs w:val="28"/>
              </w:rPr>
            </w:pPr>
          </w:p>
          <w:p w:rsidR="00F5644D" w:rsidRPr="008E61A6" w:rsidRDefault="00F5644D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lastRenderedPageBreak/>
              <w:t xml:space="preserve">К заявлению прилагаются следующие документы: </w:t>
            </w:r>
          </w:p>
          <w:p w:rsidR="00F5644D" w:rsidRPr="008E61A6" w:rsidRDefault="00F5644D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</w:p>
          <w:p w:rsidR="00F5644D" w:rsidRPr="008E61A6" w:rsidRDefault="00F5644D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1) ____________</w:t>
            </w:r>
            <w:r w:rsidR="00945535" w:rsidRPr="008E61A6">
              <w:rPr>
                <w:sz w:val="28"/>
                <w:szCs w:val="28"/>
              </w:rPr>
              <w:t>_</w:t>
            </w:r>
            <w:r w:rsidRPr="008E61A6">
              <w:rPr>
                <w:sz w:val="28"/>
                <w:szCs w:val="28"/>
              </w:rPr>
              <w:t>_________________________________________________на   л.</w:t>
            </w:r>
          </w:p>
          <w:p w:rsidR="00945535" w:rsidRPr="008E61A6" w:rsidRDefault="00945535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</w:p>
          <w:p w:rsidR="00F5644D" w:rsidRPr="008E61A6" w:rsidRDefault="00F5644D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2) ______________________________________________________________на   л.</w:t>
            </w:r>
          </w:p>
          <w:p w:rsidR="00F5644D" w:rsidRPr="008E61A6" w:rsidRDefault="00F5644D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</w:p>
          <w:p w:rsidR="00F5644D" w:rsidRPr="008E61A6" w:rsidRDefault="00F5644D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</w:p>
          <w:p w:rsidR="00F5644D" w:rsidRPr="008E61A6" w:rsidRDefault="00F5644D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 xml:space="preserve">Должность                                                               </w:t>
            </w:r>
            <w:r w:rsidR="000A5C68" w:rsidRPr="008E61A6">
              <w:rPr>
                <w:sz w:val="28"/>
                <w:szCs w:val="28"/>
              </w:rPr>
              <w:t xml:space="preserve">  </w:t>
            </w:r>
            <w:r w:rsidR="005A20C4" w:rsidRPr="008E61A6">
              <w:rPr>
                <w:sz w:val="28"/>
                <w:szCs w:val="28"/>
              </w:rPr>
              <w:t xml:space="preserve">        </w:t>
            </w:r>
            <w:r w:rsidRPr="008E61A6">
              <w:rPr>
                <w:sz w:val="28"/>
                <w:szCs w:val="28"/>
              </w:rPr>
              <w:t>Ф.И.О.</w:t>
            </w:r>
            <w:r w:rsidR="005A20C4" w:rsidRPr="008E61A6">
              <w:rPr>
                <w:sz w:val="28"/>
                <w:szCs w:val="28"/>
              </w:rPr>
              <w:t xml:space="preserve"> </w:t>
            </w:r>
            <w:r w:rsidR="005A20C4" w:rsidRPr="008E61A6">
              <w:rPr>
                <w:sz w:val="22"/>
                <w:szCs w:val="22"/>
              </w:rPr>
              <w:t>(последнее – при наличии)</w:t>
            </w:r>
          </w:p>
          <w:p w:rsidR="00F5644D" w:rsidRPr="008E61A6" w:rsidRDefault="00F5644D" w:rsidP="00945535">
            <w:pPr>
              <w:tabs>
                <w:tab w:val="left" w:pos="7246"/>
              </w:tabs>
              <w:ind w:left="-108" w:right="-108"/>
              <w:rPr>
                <w:sz w:val="22"/>
                <w:szCs w:val="22"/>
              </w:rPr>
            </w:pPr>
            <w:r w:rsidRPr="008E61A6">
              <w:rPr>
                <w:sz w:val="28"/>
                <w:szCs w:val="28"/>
              </w:rPr>
              <w:t xml:space="preserve">                   </w:t>
            </w:r>
            <w:r w:rsidR="006200DB" w:rsidRPr="008E61A6">
              <w:rPr>
                <w:sz w:val="28"/>
                <w:szCs w:val="28"/>
              </w:rPr>
              <w:t xml:space="preserve">                              </w:t>
            </w:r>
            <w:r w:rsidRPr="008E61A6">
              <w:rPr>
                <w:sz w:val="28"/>
                <w:szCs w:val="28"/>
              </w:rPr>
              <w:t xml:space="preserve">   </w:t>
            </w:r>
            <w:r w:rsidR="00662C86" w:rsidRPr="008E61A6">
              <w:rPr>
                <w:sz w:val="28"/>
                <w:szCs w:val="28"/>
              </w:rPr>
              <w:t xml:space="preserve">                                      </w:t>
            </w:r>
            <w:r w:rsidRPr="008E61A6">
              <w:rPr>
                <w:sz w:val="22"/>
                <w:szCs w:val="22"/>
              </w:rPr>
              <w:t>(подпись)</w:t>
            </w:r>
            <w:r w:rsidR="008E61A6">
              <w:rPr>
                <w:sz w:val="22"/>
                <w:szCs w:val="22"/>
              </w:rPr>
              <w:t xml:space="preserve"> или ЭЦП</w:t>
            </w:r>
          </w:p>
          <w:p w:rsidR="00F5644D" w:rsidRPr="008E61A6" w:rsidRDefault="00F5644D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</w:p>
          <w:p w:rsidR="00F5644D" w:rsidRPr="008E61A6" w:rsidRDefault="00F5644D" w:rsidP="00945535">
            <w:pPr>
              <w:tabs>
                <w:tab w:val="left" w:pos="7246"/>
              </w:tabs>
              <w:ind w:left="-108" w:right="-108"/>
              <w:rPr>
                <w:sz w:val="22"/>
                <w:szCs w:val="22"/>
              </w:rPr>
            </w:pPr>
            <w:r w:rsidRPr="008E61A6">
              <w:rPr>
                <w:sz w:val="28"/>
                <w:szCs w:val="28"/>
              </w:rPr>
              <w:t xml:space="preserve">М.П. </w:t>
            </w:r>
            <w:r w:rsidRPr="008E61A6">
              <w:rPr>
                <w:sz w:val="22"/>
                <w:szCs w:val="22"/>
              </w:rPr>
              <w:t>(при наличии)</w:t>
            </w:r>
          </w:p>
          <w:p w:rsidR="00F5644D" w:rsidRPr="008E61A6" w:rsidRDefault="00F5644D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</w:p>
          <w:p w:rsidR="00F5644D" w:rsidRPr="008E61A6" w:rsidRDefault="00F5644D" w:rsidP="00945535">
            <w:pPr>
              <w:tabs>
                <w:tab w:val="left" w:pos="7246"/>
              </w:tabs>
              <w:ind w:left="-108" w:right="-108"/>
              <w:rPr>
                <w:sz w:val="28"/>
                <w:szCs w:val="28"/>
              </w:rPr>
            </w:pPr>
            <w:r w:rsidRPr="008E61A6">
              <w:rPr>
                <w:sz w:val="28"/>
                <w:szCs w:val="28"/>
              </w:rPr>
              <w:t>______________________________________________</w:t>
            </w:r>
          </w:p>
          <w:p w:rsidR="00F5644D" w:rsidRPr="008E61A6" w:rsidRDefault="00F5644D" w:rsidP="00945535">
            <w:pPr>
              <w:tabs>
                <w:tab w:val="left" w:pos="7246"/>
              </w:tabs>
              <w:ind w:left="-108" w:right="-108"/>
              <w:rPr>
                <w:sz w:val="22"/>
                <w:szCs w:val="22"/>
              </w:rPr>
            </w:pPr>
            <w:r w:rsidRPr="008E61A6">
              <w:rPr>
                <w:sz w:val="22"/>
                <w:szCs w:val="22"/>
              </w:rPr>
              <w:t xml:space="preserve">Юридическим лицам рекомендуется оформлять заявление на бланке организации. </w:t>
            </w:r>
          </w:p>
        </w:tc>
      </w:tr>
    </w:tbl>
    <w:p w:rsidR="00FB4107" w:rsidRPr="006F0473" w:rsidRDefault="00FB4107" w:rsidP="00FB4107">
      <w:pPr>
        <w:rPr>
          <w:sz w:val="22"/>
          <w:szCs w:val="22"/>
          <w:highlight w:val="yellow"/>
        </w:rPr>
      </w:pPr>
    </w:p>
    <w:p w:rsidR="00F5644D" w:rsidRPr="006F0473" w:rsidRDefault="00FB4107" w:rsidP="00FB4107">
      <w:pPr>
        <w:rPr>
          <w:sz w:val="22"/>
          <w:szCs w:val="22"/>
          <w:highlight w:val="yellow"/>
        </w:rPr>
        <w:sectPr w:rsidR="00F5644D" w:rsidRPr="006F0473" w:rsidSect="00397DDC">
          <w:pgSz w:w="11907" w:h="16840" w:code="9"/>
          <w:pgMar w:top="1134" w:right="1134" w:bottom="1134" w:left="1134" w:header="720" w:footer="720" w:gutter="0"/>
          <w:cols w:space="720"/>
          <w:docGrid w:linePitch="326"/>
        </w:sectPr>
      </w:pPr>
      <w:r w:rsidRPr="006F0473">
        <w:rPr>
          <w:sz w:val="22"/>
          <w:szCs w:val="22"/>
          <w:highlight w:val="yellow"/>
        </w:rPr>
        <w:t xml:space="preserve"> </w:t>
      </w:r>
    </w:p>
    <w:p w:rsidR="00C81A3F" w:rsidRPr="006E49A1" w:rsidRDefault="00C81A3F" w:rsidP="00C81A3F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r w:rsidRPr="006E49A1">
        <w:rPr>
          <w:sz w:val="28"/>
          <w:szCs w:val="28"/>
        </w:rPr>
        <w:lastRenderedPageBreak/>
        <w:t>Приложение №3</w:t>
      </w:r>
    </w:p>
    <w:p w:rsidR="00C81A3F" w:rsidRPr="006E49A1" w:rsidRDefault="00C81A3F" w:rsidP="00C81A3F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r w:rsidRPr="006E49A1">
        <w:rPr>
          <w:sz w:val="28"/>
          <w:szCs w:val="28"/>
        </w:rPr>
        <w:t>к Административному регламенту</w:t>
      </w:r>
    </w:p>
    <w:p w:rsidR="00C81A3F" w:rsidRPr="006E49A1" w:rsidRDefault="00C81A3F" w:rsidP="00C81A3F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r w:rsidRPr="006E49A1">
        <w:rPr>
          <w:sz w:val="28"/>
          <w:szCs w:val="28"/>
        </w:rPr>
        <w:t>предоставления государственной услуги</w:t>
      </w:r>
    </w:p>
    <w:p w:rsidR="00C81A3F" w:rsidRPr="006E49A1" w:rsidRDefault="00C81A3F" w:rsidP="00C81A3F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r w:rsidRPr="006E49A1">
        <w:rPr>
          <w:sz w:val="28"/>
          <w:szCs w:val="28"/>
        </w:rPr>
        <w:t>по утверждению и корректировке</w:t>
      </w:r>
    </w:p>
    <w:p w:rsidR="00C81A3F" w:rsidRPr="006E49A1" w:rsidRDefault="00C81A3F" w:rsidP="00C81A3F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r w:rsidRPr="006E49A1">
        <w:rPr>
          <w:sz w:val="28"/>
          <w:szCs w:val="28"/>
        </w:rPr>
        <w:t>инвестиционных программ в области</w:t>
      </w:r>
    </w:p>
    <w:p w:rsidR="00C81A3F" w:rsidRPr="006E49A1" w:rsidRDefault="00C81A3F" w:rsidP="00C81A3F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r w:rsidRPr="006E49A1">
        <w:rPr>
          <w:sz w:val="28"/>
          <w:szCs w:val="28"/>
        </w:rPr>
        <w:t>обращения с твердыми</w:t>
      </w:r>
    </w:p>
    <w:p w:rsidR="00C81A3F" w:rsidRPr="006E49A1" w:rsidRDefault="00C81A3F" w:rsidP="00C81A3F">
      <w:pPr>
        <w:tabs>
          <w:tab w:val="left" w:pos="7246"/>
        </w:tabs>
        <w:ind w:right="-284" w:firstLine="4962"/>
        <w:jc w:val="left"/>
        <w:rPr>
          <w:sz w:val="28"/>
          <w:szCs w:val="28"/>
        </w:rPr>
      </w:pPr>
      <w:r w:rsidRPr="006E49A1">
        <w:rPr>
          <w:sz w:val="28"/>
          <w:szCs w:val="28"/>
        </w:rPr>
        <w:t>коммунальными отходами</w:t>
      </w:r>
    </w:p>
    <w:p w:rsidR="00C81A3F" w:rsidRPr="006E49A1" w:rsidRDefault="00C81A3F" w:rsidP="00C81A3F">
      <w:pPr>
        <w:tabs>
          <w:tab w:val="left" w:pos="7246"/>
        </w:tabs>
        <w:rPr>
          <w:sz w:val="26"/>
          <w:szCs w:val="26"/>
        </w:rPr>
      </w:pPr>
    </w:p>
    <w:p w:rsidR="009276B0" w:rsidRPr="00081E2A" w:rsidRDefault="00081E2A" w:rsidP="00081E2A">
      <w:pPr>
        <w:tabs>
          <w:tab w:val="left" w:pos="7246"/>
        </w:tabs>
        <w:ind w:firstLine="4962"/>
        <w:jc w:val="right"/>
        <w:rPr>
          <w:sz w:val="28"/>
          <w:szCs w:val="28"/>
        </w:rPr>
      </w:pPr>
      <w:r w:rsidRPr="00081E2A">
        <w:rPr>
          <w:sz w:val="28"/>
          <w:szCs w:val="28"/>
        </w:rPr>
        <w:t>Ф</w:t>
      </w:r>
      <w:r w:rsidR="009276B0" w:rsidRPr="00081E2A">
        <w:rPr>
          <w:sz w:val="28"/>
          <w:szCs w:val="28"/>
        </w:rPr>
        <w:t>орма</w:t>
      </w:r>
    </w:p>
    <w:p w:rsidR="00C81A3F" w:rsidRPr="006E49A1" w:rsidRDefault="00C81A3F" w:rsidP="00C81A3F">
      <w:pPr>
        <w:tabs>
          <w:tab w:val="left" w:pos="7246"/>
        </w:tabs>
        <w:ind w:right="-142" w:firstLine="4820"/>
        <w:rPr>
          <w:sz w:val="28"/>
          <w:szCs w:val="28"/>
        </w:rPr>
      </w:pPr>
    </w:p>
    <w:p w:rsidR="00C81A3F" w:rsidRPr="006E49A1" w:rsidRDefault="00C81A3F" w:rsidP="00C81A3F">
      <w:pPr>
        <w:tabs>
          <w:tab w:val="left" w:pos="7246"/>
        </w:tabs>
        <w:ind w:right="-142" w:firstLine="4962"/>
        <w:rPr>
          <w:sz w:val="28"/>
          <w:szCs w:val="28"/>
        </w:rPr>
      </w:pPr>
      <w:r w:rsidRPr="006E49A1">
        <w:rPr>
          <w:sz w:val="28"/>
          <w:szCs w:val="28"/>
        </w:rPr>
        <w:t xml:space="preserve">Министру </w:t>
      </w:r>
      <w:proofErr w:type="gramStart"/>
      <w:r w:rsidRPr="006E49A1">
        <w:rPr>
          <w:sz w:val="28"/>
          <w:szCs w:val="28"/>
        </w:rPr>
        <w:t>строительства,  архитектуры</w:t>
      </w:r>
      <w:proofErr w:type="gramEnd"/>
    </w:p>
    <w:p w:rsidR="00C81A3F" w:rsidRPr="006E49A1" w:rsidRDefault="00C81A3F" w:rsidP="00C81A3F">
      <w:pPr>
        <w:tabs>
          <w:tab w:val="left" w:pos="7246"/>
        </w:tabs>
        <w:ind w:right="-142" w:firstLine="4962"/>
        <w:rPr>
          <w:sz w:val="28"/>
          <w:szCs w:val="28"/>
        </w:rPr>
      </w:pPr>
      <w:r w:rsidRPr="006E49A1">
        <w:rPr>
          <w:sz w:val="28"/>
          <w:szCs w:val="28"/>
        </w:rPr>
        <w:t>и жилищно-коммунального   хозяйства</w:t>
      </w:r>
    </w:p>
    <w:p w:rsidR="00C81A3F" w:rsidRPr="006E49A1" w:rsidRDefault="00C81A3F" w:rsidP="00C81A3F">
      <w:pPr>
        <w:tabs>
          <w:tab w:val="left" w:pos="7246"/>
        </w:tabs>
        <w:ind w:right="-142" w:firstLine="4962"/>
        <w:rPr>
          <w:sz w:val="28"/>
          <w:szCs w:val="28"/>
        </w:rPr>
      </w:pPr>
      <w:r w:rsidRPr="006E49A1">
        <w:rPr>
          <w:sz w:val="28"/>
          <w:szCs w:val="28"/>
        </w:rPr>
        <w:t>Республики Татарстан</w:t>
      </w:r>
    </w:p>
    <w:p w:rsidR="00C81A3F" w:rsidRPr="006E49A1" w:rsidRDefault="00C81A3F" w:rsidP="00C81A3F">
      <w:pPr>
        <w:tabs>
          <w:tab w:val="left" w:pos="7246"/>
        </w:tabs>
        <w:ind w:right="-142" w:firstLine="4962"/>
        <w:jc w:val="left"/>
        <w:rPr>
          <w:sz w:val="28"/>
          <w:szCs w:val="28"/>
        </w:rPr>
      </w:pPr>
      <w:r w:rsidRPr="006E49A1">
        <w:rPr>
          <w:sz w:val="28"/>
          <w:szCs w:val="28"/>
        </w:rPr>
        <w:t>________________________________</w:t>
      </w:r>
    </w:p>
    <w:p w:rsidR="00C81A3F" w:rsidRPr="006E49A1" w:rsidRDefault="00C81A3F" w:rsidP="00C81A3F">
      <w:pPr>
        <w:tabs>
          <w:tab w:val="left" w:pos="7246"/>
        </w:tabs>
        <w:ind w:right="-142" w:firstLine="4962"/>
        <w:jc w:val="left"/>
        <w:rPr>
          <w:sz w:val="28"/>
          <w:szCs w:val="28"/>
        </w:rPr>
      </w:pPr>
      <w:r w:rsidRPr="006E49A1">
        <w:rPr>
          <w:sz w:val="28"/>
          <w:szCs w:val="28"/>
        </w:rPr>
        <w:t xml:space="preserve">                </w:t>
      </w:r>
      <w:r w:rsidRPr="006E49A1">
        <w:rPr>
          <w:sz w:val="22"/>
          <w:szCs w:val="22"/>
        </w:rPr>
        <w:t>(инициалы, фамилия)</w:t>
      </w:r>
      <w:r w:rsidRPr="006E49A1">
        <w:rPr>
          <w:sz w:val="28"/>
          <w:szCs w:val="28"/>
        </w:rPr>
        <w:t xml:space="preserve"> </w:t>
      </w:r>
    </w:p>
    <w:p w:rsidR="009276B0" w:rsidRPr="006E49A1" w:rsidRDefault="009276B0" w:rsidP="009276B0">
      <w:pPr>
        <w:tabs>
          <w:tab w:val="left" w:pos="7246"/>
        </w:tabs>
        <w:rPr>
          <w:sz w:val="26"/>
          <w:szCs w:val="26"/>
        </w:rPr>
      </w:pPr>
    </w:p>
    <w:p w:rsidR="009276B0" w:rsidRPr="006E49A1" w:rsidRDefault="009276B0" w:rsidP="00C81A3F">
      <w:pPr>
        <w:tabs>
          <w:tab w:val="left" w:pos="7246"/>
        </w:tabs>
        <w:rPr>
          <w:sz w:val="28"/>
          <w:szCs w:val="28"/>
        </w:rPr>
      </w:pPr>
      <w:r w:rsidRPr="006E49A1">
        <w:rPr>
          <w:sz w:val="26"/>
          <w:szCs w:val="26"/>
        </w:rPr>
        <w:t xml:space="preserve">                                                                               </w:t>
      </w:r>
    </w:p>
    <w:p w:rsidR="009276B0" w:rsidRPr="006E49A1" w:rsidRDefault="009276B0" w:rsidP="009276B0">
      <w:pPr>
        <w:tabs>
          <w:tab w:val="left" w:pos="7246"/>
        </w:tabs>
        <w:jc w:val="center"/>
        <w:rPr>
          <w:sz w:val="26"/>
          <w:szCs w:val="26"/>
        </w:rPr>
      </w:pPr>
    </w:p>
    <w:p w:rsidR="009276B0" w:rsidRPr="006E49A1" w:rsidRDefault="009276B0" w:rsidP="009276B0">
      <w:pPr>
        <w:tabs>
          <w:tab w:val="left" w:pos="7246"/>
        </w:tabs>
        <w:jc w:val="center"/>
        <w:rPr>
          <w:sz w:val="28"/>
          <w:szCs w:val="28"/>
        </w:rPr>
      </w:pPr>
      <w:r w:rsidRPr="006E49A1">
        <w:rPr>
          <w:sz w:val="28"/>
          <w:szCs w:val="28"/>
        </w:rPr>
        <w:t>Заявление</w:t>
      </w:r>
    </w:p>
    <w:p w:rsidR="009276B0" w:rsidRPr="006E49A1" w:rsidRDefault="009276B0" w:rsidP="009276B0">
      <w:pPr>
        <w:tabs>
          <w:tab w:val="left" w:pos="7246"/>
        </w:tabs>
        <w:jc w:val="center"/>
        <w:rPr>
          <w:sz w:val="28"/>
          <w:szCs w:val="28"/>
        </w:rPr>
      </w:pPr>
      <w:r w:rsidRPr="006E49A1">
        <w:rPr>
          <w:sz w:val="28"/>
          <w:szCs w:val="28"/>
        </w:rPr>
        <w:t xml:space="preserve">об исправлении технической ошибки </w:t>
      </w:r>
    </w:p>
    <w:p w:rsidR="009276B0" w:rsidRPr="006F0473" w:rsidRDefault="009276B0" w:rsidP="009276B0">
      <w:pPr>
        <w:tabs>
          <w:tab w:val="left" w:pos="7246"/>
        </w:tabs>
        <w:jc w:val="center"/>
        <w:rPr>
          <w:sz w:val="28"/>
          <w:szCs w:val="28"/>
          <w:highlight w:val="yellow"/>
        </w:rPr>
      </w:pPr>
    </w:p>
    <w:p w:rsidR="009276B0" w:rsidRPr="006E49A1" w:rsidRDefault="009276B0" w:rsidP="000D58D2">
      <w:pPr>
        <w:ind w:firstLine="567"/>
        <w:rPr>
          <w:sz w:val="28"/>
          <w:szCs w:val="28"/>
        </w:rPr>
      </w:pPr>
      <w:r w:rsidRPr="006E49A1">
        <w:rPr>
          <w:sz w:val="28"/>
          <w:szCs w:val="28"/>
        </w:rPr>
        <w:t xml:space="preserve">Сообщаю об ошибке в </w:t>
      </w:r>
      <w:r w:rsidR="00396594" w:rsidRPr="006E49A1">
        <w:rPr>
          <w:sz w:val="28"/>
          <w:szCs w:val="28"/>
        </w:rPr>
        <w:t>приказе Министерства</w:t>
      </w:r>
      <w:r w:rsidR="0084580B" w:rsidRPr="006E49A1">
        <w:rPr>
          <w:sz w:val="28"/>
          <w:szCs w:val="28"/>
        </w:rPr>
        <w:t xml:space="preserve"> строительства, архитектуры и жилищно-коммунального хозяйства Республики Татарстан</w:t>
      </w:r>
      <w:r w:rsidR="00396594" w:rsidRPr="006E49A1">
        <w:rPr>
          <w:sz w:val="28"/>
          <w:szCs w:val="28"/>
        </w:rPr>
        <w:t xml:space="preserve"> от</w:t>
      </w:r>
      <w:r w:rsidRPr="006E49A1">
        <w:rPr>
          <w:sz w:val="28"/>
          <w:szCs w:val="28"/>
        </w:rPr>
        <w:t xml:space="preserve"> </w:t>
      </w:r>
      <w:r w:rsidR="000D58D2" w:rsidRPr="006E49A1">
        <w:rPr>
          <w:sz w:val="28"/>
          <w:szCs w:val="28"/>
        </w:rPr>
        <w:t>________</w:t>
      </w:r>
      <w:r w:rsidRPr="006E49A1">
        <w:rPr>
          <w:sz w:val="28"/>
          <w:szCs w:val="28"/>
        </w:rPr>
        <w:t xml:space="preserve">______ №______, допущенной при оказании государственной услуги по утверждению инвестиционной </w:t>
      </w:r>
      <w:r w:rsidR="00396594" w:rsidRPr="006E49A1">
        <w:rPr>
          <w:sz w:val="28"/>
          <w:szCs w:val="28"/>
        </w:rPr>
        <w:t xml:space="preserve">программы </w:t>
      </w:r>
      <w:r w:rsidR="00CF1FCC" w:rsidRPr="006E49A1">
        <w:rPr>
          <w:sz w:val="28"/>
          <w:szCs w:val="28"/>
        </w:rPr>
        <w:t xml:space="preserve">в области обращения с твердыми коммунальными отходами </w:t>
      </w:r>
    </w:p>
    <w:p w:rsidR="00E0539E" w:rsidRPr="006E49A1" w:rsidRDefault="00E0539E" w:rsidP="009276B0">
      <w:pPr>
        <w:rPr>
          <w:sz w:val="16"/>
          <w:szCs w:val="16"/>
        </w:rPr>
      </w:pPr>
    </w:p>
    <w:p w:rsidR="00E0539E" w:rsidRPr="006E49A1" w:rsidRDefault="00E0539E" w:rsidP="009276B0">
      <w:pPr>
        <w:rPr>
          <w:sz w:val="28"/>
          <w:szCs w:val="28"/>
        </w:rPr>
      </w:pPr>
      <w:r w:rsidRPr="006E49A1">
        <w:rPr>
          <w:sz w:val="28"/>
          <w:szCs w:val="28"/>
        </w:rPr>
        <w:t xml:space="preserve">Записано: </w:t>
      </w:r>
      <w:r w:rsidR="00AB5A01" w:rsidRPr="006E49A1">
        <w:rPr>
          <w:sz w:val="28"/>
          <w:szCs w:val="28"/>
        </w:rPr>
        <w:t>_</w:t>
      </w:r>
      <w:r w:rsidRPr="006E49A1">
        <w:rPr>
          <w:sz w:val="28"/>
          <w:szCs w:val="28"/>
        </w:rPr>
        <w:t>___________________________________________________________</w:t>
      </w:r>
    </w:p>
    <w:p w:rsidR="00E0539E" w:rsidRPr="006E49A1" w:rsidRDefault="00E0539E" w:rsidP="009276B0">
      <w:pPr>
        <w:rPr>
          <w:sz w:val="16"/>
          <w:szCs w:val="16"/>
        </w:rPr>
      </w:pPr>
    </w:p>
    <w:p w:rsidR="00E0539E" w:rsidRPr="006E49A1" w:rsidRDefault="00E0539E" w:rsidP="009276B0">
      <w:pPr>
        <w:rPr>
          <w:sz w:val="28"/>
          <w:szCs w:val="28"/>
        </w:rPr>
      </w:pPr>
      <w:r w:rsidRPr="006E49A1">
        <w:rPr>
          <w:sz w:val="28"/>
          <w:szCs w:val="28"/>
        </w:rPr>
        <w:t>Правильные сведения: __________</w:t>
      </w:r>
      <w:r w:rsidR="00AB5A01" w:rsidRPr="006E49A1">
        <w:rPr>
          <w:sz w:val="28"/>
          <w:szCs w:val="28"/>
        </w:rPr>
        <w:t>_</w:t>
      </w:r>
      <w:r w:rsidRPr="006E49A1">
        <w:rPr>
          <w:sz w:val="28"/>
          <w:szCs w:val="28"/>
        </w:rPr>
        <w:t>______________________________________</w:t>
      </w:r>
    </w:p>
    <w:p w:rsidR="003445AE" w:rsidRPr="006E49A1" w:rsidRDefault="003445AE" w:rsidP="009276B0">
      <w:pPr>
        <w:rPr>
          <w:sz w:val="10"/>
          <w:szCs w:val="10"/>
        </w:rPr>
      </w:pPr>
    </w:p>
    <w:p w:rsidR="003445AE" w:rsidRPr="006E49A1" w:rsidRDefault="003445AE" w:rsidP="00AB5A01">
      <w:pPr>
        <w:ind w:firstLine="567"/>
        <w:rPr>
          <w:sz w:val="28"/>
          <w:szCs w:val="28"/>
        </w:rPr>
      </w:pPr>
      <w:r w:rsidRPr="006E49A1">
        <w:rPr>
          <w:sz w:val="28"/>
          <w:szCs w:val="28"/>
        </w:rPr>
        <w:t>Прошу исправить допущенную техническую ошибку и внести соответствующие изменения в приказ, являющийся результатом оказания государственной услуги.</w:t>
      </w:r>
    </w:p>
    <w:p w:rsidR="00F450D9" w:rsidRPr="006E49A1" w:rsidRDefault="00F450D9" w:rsidP="009276B0">
      <w:pPr>
        <w:rPr>
          <w:sz w:val="10"/>
          <w:szCs w:val="10"/>
        </w:rPr>
      </w:pPr>
    </w:p>
    <w:p w:rsidR="00F450D9" w:rsidRPr="006E49A1" w:rsidRDefault="00F450D9" w:rsidP="009276B0">
      <w:pPr>
        <w:rPr>
          <w:sz w:val="28"/>
          <w:szCs w:val="28"/>
        </w:rPr>
      </w:pPr>
      <w:r w:rsidRPr="006E49A1">
        <w:rPr>
          <w:sz w:val="28"/>
          <w:szCs w:val="28"/>
        </w:rPr>
        <w:tab/>
        <w:t>Прилагаю следующие документы:</w:t>
      </w:r>
    </w:p>
    <w:p w:rsidR="00875286" w:rsidRPr="006E49A1" w:rsidRDefault="00875286" w:rsidP="00875286">
      <w:pPr>
        <w:tabs>
          <w:tab w:val="left" w:pos="7246"/>
        </w:tabs>
        <w:rPr>
          <w:sz w:val="28"/>
          <w:szCs w:val="28"/>
        </w:rPr>
      </w:pPr>
      <w:r w:rsidRPr="006E49A1">
        <w:rPr>
          <w:sz w:val="28"/>
          <w:szCs w:val="28"/>
        </w:rPr>
        <w:t>1) ________________________________</w:t>
      </w:r>
      <w:r w:rsidR="00AB5A01" w:rsidRPr="006E49A1">
        <w:rPr>
          <w:sz w:val="28"/>
          <w:szCs w:val="28"/>
        </w:rPr>
        <w:t>_</w:t>
      </w:r>
      <w:r w:rsidRPr="006E49A1">
        <w:rPr>
          <w:sz w:val="28"/>
          <w:szCs w:val="28"/>
        </w:rPr>
        <w:t>_____________________________на   л.</w:t>
      </w:r>
    </w:p>
    <w:p w:rsidR="00AB5A01" w:rsidRPr="006E49A1" w:rsidRDefault="00AB5A01" w:rsidP="00875286">
      <w:pPr>
        <w:tabs>
          <w:tab w:val="left" w:pos="7246"/>
        </w:tabs>
        <w:rPr>
          <w:sz w:val="16"/>
          <w:szCs w:val="16"/>
        </w:rPr>
      </w:pPr>
    </w:p>
    <w:p w:rsidR="00875286" w:rsidRPr="006E49A1" w:rsidRDefault="00875286" w:rsidP="00875286">
      <w:pPr>
        <w:tabs>
          <w:tab w:val="left" w:pos="7246"/>
        </w:tabs>
        <w:rPr>
          <w:sz w:val="28"/>
          <w:szCs w:val="28"/>
        </w:rPr>
      </w:pPr>
      <w:r w:rsidRPr="006E49A1">
        <w:rPr>
          <w:sz w:val="28"/>
          <w:szCs w:val="28"/>
        </w:rPr>
        <w:t>2) ______________________________________________________________на   л.</w:t>
      </w:r>
    </w:p>
    <w:p w:rsidR="00AB5A01" w:rsidRPr="006E49A1" w:rsidRDefault="00AB5A01" w:rsidP="00875286">
      <w:pPr>
        <w:tabs>
          <w:tab w:val="left" w:pos="7246"/>
        </w:tabs>
        <w:rPr>
          <w:sz w:val="16"/>
          <w:szCs w:val="16"/>
        </w:rPr>
      </w:pPr>
    </w:p>
    <w:p w:rsidR="00875286" w:rsidRPr="006E49A1" w:rsidRDefault="00875286" w:rsidP="00875286">
      <w:pPr>
        <w:tabs>
          <w:tab w:val="left" w:pos="7246"/>
        </w:tabs>
        <w:rPr>
          <w:sz w:val="28"/>
          <w:szCs w:val="28"/>
        </w:rPr>
      </w:pPr>
      <w:r w:rsidRPr="006E49A1">
        <w:rPr>
          <w:sz w:val="28"/>
          <w:szCs w:val="28"/>
        </w:rPr>
        <w:t>3) ______________________________________________________________на   л.</w:t>
      </w:r>
    </w:p>
    <w:p w:rsidR="00F450D9" w:rsidRPr="006E49A1" w:rsidRDefault="00F450D9" w:rsidP="00AB5A01">
      <w:pPr>
        <w:ind w:firstLine="567"/>
        <w:rPr>
          <w:sz w:val="28"/>
          <w:szCs w:val="28"/>
        </w:rPr>
      </w:pPr>
      <w:r w:rsidRPr="006E49A1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F450D9" w:rsidRPr="006E49A1" w:rsidRDefault="00F450D9" w:rsidP="009276B0">
      <w:pPr>
        <w:rPr>
          <w:sz w:val="10"/>
          <w:szCs w:val="10"/>
        </w:rPr>
      </w:pPr>
    </w:p>
    <w:p w:rsidR="00691D15" w:rsidRPr="006E49A1" w:rsidRDefault="00D42EC0" w:rsidP="00AB5A01">
      <w:pPr>
        <w:ind w:firstLine="567"/>
        <w:rPr>
          <w:sz w:val="28"/>
          <w:szCs w:val="28"/>
        </w:rPr>
      </w:pPr>
      <w:r w:rsidRPr="006E49A1">
        <w:rPr>
          <w:sz w:val="28"/>
          <w:szCs w:val="28"/>
        </w:rPr>
        <w:t>посредством отравления документа на электронный адрес:</w:t>
      </w:r>
      <w:r w:rsidR="00691D15" w:rsidRPr="006E49A1">
        <w:rPr>
          <w:sz w:val="28"/>
          <w:szCs w:val="28"/>
        </w:rPr>
        <w:t xml:space="preserve"> ___</w:t>
      </w:r>
      <w:r w:rsidR="00AB5A01" w:rsidRPr="006E49A1">
        <w:rPr>
          <w:sz w:val="28"/>
          <w:szCs w:val="28"/>
        </w:rPr>
        <w:t>_</w:t>
      </w:r>
      <w:r w:rsidR="00691D15" w:rsidRPr="006E49A1">
        <w:rPr>
          <w:sz w:val="28"/>
          <w:szCs w:val="28"/>
        </w:rPr>
        <w:t>_______</w:t>
      </w:r>
      <w:r w:rsidR="00AB5A01" w:rsidRPr="006E49A1">
        <w:rPr>
          <w:sz w:val="28"/>
          <w:szCs w:val="28"/>
        </w:rPr>
        <w:t>_</w:t>
      </w:r>
      <w:r w:rsidR="00691D15" w:rsidRPr="006E49A1">
        <w:rPr>
          <w:sz w:val="28"/>
          <w:szCs w:val="28"/>
        </w:rPr>
        <w:t>__;</w:t>
      </w:r>
    </w:p>
    <w:p w:rsidR="00AB5A01" w:rsidRPr="006E49A1" w:rsidRDefault="00AB5A01" w:rsidP="00AB5A01">
      <w:pPr>
        <w:ind w:firstLine="567"/>
        <w:rPr>
          <w:sz w:val="4"/>
          <w:szCs w:val="4"/>
        </w:rPr>
      </w:pPr>
    </w:p>
    <w:p w:rsidR="00691D15" w:rsidRPr="006E49A1" w:rsidRDefault="00691D15" w:rsidP="00AB5A01">
      <w:pPr>
        <w:ind w:firstLine="567"/>
        <w:rPr>
          <w:sz w:val="28"/>
          <w:szCs w:val="28"/>
        </w:rPr>
      </w:pPr>
      <w:r w:rsidRPr="006E49A1">
        <w:rPr>
          <w:sz w:val="28"/>
          <w:szCs w:val="28"/>
        </w:rPr>
        <w:t>в виде заверенной копии на бумажном носителе почтовым отправлением по адресу: ____________________</w:t>
      </w:r>
      <w:r w:rsidR="00AB5A01" w:rsidRPr="006E49A1">
        <w:rPr>
          <w:sz w:val="28"/>
          <w:szCs w:val="28"/>
        </w:rPr>
        <w:t>__</w:t>
      </w:r>
      <w:r w:rsidRPr="006E49A1">
        <w:rPr>
          <w:sz w:val="28"/>
          <w:szCs w:val="28"/>
        </w:rPr>
        <w:t>________________________________________</w:t>
      </w:r>
      <w:r w:rsidR="006E49A1">
        <w:rPr>
          <w:sz w:val="28"/>
          <w:szCs w:val="28"/>
        </w:rPr>
        <w:br/>
        <w:t xml:space="preserve">        на электронный портал.</w:t>
      </w:r>
    </w:p>
    <w:sectPr w:rsidR="00691D15" w:rsidRPr="006E49A1" w:rsidSect="00ED4739">
      <w:pgSz w:w="11907" w:h="16840" w:code="9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76E" w:rsidRDefault="0039176E" w:rsidP="00F5644D">
      <w:r>
        <w:separator/>
      </w:r>
    </w:p>
  </w:endnote>
  <w:endnote w:type="continuationSeparator" w:id="0">
    <w:p w:rsidR="0039176E" w:rsidRDefault="0039176E" w:rsidP="00F5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76E" w:rsidRDefault="0039176E" w:rsidP="00F5644D">
      <w:r>
        <w:separator/>
      </w:r>
    </w:p>
  </w:footnote>
  <w:footnote w:type="continuationSeparator" w:id="0">
    <w:p w:rsidR="0039176E" w:rsidRDefault="0039176E" w:rsidP="00F56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51505"/>
      <w:docPartObj>
        <w:docPartGallery w:val="Page Numbers (Top of Page)"/>
        <w:docPartUnique/>
      </w:docPartObj>
    </w:sdtPr>
    <w:sdtEndPr/>
    <w:sdtContent>
      <w:p w:rsidR="00622B6A" w:rsidRDefault="00622B6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3C5">
          <w:rPr>
            <w:noProof/>
          </w:rPr>
          <w:t>20</w:t>
        </w:r>
        <w:r>
          <w:fldChar w:fldCharType="end"/>
        </w:r>
      </w:p>
    </w:sdtContent>
  </w:sdt>
  <w:p w:rsidR="00622B6A" w:rsidRDefault="00622B6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B"/>
    <w:multiLevelType w:val="multilevel"/>
    <w:tmpl w:val="0000000A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7"/>
    <w:multiLevelType w:val="multilevel"/>
    <w:tmpl w:val="00000016"/>
    <w:lvl w:ilvl="0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9"/>
    <w:multiLevelType w:val="multilevel"/>
    <w:tmpl w:val="0000001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B"/>
    <w:multiLevelType w:val="multilevel"/>
    <w:tmpl w:val="0000001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F"/>
    <w:multiLevelType w:val="multilevel"/>
    <w:tmpl w:val="0000001E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3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4" w15:restartNumberingAfterBreak="0">
    <w:nsid w:val="00000023"/>
    <w:multiLevelType w:val="multilevel"/>
    <w:tmpl w:val="00000022"/>
    <w:lvl w:ilvl="0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5" w15:restartNumberingAfterBreak="0">
    <w:nsid w:val="00000025"/>
    <w:multiLevelType w:val="multilevel"/>
    <w:tmpl w:val="00000024"/>
    <w:lvl w:ilvl="0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6" w15:restartNumberingAfterBreak="0">
    <w:nsid w:val="00000027"/>
    <w:multiLevelType w:val="multilevel"/>
    <w:tmpl w:val="00000026"/>
    <w:lvl w:ilvl="0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7" w15:restartNumberingAfterBreak="0">
    <w:nsid w:val="0FE91C06"/>
    <w:multiLevelType w:val="multilevel"/>
    <w:tmpl w:val="A4503E0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13863DBD"/>
    <w:multiLevelType w:val="multilevel"/>
    <w:tmpl w:val="56A4261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1CC8649E"/>
    <w:multiLevelType w:val="multilevel"/>
    <w:tmpl w:val="9084AB0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1FBF1A71"/>
    <w:multiLevelType w:val="multilevel"/>
    <w:tmpl w:val="28C0C7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23483AE9"/>
    <w:multiLevelType w:val="multilevel"/>
    <w:tmpl w:val="81EE2B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52571B06"/>
    <w:multiLevelType w:val="hybridMultilevel"/>
    <w:tmpl w:val="181A1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10619"/>
    <w:multiLevelType w:val="multilevel"/>
    <w:tmpl w:val="1F823B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2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9"/>
  </w:num>
  <w:num w:numId="21">
    <w:abstractNumId w:val="20"/>
  </w:num>
  <w:num w:numId="22">
    <w:abstractNumId w:val="23"/>
  </w:num>
  <w:num w:numId="23">
    <w:abstractNumId w:val="2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27CE"/>
    <w:rsid w:val="00002EE5"/>
    <w:rsid w:val="00007008"/>
    <w:rsid w:val="00012C5D"/>
    <w:rsid w:val="000137C8"/>
    <w:rsid w:val="00013D05"/>
    <w:rsid w:val="00015798"/>
    <w:rsid w:val="00017043"/>
    <w:rsid w:val="000206D3"/>
    <w:rsid w:val="0002286F"/>
    <w:rsid w:val="0002499E"/>
    <w:rsid w:val="00025AE9"/>
    <w:rsid w:val="00026223"/>
    <w:rsid w:val="00027764"/>
    <w:rsid w:val="00027B5E"/>
    <w:rsid w:val="00027F32"/>
    <w:rsid w:val="0003380E"/>
    <w:rsid w:val="000355C6"/>
    <w:rsid w:val="0003575E"/>
    <w:rsid w:val="00035F11"/>
    <w:rsid w:val="0003683D"/>
    <w:rsid w:val="00037475"/>
    <w:rsid w:val="00042F31"/>
    <w:rsid w:val="00043B20"/>
    <w:rsid w:val="00044EB9"/>
    <w:rsid w:val="00044F68"/>
    <w:rsid w:val="00045098"/>
    <w:rsid w:val="00045420"/>
    <w:rsid w:val="00047BC4"/>
    <w:rsid w:val="0005238D"/>
    <w:rsid w:val="000532F6"/>
    <w:rsid w:val="0005603E"/>
    <w:rsid w:val="000636F9"/>
    <w:rsid w:val="00063918"/>
    <w:rsid w:val="0006519E"/>
    <w:rsid w:val="0007713F"/>
    <w:rsid w:val="00081E2A"/>
    <w:rsid w:val="0008335D"/>
    <w:rsid w:val="00084DE5"/>
    <w:rsid w:val="00086BDE"/>
    <w:rsid w:val="00087DB6"/>
    <w:rsid w:val="00092ACB"/>
    <w:rsid w:val="00095471"/>
    <w:rsid w:val="000955C3"/>
    <w:rsid w:val="000A291E"/>
    <w:rsid w:val="000A339A"/>
    <w:rsid w:val="000A3E08"/>
    <w:rsid w:val="000A4A67"/>
    <w:rsid w:val="000A5C68"/>
    <w:rsid w:val="000A5C76"/>
    <w:rsid w:val="000B08E9"/>
    <w:rsid w:val="000B1732"/>
    <w:rsid w:val="000B6F50"/>
    <w:rsid w:val="000C103F"/>
    <w:rsid w:val="000C219B"/>
    <w:rsid w:val="000C39B8"/>
    <w:rsid w:val="000C706E"/>
    <w:rsid w:val="000C7070"/>
    <w:rsid w:val="000D4BA4"/>
    <w:rsid w:val="000D58D2"/>
    <w:rsid w:val="000D61EF"/>
    <w:rsid w:val="000D6DEB"/>
    <w:rsid w:val="000D7B3E"/>
    <w:rsid w:val="000E18DA"/>
    <w:rsid w:val="000E434E"/>
    <w:rsid w:val="000E4849"/>
    <w:rsid w:val="000E5939"/>
    <w:rsid w:val="000E5E32"/>
    <w:rsid w:val="000E71F1"/>
    <w:rsid w:val="000F1000"/>
    <w:rsid w:val="000F132C"/>
    <w:rsid w:val="000F204B"/>
    <w:rsid w:val="000F32FE"/>
    <w:rsid w:val="000F4042"/>
    <w:rsid w:val="000F4899"/>
    <w:rsid w:val="000F4A37"/>
    <w:rsid w:val="000F58DB"/>
    <w:rsid w:val="000F5968"/>
    <w:rsid w:val="000F5C60"/>
    <w:rsid w:val="000F6547"/>
    <w:rsid w:val="0010031D"/>
    <w:rsid w:val="0010141D"/>
    <w:rsid w:val="001021E8"/>
    <w:rsid w:val="00104FE3"/>
    <w:rsid w:val="0010770E"/>
    <w:rsid w:val="0011029E"/>
    <w:rsid w:val="00111BF5"/>
    <w:rsid w:val="00114C4F"/>
    <w:rsid w:val="00115416"/>
    <w:rsid w:val="001156E2"/>
    <w:rsid w:val="00116D07"/>
    <w:rsid w:val="00122EFB"/>
    <w:rsid w:val="0012338B"/>
    <w:rsid w:val="00123EBF"/>
    <w:rsid w:val="00124130"/>
    <w:rsid w:val="00124183"/>
    <w:rsid w:val="0012577C"/>
    <w:rsid w:val="001267FA"/>
    <w:rsid w:val="001307FC"/>
    <w:rsid w:val="00131A46"/>
    <w:rsid w:val="00135BAE"/>
    <w:rsid w:val="0014474F"/>
    <w:rsid w:val="00146B1A"/>
    <w:rsid w:val="00146BB9"/>
    <w:rsid w:val="00147652"/>
    <w:rsid w:val="001515D3"/>
    <w:rsid w:val="00152354"/>
    <w:rsid w:val="00152F65"/>
    <w:rsid w:val="00153CFE"/>
    <w:rsid w:val="00155254"/>
    <w:rsid w:val="00155783"/>
    <w:rsid w:val="00157B19"/>
    <w:rsid w:val="00161261"/>
    <w:rsid w:val="00162596"/>
    <w:rsid w:val="00162A0E"/>
    <w:rsid w:val="001642B0"/>
    <w:rsid w:val="00171A90"/>
    <w:rsid w:val="0017399A"/>
    <w:rsid w:val="00174915"/>
    <w:rsid w:val="0017494E"/>
    <w:rsid w:val="001752BA"/>
    <w:rsid w:val="00175C29"/>
    <w:rsid w:val="00177852"/>
    <w:rsid w:val="00177881"/>
    <w:rsid w:val="00177D9D"/>
    <w:rsid w:val="0018073A"/>
    <w:rsid w:val="0018174B"/>
    <w:rsid w:val="0018291C"/>
    <w:rsid w:val="0018387D"/>
    <w:rsid w:val="00183AD4"/>
    <w:rsid w:val="00184311"/>
    <w:rsid w:val="00191F8B"/>
    <w:rsid w:val="001935D0"/>
    <w:rsid w:val="001946C4"/>
    <w:rsid w:val="001A0945"/>
    <w:rsid w:val="001A1472"/>
    <w:rsid w:val="001A1A91"/>
    <w:rsid w:val="001A1EF0"/>
    <w:rsid w:val="001A2BB6"/>
    <w:rsid w:val="001A37D9"/>
    <w:rsid w:val="001A4B06"/>
    <w:rsid w:val="001A6689"/>
    <w:rsid w:val="001A7995"/>
    <w:rsid w:val="001B1173"/>
    <w:rsid w:val="001B12EF"/>
    <w:rsid w:val="001B4EB1"/>
    <w:rsid w:val="001B63B2"/>
    <w:rsid w:val="001C163F"/>
    <w:rsid w:val="001C32C6"/>
    <w:rsid w:val="001D0E05"/>
    <w:rsid w:val="001D1B90"/>
    <w:rsid w:val="001D4A26"/>
    <w:rsid w:val="001D6B2E"/>
    <w:rsid w:val="001E1F44"/>
    <w:rsid w:val="001E4624"/>
    <w:rsid w:val="001E4CCF"/>
    <w:rsid w:val="001F0BBD"/>
    <w:rsid w:val="001F377A"/>
    <w:rsid w:val="001F47F5"/>
    <w:rsid w:val="001F641D"/>
    <w:rsid w:val="001F6CB9"/>
    <w:rsid w:val="001F6FA2"/>
    <w:rsid w:val="001F74DA"/>
    <w:rsid w:val="001F7B40"/>
    <w:rsid w:val="002007D4"/>
    <w:rsid w:val="00206C96"/>
    <w:rsid w:val="00210025"/>
    <w:rsid w:val="002126B3"/>
    <w:rsid w:val="00215EAB"/>
    <w:rsid w:val="00220969"/>
    <w:rsid w:val="00221B10"/>
    <w:rsid w:val="00223686"/>
    <w:rsid w:val="0022631E"/>
    <w:rsid w:val="00235027"/>
    <w:rsid w:val="002362F2"/>
    <w:rsid w:val="00236A45"/>
    <w:rsid w:val="00240A30"/>
    <w:rsid w:val="00240F1F"/>
    <w:rsid w:val="002424B0"/>
    <w:rsid w:val="00242D37"/>
    <w:rsid w:val="00243546"/>
    <w:rsid w:val="0024504A"/>
    <w:rsid w:val="002455FA"/>
    <w:rsid w:val="00246C12"/>
    <w:rsid w:val="002573D4"/>
    <w:rsid w:val="00260BA8"/>
    <w:rsid w:val="002628E0"/>
    <w:rsid w:val="00263EB0"/>
    <w:rsid w:val="00273E05"/>
    <w:rsid w:val="00276BC7"/>
    <w:rsid w:val="002778ED"/>
    <w:rsid w:val="00277C6C"/>
    <w:rsid w:val="00280E36"/>
    <w:rsid w:val="00282E09"/>
    <w:rsid w:val="00285118"/>
    <w:rsid w:val="00286786"/>
    <w:rsid w:val="00290F75"/>
    <w:rsid w:val="0029191B"/>
    <w:rsid w:val="002925E9"/>
    <w:rsid w:val="00292EB3"/>
    <w:rsid w:val="002A06E5"/>
    <w:rsid w:val="002A4C91"/>
    <w:rsid w:val="002A5BBD"/>
    <w:rsid w:val="002B0F34"/>
    <w:rsid w:val="002B1834"/>
    <w:rsid w:val="002B3CDF"/>
    <w:rsid w:val="002B75CF"/>
    <w:rsid w:val="002B797C"/>
    <w:rsid w:val="002C4408"/>
    <w:rsid w:val="002C4FEB"/>
    <w:rsid w:val="002C68A8"/>
    <w:rsid w:val="002D3EF9"/>
    <w:rsid w:val="002D46DB"/>
    <w:rsid w:val="002D5889"/>
    <w:rsid w:val="002E12B0"/>
    <w:rsid w:val="002E1F8A"/>
    <w:rsid w:val="002E2942"/>
    <w:rsid w:val="002E3E53"/>
    <w:rsid w:val="002E6E29"/>
    <w:rsid w:val="002F23FF"/>
    <w:rsid w:val="002F3961"/>
    <w:rsid w:val="002F3E8F"/>
    <w:rsid w:val="002F6EC5"/>
    <w:rsid w:val="00305790"/>
    <w:rsid w:val="00307B63"/>
    <w:rsid w:val="00307D86"/>
    <w:rsid w:val="00310898"/>
    <w:rsid w:val="003140D2"/>
    <w:rsid w:val="00314E72"/>
    <w:rsid w:val="00317019"/>
    <w:rsid w:val="003256FA"/>
    <w:rsid w:val="00325DF7"/>
    <w:rsid w:val="00326AF7"/>
    <w:rsid w:val="00327AF9"/>
    <w:rsid w:val="0033528A"/>
    <w:rsid w:val="0034097A"/>
    <w:rsid w:val="00340F6E"/>
    <w:rsid w:val="00343307"/>
    <w:rsid w:val="003445AE"/>
    <w:rsid w:val="0034465A"/>
    <w:rsid w:val="00346818"/>
    <w:rsid w:val="00350DD5"/>
    <w:rsid w:val="00351FFE"/>
    <w:rsid w:val="003543C5"/>
    <w:rsid w:val="00354683"/>
    <w:rsid w:val="00354C69"/>
    <w:rsid w:val="00361015"/>
    <w:rsid w:val="00362361"/>
    <w:rsid w:val="00363407"/>
    <w:rsid w:val="00366BED"/>
    <w:rsid w:val="003679B7"/>
    <w:rsid w:val="003708C3"/>
    <w:rsid w:val="00375A8A"/>
    <w:rsid w:val="0037751F"/>
    <w:rsid w:val="00380219"/>
    <w:rsid w:val="00382A1B"/>
    <w:rsid w:val="0038734E"/>
    <w:rsid w:val="00390999"/>
    <w:rsid w:val="00390AC5"/>
    <w:rsid w:val="0039176E"/>
    <w:rsid w:val="003919E6"/>
    <w:rsid w:val="003942AD"/>
    <w:rsid w:val="0039503E"/>
    <w:rsid w:val="003962DB"/>
    <w:rsid w:val="00396594"/>
    <w:rsid w:val="0039757C"/>
    <w:rsid w:val="00397DDC"/>
    <w:rsid w:val="003A0C70"/>
    <w:rsid w:val="003A14D5"/>
    <w:rsid w:val="003A2514"/>
    <w:rsid w:val="003A3D01"/>
    <w:rsid w:val="003A4B8A"/>
    <w:rsid w:val="003B28ED"/>
    <w:rsid w:val="003B54D7"/>
    <w:rsid w:val="003B70A3"/>
    <w:rsid w:val="003C11B8"/>
    <w:rsid w:val="003C211A"/>
    <w:rsid w:val="003C3C7F"/>
    <w:rsid w:val="003C4155"/>
    <w:rsid w:val="003C6817"/>
    <w:rsid w:val="003D1549"/>
    <w:rsid w:val="003D163B"/>
    <w:rsid w:val="003D6B5D"/>
    <w:rsid w:val="003D7282"/>
    <w:rsid w:val="003E0F3D"/>
    <w:rsid w:val="003E5634"/>
    <w:rsid w:val="003E6459"/>
    <w:rsid w:val="003F0F84"/>
    <w:rsid w:val="003F1719"/>
    <w:rsid w:val="003F1B88"/>
    <w:rsid w:val="003F1F85"/>
    <w:rsid w:val="003F5F37"/>
    <w:rsid w:val="00403810"/>
    <w:rsid w:val="004049A1"/>
    <w:rsid w:val="00406294"/>
    <w:rsid w:val="00406683"/>
    <w:rsid w:val="00407F6B"/>
    <w:rsid w:val="00413458"/>
    <w:rsid w:val="00415A8C"/>
    <w:rsid w:val="00423029"/>
    <w:rsid w:val="00426248"/>
    <w:rsid w:val="00426E77"/>
    <w:rsid w:val="004277E8"/>
    <w:rsid w:val="004301EA"/>
    <w:rsid w:val="004311BE"/>
    <w:rsid w:val="0043236A"/>
    <w:rsid w:val="00433AA7"/>
    <w:rsid w:val="00435AAD"/>
    <w:rsid w:val="0043661F"/>
    <w:rsid w:val="0044230B"/>
    <w:rsid w:val="00442B07"/>
    <w:rsid w:val="00442BE6"/>
    <w:rsid w:val="00443790"/>
    <w:rsid w:val="00443D31"/>
    <w:rsid w:val="00453CCF"/>
    <w:rsid w:val="004549A6"/>
    <w:rsid w:val="00456439"/>
    <w:rsid w:val="0045756F"/>
    <w:rsid w:val="00460552"/>
    <w:rsid w:val="004620C9"/>
    <w:rsid w:val="00464982"/>
    <w:rsid w:val="00465532"/>
    <w:rsid w:val="00467AAC"/>
    <w:rsid w:val="00474898"/>
    <w:rsid w:val="004754F3"/>
    <w:rsid w:val="00484CF8"/>
    <w:rsid w:val="00491A20"/>
    <w:rsid w:val="004921C6"/>
    <w:rsid w:val="00492569"/>
    <w:rsid w:val="00492EF2"/>
    <w:rsid w:val="00493640"/>
    <w:rsid w:val="00495BD8"/>
    <w:rsid w:val="004A04B1"/>
    <w:rsid w:val="004A1FA2"/>
    <w:rsid w:val="004A2D8F"/>
    <w:rsid w:val="004B1678"/>
    <w:rsid w:val="004B331F"/>
    <w:rsid w:val="004B33E7"/>
    <w:rsid w:val="004B3D40"/>
    <w:rsid w:val="004B4218"/>
    <w:rsid w:val="004B5D8C"/>
    <w:rsid w:val="004B7027"/>
    <w:rsid w:val="004C1212"/>
    <w:rsid w:val="004C569B"/>
    <w:rsid w:val="004D16E7"/>
    <w:rsid w:val="004D42C4"/>
    <w:rsid w:val="004D54A7"/>
    <w:rsid w:val="004D6D08"/>
    <w:rsid w:val="004E0BC9"/>
    <w:rsid w:val="004E57A8"/>
    <w:rsid w:val="004E5F93"/>
    <w:rsid w:val="004E61C6"/>
    <w:rsid w:val="004E75D2"/>
    <w:rsid w:val="004E79B5"/>
    <w:rsid w:val="004E79D6"/>
    <w:rsid w:val="004F019E"/>
    <w:rsid w:val="004F16CB"/>
    <w:rsid w:val="004F3A56"/>
    <w:rsid w:val="004F429E"/>
    <w:rsid w:val="004F5041"/>
    <w:rsid w:val="004F5FA9"/>
    <w:rsid w:val="00501F19"/>
    <w:rsid w:val="00502567"/>
    <w:rsid w:val="00503FC8"/>
    <w:rsid w:val="00506B71"/>
    <w:rsid w:val="00516138"/>
    <w:rsid w:val="00516FE2"/>
    <w:rsid w:val="00517837"/>
    <w:rsid w:val="005252B2"/>
    <w:rsid w:val="00525946"/>
    <w:rsid w:val="00525CA3"/>
    <w:rsid w:val="00526698"/>
    <w:rsid w:val="0052713D"/>
    <w:rsid w:val="0053156A"/>
    <w:rsid w:val="00532C0B"/>
    <w:rsid w:val="00536705"/>
    <w:rsid w:val="00540112"/>
    <w:rsid w:val="00541840"/>
    <w:rsid w:val="0054439C"/>
    <w:rsid w:val="005455DC"/>
    <w:rsid w:val="005461DB"/>
    <w:rsid w:val="00550763"/>
    <w:rsid w:val="00552943"/>
    <w:rsid w:val="00552DB3"/>
    <w:rsid w:val="0055343F"/>
    <w:rsid w:val="005566EF"/>
    <w:rsid w:val="00561E2B"/>
    <w:rsid w:val="005621D9"/>
    <w:rsid w:val="00564AB0"/>
    <w:rsid w:val="005707B5"/>
    <w:rsid w:val="00570E51"/>
    <w:rsid w:val="00572986"/>
    <w:rsid w:val="00574240"/>
    <w:rsid w:val="0057428C"/>
    <w:rsid w:val="00574805"/>
    <w:rsid w:val="005779EC"/>
    <w:rsid w:val="00580128"/>
    <w:rsid w:val="005812ED"/>
    <w:rsid w:val="00583507"/>
    <w:rsid w:val="0058399D"/>
    <w:rsid w:val="00583A5C"/>
    <w:rsid w:val="005842A9"/>
    <w:rsid w:val="00585815"/>
    <w:rsid w:val="00585DB2"/>
    <w:rsid w:val="00591847"/>
    <w:rsid w:val="00592808"/>
    <w:rsid w:val="005A094A"/>
    <w:rsid w:val="005A0A21"/>
    <w:rsid w:val="005A1221"/>
    <w:rsid w:val="005A20C4"/>
    <w:rsid w:val="005A406F"/>
    <w:rsid w:val="005A6C8B"/>
    <w:rsid w:val="005B0D53"/>
    <w:rsid w:val="005B264C"/>
    <w:rsid w:val="005B2DEA"/>
    <w:rsid w:val="005B3CB9"/>
    <w:rsid w:val="005B58FD"/>
    <w:rsid w:val="005B5EA2"/>
    <w:rsid w:val="005B5F54"/>
    <w:rsid w:val="005B77C9"/>
    <w:rsid w:val="005C54AB"/>
    <w:rsid w:val="005C6E44"/>
    <w:rsid w:val="005C7987"/>
    <w:rsid w:val="005D4316"/>
    <w:rsid w:val="005D44C8"/>
    <w:rsid w:val="005D5ADC"/>
    <w:rsid w:val="005D5E9A"/>
    <w:rsid w:val="005D7558"/>
    <w:rsid w:val="005E087A"/>
    <w:rsid w:val="005E34C9"/>
    <w:rsid w:val="005E451A"/>
    <w:rsid w:val="005F5F9B"/>
    <w:rsid w:val="005F65E3"/>
    <w:rsid w:val="005F69DE"/>
    <w:rsid w:val="00601BA7"/>
    <w:rsid w:val="00603B08"/>
    <w:rsid w:val="0061147C"/>
    <w:rsid w:val="0061221A"/>
    <w:rsid w:val="006134B8"/>
    <w:rsid w:val="00613C76"/>
    <w:rsid w:val="006148F6"/>
    <w:rsid w:val="006151D4"/>
    <w:rsid w:val="006200DB"/>
    <w:rsid w:val="00622B6A"/>
    <w:rsid w:val="00623FA2"/>
    <w:rsid w:val="006249CF"/>
    <w:rsid w:val="00626CDF"/>
    <w:rsid w:val="00627244"/>
    <w:rsid w:val="00631714"/>
    <w:rsid w:val="0063213E"/>
    <w:rsid w:val="006349E5"/>
    <w:rsid w:val="00637FAF"/>
    <w:rsid w:val="006405E9"/>
    <w:rsid w:val="006409DA"/>
    <w:rsid w:val="00641983"/>
    <w:rsid w:val="00643846"/>
    <w:rsid w:val="00646A64"/>
    <w:rsid w:val="0065227D"/>
    <w:rsid w:val="00652C06"/>
    <w:rsid w:val="00657747"/>
    <w:rsid w:val="00662C86"/>
    <w:rsid w:val="00666B64"/>
    <w:rsid w:val="00667635"/>
    <w:rsid w:val="006854F2"/>
    <w:rsid w:val="006856C8"/>
    <w:rsid w:val="006858DF"/>
    <w:rsid w:val="00685F5F"/>
    <w:rsid w:val="00686B55"/>
    <w:rsid w:val="006871A1"/>
    <w:rsid w:val="00691D15"/>
    <w:rsid w:val="00693569"/>
    <w:rsid w:val="006944ED"/>
    <w:rsid w:val="00697F89"/>
    <w:rsid w:val="006A1A83"/>
    <w:rsid w:val="006A3062"/>
    <w:rsid w:val="006A3125"/>
    <w:rsid w:val="006A3242"/>
    <w:rsid w:val="006A45FE"/>
    <w:rsid w:val="006A505B"/>
    <w:rsid w:val="006A6487"/>
    <w:rsid w:val="006B1A9A"/>
    <w:rsid w:val="006B32F8"/>
    <w:rsid w:val="006B485E"/>
    <w:rsid w:val="006B5264"/>
    <w:rsid w:val="006C07DC"/>
    <w:rsid w:val="006C0C2F"/>
    <w:rsid w:val="006C56F2"/>
    <w:rsid w:val="006D0916"/>
    <w:rsid w:val="006D2C83"/>
    <w:rsid w:val="006D6FA7"/>
    <w:rsid w:val="006D7AC6"/>
    <w:rsid w:val="006E03D7"/>
    <w:rsid w:val="006E16C4"/>
    <w:rsid w:val="006E16FD"/>
    <w:rsid w:val="006E1F4F"/>
    <w:rsid w:val="006E49A1"/>
    <w:rsid w:val="006E666A"/>
    <w:rsid w:val="006E6ABB"/>
    <w:rsid w:val="006E7F19"/>
    <w:rsid w:val="006F0473"/>
    <w:rsid w:val="006F23C6"/>
    <w:rsid w:val="006F29B9"/>
    <w:rsid w:val="00700E02"/>
    <w:rsid w:val="0070123F"/>
    <w:rsid w:val="00705171"/>
    <w:rsid w:val="00705D14"/>
    <w:rsid w:val="00710A99"/>
    <w:rsid w:val="0071744E"/>
    <w:rsid w:val="007179F2"/>
    <w:rsid w:val="00726C7C"/>
    <w:rsid w:val="007334C6"/>
    <w:rsid w:val="00736CD3"/>
    <w:rsid w:val="00741549"/>
    <w:rsid w:val="00743372"/>
    <w:rsid w:val="00745F86"/>
    <w:rsid w:val="00750F27"/>
    <w:rsid w:val="00754A49"/>
    <w:rsid w:val="00755E9D"/>
    <w:rsid w:val="00760DC1"/>
    <w:rsid w:val="00760E17"/>
    <w:rsid w:val="00761A37"/>
    <w:rsid w:val="00762BA2"/>
    <w:rsid w:val="007642CA"/>
    <w:rsid w:val="007645FD"/>
    <w:rsid w:val="00766328"/>
    <w:rsid w:val="00766568"/>
    <w:rsid w:val="00766A7C"/>
    <w:rsid w:val="00766EFB"/>
    <w:rsid w:val="007675C3"/>
    <w:rsid w:val="00771565"/>
    <w:rsid w:val="00771B7A"/>
    <w:rsid w:val="00772015"/>
    <w:rsid w:val="007724F3"/>
    <w:rsid w:val="007725EC"/>
    <w:rsid w:val="00772641"/>
    <w:rsid w:val="00772A13"/>
    <w:rsid w:val="007748D7"/>
    <w:rsid w:val="00774BAF"/>
    <w:rsid w:val="007752B3"/>
    <w:rsid w:val="00775E46"/>
    <w:rsid w:val="00782B7F"/>
    <w:rsid w:val="00786487"/>
    <w:rsid w:val="00793CCF"/>
    <w:rsid w:val="007971CE"/>
    <w:rsid w:val="007A00AB"/>
    <w:rsid w:val="007A685B"/>
    <w:rsid w:val="007A6AA7"/>
    <w:rsid w:val="007B2286"/>
    <w:rsid w:val="007B6C8F"/>
    <w:rsid w:val="007C1023"/>
    <w:rsid w:val="007C1839"/>
    <w:rsid w:val="007C36CE"/>
    <w:rsid w:val="007C54AF"/>
    <w:rsid w:val="007D2389"/>
    <w:rsid w:val="007D259E"/>
    <w:rsid w:val="007D4E3D"/>
    <w:rsid w:val="007D60E1"/>
    <w:rsid w:val="007D6171"/>
    <w:rsid w:val="007E22B6"/>
    <w:rsid w:val="007E3F6F"/>
    <w:rsid w:val="007E4E52"/>
    <w:rsid w:val="007E4FE5"/>
    <w:rsid w:val="007E5775"/>
    <w:rsid w:val="007E746B"/>
    <w:rsid w:val="007F05DA"/>
    <w:rsid w:val="007F1115"/>
    <w:rsid w:val="007F33AA"/>
    <w:rsid w:val="007F35F5"/>
    <w:rsid w:val="007F49FE"/>
    <w:rsid w:val="007F5583"/>
    <w:rsid w:val="007F5D02"/>
    <w:rsid w:val="007F65A9"/>
    <w:rsid w:val="007F6C38"/>
    <w:rsid w:val="007F791E"/>
    <w:rsid w:val="00801873"/>
    <w:rsid w:val="008030D2"/>
    <w:rsid w:val="00805F74"/>
    <w:rsid w:val="0080756E"/>
    <w:rsid w:val="00813307"/>
    <w:rsid w:val="00814354"/>
    <w:rsid w:val="00814921"/>
    <w:rsid w:val="00815FC6"/>
    <w:rsid w:val="008212E5"/>
    <w:rsid w:val="0082351E"/>
    <w:rsid w:val="00824390"/>
    <w:rsid w:val="00824505"/>
    <w:rsid w:val="00827B71"/>
    <w:rsid w:val="00831B33"/>
    <w:rsid w:val="00831D8D"/>
    <w:rsid w:val="00831FED"/>
    <w:rsid w:val="00833E45"/>
    <w:rsid w:val="008428E3"/>
    <w:rsid w:val="0084514A"/>
    <w:rsid w:val="00845332"/>
    <w:rsid w:val="0084580B"/>
    <w:rsid w:val="00846F82"/>
    <w:rsid w:val="00847730"/>
    <w:rsid w:val="00850021"/>
    <w:rsid w:val="0085512E"/>
    <w:rsid w:val="00855CF1"/>
    <w:rsid w:val="00857B2F"/>
    <w:rsid w:val="00857E68"/>
    <w:rsid w:val="008603BC"/>
    <w:rsid w:val="00861B8D"/>
    <w:rsid w:val="008624CC"/>
    <w:rsid w:val="008644CE"/>
    <w:rsid w:val="0086615C"/>
    <w:rsid w:val="0087175C"/>
    <w:rsid w:val="00873342"/>
    <w:rsid w:val="008737A3"/>
    <w:rsid w:val="00873D60"/>
    <w:rsid w:val="00875286"/>
    <w:rsid w:val="00877490"/>
    <w:rsid w:val="00881793"/>
    <w:rsid w:val="00881E96"/>
    <w:rsid w:val="00883CCF"/>
    <w:rsid w:val="0088546F"/>
    <w:rsid w:val="00886E27"/>
    <w:rsid w:val="00887817"/>
    <w:rsid w:val="00891835"/>
    <w:rsid w:val="0089326D"/>
    <w:rsid w:val="008939D0"/>
    <w:rsid w:val="008A09A2"/>
    <w:rsid w:val="008A1A40"/>
    <w:rsid w:val="008A360B"/>
    <w:rsid w:val="008A3EE5"/>
    <w:rsid w:val="008A3F8D"/>
    <w:rsid w:val="008A4C45"/>
    <w:rsid w:val="008B1402"/>
    <w:rsid w:val="008B2784"/>
    <w:rsid w:val="008B46BA"/>
    <w:rsid w:val="008B4B0A"/>
    <w:rsid w:val="008B6A2D"/>
    <w:rsid w:val="008B7FB3"/>
    <w:rsid w:val="008C1733"/>
    <w:rsid w:val="008C4E65"/>
    <w:rsid w:val="008C68AE"/>
    <w:rsid w:val="008D294C"/>
    <w:rsid w:val="008D4106"/>
    <w:rsid w:val="008D51AD"/>
    <w:rsid w:val="008D56E8"/>
    <w:rsid w:val="008D670E"/>
    <w:rsid w:val="008D6921"/>
    <w:rsid w:val="008E3D62"/>
    <w:rsid w:val="008E557B"/>
    <w:rsid w:val="008E57A6"/>
    <w:rsid w:val="008E5AEF"/>
    <w:rsid w:val="008E61A6"/>
    <w:rsid w:val="008E697C"/>
    <w:rsid w:val="008F130D"/>
    <w:rsid w:val="008F41D5"/>
    <w:rsid w:val="0090104F"/>
    <w:rsid w:val="00907593"/>
    <w:rsid w:val="00910193"/>
    <w:rsid w:val="009103CD"/>
    <w:rsid w:val="009125A1"/>
    <w:rsid w:val="0091282A"/>
    <w:rsid w:val="0091542C"/>
    <w:rsid w:val="00916F7B"/>
    <w:rsid w:val="00921562"/>
    <w:rsid w:val="0092371C"/>
    <w:rsid w:val="009248CB"/>
    <w:rsid w:val="00925130"/>
    <w:rsid w:val="009276B0"/>
    <w:rsid w:val="009320BB"/>
    <w:rsid w:val="00934598"/>
    <w:rsid w:val="00936596"/>
    <w:rsid w:val="00937CCD"/>
    <w:rsid w:val="00940D42"/>
    <w:rsid w:val="00941455"/>
    <w:rsid w:val="00945535"/>
    <w:rsid w:val="009501A4"/>
    <w:rsid w:val="009521BF"/>
    <w:rsid w:val="009540CF"/>
    <w:rsid w:val="0095752A"/>
    <w:rsid w:val="009639F5"/>
    <w:rsid w:val="00966DB9"/>
    <w:rsid w:val="0097292A"/>
    <w:rsid w:val="00972F35"/>
    <w:rsid w:val="009776C3"/>
    <w:rsid w:val="0098085F"/>
    <w:rsid w:val="00982B1D"/>
    <w:rsid w:val="00986E88"/>
    <w:rsid w:val="0098752B"/>
    <w:rsid w:val="00991782"/>
    <w:rsid w:val="009A227F"/>
    <w:rsid w:val="009A2EAC"/>
    <w:rsid w:val="009A35A3"/>
    <w:rsid w:val="009A4D81"/>
    <w:rsid w:val="009B3DF5"/>
    <w:rsid w:val="009B4104"/>
    <w:rsid w:val="009B464C"/>
    <w:rsid w:val="009B6DF4"/>
    <w:rsid w:val="009C1B19"/>
    <w:rsid w:val="009C313E"/>
    <w:rsid w:val="009C4317"/>
    <w:rsid w:val="009C5A87"/>
    <w:rsid w:val="009C5BFD"/>
    <w:rsid w:val="009C7656"/>
    <w:rsid w:val="009D1AFB"/>
    <w:rsid w:val="009D31A9"/>
    <w:rsid w:val="009D3A8D"/>
    <w:rsid w:val="009D45C2"/>
    <w:rsid w:val="009D4B51"/>
    <w:rsid w:val="009E0DB2"/>
    <w:rsid w:val="009E3344"/>
    <w:rsid w:val="009E3B7C"/>
    <w:rsid w:val="009E5484"/>
    <w:rsid w:val="009E571F"/>
    <w:rsid w:val="009E7BEF"/>
    <w:rsid w:val="009F069F"/>
    <w:rsid w:val="009F0C01"/>
    <w:rsid w:val="009F14FA"/>
    <w:rsid w:val="009F1F4E"/>
    <w:rsid w:val="009F3444"/>
    <w:rsid w:val="009F5C98"/>
    <w:rsid w:val="009F5FAB"/>
    <w:rsid w:val="00A01410"/>
    <w:rsid w:val="00A01D25"/>
    <w:rsid w:val="00A02BD4"/>
    <w:rsid w:val="00A03CA7"/>
    <w:rsid w:val="00A05F53"/>
    <w:rsid w:val="00A07B97"/>
    <w:rsid w:val="00A10892"/>
    <w:rsid w:val="00A1090B"/>
    <w:rsid w:val="00A13FA2"/>
    <w:rsid w:val="00A1669D"/>
    <w:rsid w:val="00A2453E"/>
    <w:rsid w:val="00A24D36"/>
    <w:rsid w:val="00A259A4"/>
    <w:rsid w:val="00A26DAE"/>
    <w:rsid w:val="00A3039A"/>
    <w:rsid w:val="00A30EB8"/>
    <w:rsid w:val="00A43602"/>
    <w:rsid w:val="00A43B41"/>
    <w:rsid w:val="00A43FBF"/>
    <w:rsid w:val="00A44CC3"/>
    <w:rsid w:val="00A479F1"/>
    <w:rsid w:val="00A50C2A"/>
    <w:rsid w:val="00A53942"/>
    <w:rsid w:val="00A564F1"/>
    <w:rsid w:val="00A614AC"/>
    <w:rsid w:val="00A66207"/>
    <w:rsid w:val="00A70ADE"/>
    <w:rsid w:val="00A70C8C"/>
    <w:rsid w:val="00A71CB7"/>
    <w:rsid w:val="00A71FB8"/>
    <w:rsid w:val="00A7522A"/>
    <w:rsid w:val="00A80257"/>
    <w:rsid w:val="00A80C5E"/>
    <w:rsid w:val="00A81A71"/>
    <w:rsid w:val="00A83D20"/>
    <w:rsid w:val="00A84584"/>
    <w:rsid w:val="00A8505F"/>
    <w:rsid w:val="00A8760A"/>
    <w:rsid w:val="00A87650"/>
    <w:rsid w:val="00A87669"/>
    <w:rsid w:val="00A93353"/>
    <w:rsid w:val="00A97446"/>
    <w:rsid w:val="00AA2AA5"/>
    <w:rsid w:val="00AA4101"/>
    <w:rsid w:val="00AA4CAD"/>
    <w:rsid w:val="00AA4E66"/>
    <w:rsid w:val="00AA58B9"/>
    <w:rsid w:val="00AA5F49"/>
    <w:rsid w:val="00AA6BAA"/>
    <w:rsid w:val="00AB1B31"/>
    <w:rsid w:val="00AB1BE1"/>
    <w:rsid w:val="00AB5A01"/>
    <w:rsid w:val="00AB7DC5"/>
    <w:rsid w:val="00AC7273"/>
    <w:rsid w:val="00AD0AB4"/>
    <w:rsid w:val="00AD0C15"/>
    <w:rsid w:val="00AD6509"/>
    <w:rsid w:val="00AD723C"/>
    <w:rsid w:val="00AD755E"/>
    <w:rsid w:val="00AD756B"/>
    <w:rsid w:val="00AE35BF"/>
    <w:rsid w:val="00AE3F7B"/>
    <w:rsid w:val="00AE77BB"/>
    <w:rsid w:val="00AF0B13"/>
    <w:rsid w:val="00AF1444"/>
    <w:rsid w:val="00AF4FA0"/>
    <w:rsid w:val="00AF5612"/>
    <w:rsid w:val="00B01830"/>
    <w:rsid w:val="00B01A99"/>
    <w:rsid w:val="00B05EC9"/>
    <w:rsid w:val="00B06197"/>
    <w:rsid w:val="00B06992"/>
    <w:rsid w:val="00B1239D"/>
    <w:rsid w:val="00B1319A"/>
    <w:rsid w:val="00B207AF"/>
    <w:rsid w:val="00B24CCB"/>
    <w:rsid w:val="00B272C5"/>
    <w:rsid w:val="00B3192B"/>
    <w:rsid w:val="00B43953"/>
    <w:rsid w:val="00B44A1E"/>
    <w:rsid w:val="00B46DFA"/>
    <w:rsid w:val="00B5326B"/>
    <w:rsid w:val="00B54C3D"/>
    <w:rsid w:val="00B577AD"/>
    <w:rsid w:val="00B62E38"/>
    <w:rsid w:val="00B66317"/>
    <w:rsid w:val="00B72B73"/>
    <w:rsid w:val="00B81199"/>
    <w:rsid w:val="00B81EC3"/>
    <w:rsid w:val="00B823D1"/>
    <w:rsid w:val="00B87D1C"/>
    <w:rsid w:val="00B91149"/>
    <w:rsid w:val="00B912FF"/>
    <w:rsid w:val="00B93CA2"/>
    <w:rsid w:val="00B94D4C"/>
    <w:rsid w:val="00B94D4E"/>
    <w:rsid w:val="00B95657"/>
    <w:rsid w:val="00BA151B"/>
    <w:rsid w:val="00BA444D"/>
    <w:rsid w:val="00BA4B5E"/>
    <w:rsid w:val="00BA5301"/>
    <w:rsid w:val="00BA68D8"/>
    <w:rsid w:val="00BB043A"/>
    <w:rsid w:val="00BB16DF"/>
    <w:rsid w:val="00BB2205"/>
    <w:rsid w:val="00BB25BB"/>
    <w:rsid w:val="00BB2D5C"/>
    <w:rsid w:val="00BB4DE5"/>
    <w:rsid w:val="00BB633D"/>
    <w:rsid w:val="00BB7371"/>
    <w:rsid w:val="00BC133D"/>
    <w:rsid w:val="00BC3871"/>
    <w:rsid w:val="00BC442A"/>
    <w:rsid w:val="00BC663A"/>
    <w:rsid w:val="00BC6944"/>
    <w:rsid w:val="00BC7F4A"/>
    <w:rsid w:val="00BD235B"/>
    <w:rsid w:val="00BD387D"/>
    <w:rsid w:val="00BD4189"/>
    <w:rsid w:val="00BD4C94"/>
    <w:rsid w:val="00BD538D"/>
    <w:rsid w:val="00BE23DC"/>
    <w:rsid w:val="00BE56D7"/>
    <w:rsid w:val="00BE724A"/>
    <w:rsid w:val="00BF055A"/>
    <w:rsid w:val="00BF1AF6"/>
    <w:rsid w:val="00BF208A"/>
    <w:rsid w:val="00C02D6F"/>
    <w:rsid w:val="00C1347B"/>
    <w:rsid w:val="00C13627"/>
    <w:rsid w:val="00C14047"/>
    <w:rsid w:val="00C146C3"/>
    <w:rsid w:val="00C2085D"/>
    <w:rsid w:val="00C20CAB"/>
    <w:rsid w:val="00C22028"/>
    <w:rsid w:val="00C229D3"/>
    <w:rsid w:val="00C239EF"/>
    <w:rsid w:val="00C244ED"/>
    <w:rsid w:val="00C25790"/>
    <w:rsid w:val="00C2591E"/>
    <w:rsid w:val="00C2653A"/>
    <w:rsid w:val="00C26617"/>
    <w:rsid w:val="00C30E13"/>
    <w:rsid w:val="00C31897"/>
    <w:rsid w:val="00C36745"/>
    <w:rsid w:val="00C36B6C"/>
    <w:rsid w:val="00C37053"/>
    <w:rsid w:val="00C40A14"/>
    <w:rsid w:val="00C41D6B"/>
    <w:rsid w:val="00C456C2"/>
    <w:rsid w:val="00C46251"/>
    <w:rsid w:val="00C46520"/>
    <w:rsid w:val="00C469D7"/>
    <w:rsid w:val="00C47C72"/>
    <w:rsid w:val="00C53D57"/>
    <w:rsid w:val="00C56AA7"/>
    <w:rsid w:val="00C64277"/>
    <w:rsid w:val="00C64BA3"/>
    <w:rsid w:val="00C66350"/>
    <w:rsid w:val="00C671A0"/>
    <w:rsid w:val="00C702D0"/>
    <w:rsid w:val="00C747BF"/>
    <w:rsid w:val="00C75187"/>
    <w:rsid w:val="00C764B4"/>
    <w:rsid w:val="00C765AC"/>
    <w:rsid w:val="00C8065C"/>
    <w:rsid w:val="00C81A3F"/>
    <w:rsid w:val="00C81DDB"/>
    <w:rsid w:val="00C8390D"/>
    <w:rsid w:val="00C84B34"/>
    <w:rsid w:val="00C85361"/>
    <w:rsid w:val="00C86613"/>
    <w:rsid w:val="00C9051A"/>
    <w:rsid w:val="00C90FDE"/>
    <w:rsid w:val="00CA1581"/>
    <w:rsid w:val="00CA3E9F"/>
    <w:rsid w:val="00CA4E26"/>
    <w:rsid w:val="00CA5E6D"/>
    <w:rsid w:val="00CB1076"/>
    <w:rsid w:val="00CB128B"/>
    <w:rsid w:val="00CB1FC2"/>
    <w:rsid w:val="00CB3308"/>
    <w:rsid w:val="00CB548D"/>
    <w:rsid w:val="00CB681E"/>
    <w:rsid w:val="00CC051D"/>
    <w:rsid w:val="00CC0FFD"/>
    <w:rsid w:val="00CC1578"/>
    <w:rsid w:val="00CC2609"/>
    <w:rsid w:val="00CC26A4"/>
    <w:rsid w:val="00CC5315"/>
    <w:rsid w:val="00CC557F"/>
    <w:rsid w:val="00CC6BDC"/>
    <w:rsid w:val="00CC7820"/>
    <w:rsid w:val="00CD4F28"/>
    <w:rsid w:val="00CD77E6"/>
    <w:rsid w:val="00CD7C84"/>
    <w:rsid w:val="00CE1D7F"/>
    <w:rsid w:val="00CE55A5"/>
    <w:rsid w:val="00CE78CB"/>
    <w:rsid w:val="00CF04A6"/>
    <w:rsid w:val="00CF1FCC"/>
    <w:rsid w:val="00CF3714"/>
    <w:rsid w:val="00CF6B47"/>
    <w:rsid w:val="00D03C0B"/>
    <w:rsid w:val="00D05CE2"/>
    <w:rsid w:val="00D12671"/>
    <w:rsid w:val="00D13990"/>
    <w:rsid w:val="00D13E84"/>
    <w:rsid w:val="00D15475"/>
    <w:rsid w:val="00D174CE"/>
    <w:rsid w:val="00D21F60"/>
    <w:rsid w:val="00D24072"/>
    <w:rsid w:val="00D24751"/>
    <w:rsid w:val="00D25631"/>
    <w:rsid w:val="00D26CBA"/>
    <w:rsid w:val="00D27171"/>
    <w:rsid w:val="00D271A4"/>
    <w:rsid w:val="00D311F3"/>
    <w:rsid w:val="00D316D8"/>
    <w:rsid w:val="00D35109"/>
    <w:rsid w:val="00D354A2"/>
    <w:rsid w:val="00D355FD"/>
    <w:rsid w:val="00D358A4"/>
    <w:rsid w:val="00D35AE4"/>
    <w:rsid w:val="00D37CA7"/>
    <w:rsid w:val="00D41B20"/>
    <w:rsid w:val="00D42987"/>
    <w:rsid w:val="00D42EC0"/>
    <w:rsid w:val="00D50ADA"/>
    <w:rsid w:val="00D528D1"/>
    <w:rsid w:val="00D565BC"/>
    <w:rsid w:val="00D6059E"/>
    <w:rsid w:val="00D60D27"/>
    <w:rsid w:val="00D61404"/>
    <w:rsid w:val="00D62CA2"/>
    <w:rsid w:val="00D66DB1"/>
    <w:rsid w:val="00D734DE"/>
    <w:rsid w:val="00D811CA"/>
    <w:rsid w:val="00D84A83"/>
    <w:rsid w:val="00D85CDA"/>
    <w:rsid w:val="00D90453"/>
    <w:rsid w:val="00D908A2"/>
    <w:rsid w:val="00D914A6"/>
    <w:rsid w:val="00D9180F"/>
    <w:rsid w:val="00D95327"/>
    <w:rsid w:val="00D95369"/>
    <w:rsid w:val="00DA0C4C"/>
    <w:rsid w:val="00DA160E"/>
    <w:rsid w:val="00DA1635"/>
    <w:rsid w:val="00DA3BA2"/>
    <w:rsid w:val="00DA44A0"/>
    <w:rsid w:val="00DA4652"/>
    <w:rsid w:val="00DB1B3C"/>
    <w:rsid w:val="00DB1CCB"/>
    <w:rsid w:val="00DB28A5"/>
    <w:rsid w:val="00DB482A"/>
    <w:rsid w:val="00DB49C6"/>
    <w:rsid w:val="00DB5B3E"/>
    <w:rsid w:val="00DC1441"/>
    <w:rsid w:val="00DC2F2B"/>
    <w:rsid w:val="00DC6D42"/>
    <w:rsid w:val="00DD0FA5"/>
    <w:rsid w:val="00DD17AF"/>
    <w:rsid w:val="00DD1DE1"/>
    <w:rsid w:val="00DD3865"/>
    <w:rsid w:val="00DD5469"/>
    <w:rsid w:val="00DD7C55"/>
    <w:rsid w:val="00DE1F30"/>
    <w:rsid w:val="00DE2E08"/>
    <w:rsid w:val="00DF2959"/>
    <w:rsid w:val="00DF2C76"/>
    <w:rsid w:val="00DF40CA"/>
    <w:rsid w:val="00DF61AF"/>
    <w:rsid w:val="00E00193"/>
    <w:rsid w:val="00E0091B"/>
    <w:rsid w:val="00E00C26"/>
    <w:rsid w:val="00E041FB"/>
    <w:rsid w:val="00E048FB"/>
    <w:rsid w:val="00E0539E"/>
    <w:rsid w:val="00E05462"/>
    <w:rsid w:val="00E15539"/>
    <w:rsid w:val="00E217A2"/>
    <w:rsid w:val="00E22086"/>
    <w:rsid w:val="00E224A6"/>
    <w:rsid w:val="00E22A77"/>
    <w:rsid w:val="00E22F5E"/>
    <w:rsid w:val="00E244B3"/>
    <w:rsid w:val="00E24705"/>
    <w:rsid w:val="00E26602"/>
    <w:rsid w:val="00E2688D"/>
    <w:rsid w:val="00E274BD"/>
    <w:rsid w:val="00E334FF"/>
    <w:rsid w:val="00E4069A"/>
    <w:rsid w:val="00E4445E"/>
    <w:rsid w:val="00E44A9D"/>
    <w:rsid w:val="00E4545D"/>
    <w:rsid w:val="00E465C9"/>
    <w:rsid w:val="00E46838"/>
    <w:rsid w:val="00E502FA"/>
    <w:rsid w:val="00E55FE3"/>
    <w:rsid w:val="00E569C1"/>
    <w:rsid w:val="00E5719D"/>
    <w:rsid w:val="00E57205"/>
    <w:rsid w:val="00E63963"/>
    <w:rsid w:val="00E65399"/>
    <w:rsid w:val="00E76DAA"/>
    <w:rsid w:val="00E81C95"/>
    <w:rsid w:val="00E82AA3"/>
    <w:rsid w:val="00E83C18"/>
    <w:rsid w:val="00E869F6"/>
    <w:rsid w:val="00E91125"/>
    <w:rsid w:val="00EA23C3"/>
    <w:rsid w:val="00EA3CC6"/>
    <w:rsid w:val="00EA4771"/>
    <w:rsid w:val="00EA5EA9"/>
    <w:rsid w:val="00EB05FC"/>
    <w:rsid w:val="00EB0ED3"/>
    <w:rsid w:val="00EB1EBB"/>
    <w:rsid w:val="00EB209A"/>
    <w:rsid w:val="00EB2B4A"/>
    <w:rsid w:val="00EB3FFE"/>
    <w:rsid w:val="00EB4529"/>
    <w:rsid w:val="00EB4C49"/>
    <w:rsid w:val="00EC0D72"/>
    <w:rsid w:val="00EC34AF"/>
    <w:rsid w:val="00EC3C2B"/>
    <w:rsid w:val="00EC406B"/>
    <w:rsid w:val="00EC5E2F"/>
    <w:rsid w:val="00ED0598"/>
    <w:rsid w:val="00ED20CB"/>
    <w:rsid w:val="00ED2544"/>
    <w:rsid w:val="00ED4038"/>
    <w:rsid w:val="00ED4739"/>
    <w:rsid w:val="00ED54AF"/>
    <w:rsid w:val="00ED59D2"/>
    <w:rsid w:val="00ED5C5C"/>
    <w:rsid w:val="00ED60BF"/>
    <w:rsid w:val="00ED6130"/>
    <w:rsid w:val="00ED651E"/>
    <w:rsid w:val="00EE1872"/>
    <w:rsid w:val="00EE683B"/>
    <w:rsid w:val="00EE6A55"/>
    <w:rsid w:val="00EF01A8"/>
    <w:rsid w:val="00EF049C"/>
    <w:rsid w:val="00EF1B1E"/>
    <w:rsid w:val="00EF2B33"/>
    <w:rsid w:val="00EF2D0C"/>
    <w:rsid w:val="00EF5C5D"/>
    <w:rsid w:val="00EF6174"/>
    <w:rsid w:val="00EF665A"/>
    <w:rsid w:val="00F01833"/>
    <w:rsid w:val="00F03431"/>
    <w:rsid w:val="00F06A7C"/>
    <w:rsid w:val="00F078C3"/>
    <w:rsid w:val="00F11A10"/>
    <w:rsid w:val="00F15C59"/>
    <w:rsid w:val="00F178B7"/>
    <w:rsid w:val="00F2132D"/>
    <w:rsid w:val="00F230D9"/>
    <w:rsid w:val="00F23898"/>
    <w:rsid w:val="00F247DE"/>
    <w:rsid w:val="00F268C8"/>
    <w:rsid w:val="00F26A31"/>
    <w:rsid w:val="00F27CFF"/>
    <w:rsid w:val="00F30B3C"/>
    <w:rsid w:val="00F30D8C"/>
    <w:rsid w:val="00F315B1"/>
    <w:rsid w:val="00F317FE"/>
    <w:rsid w:val="00F31905"/>
    <w:rsid w:val="00F341CA"/>
    <w:rsid w:val="00F36DFB"/>
    <w:rsid w:val="00F433DF"/>
    <w:rsid w:val="00F450D9"/>
    <w:rsid w:val="00F45379"/>
    <w:rsid w:val="00F5644D"/>
    <w:rsid w:val="00F566D2"/>
    <w:rsid w:val="00F569B4"/>
    <w:rsid w:val="00F57117"/>
    <w:rsid w:val="00F60E72"/>
    <w:rsid w:val="00F615C0"/>
    <w:rsid w:val="00F61964"/>
    <w:rsid w:val="00F6207B"/>
    <w:rsid w:val="00F625A9"/>
    <w:rsid w:val="00F63E92"/>
    <w:rsid w:val="00F65AD5"/>
    <w:rsid w:val="00F70F8E"/>
    <w:rsid w:val="00F710F8"/>
    <w:rsid w:val="00F7140E"/>
    <w:rsid w:val="00F714C7"/>
    <w:rsid w:val="00F73583"/>
    <w:rsid w:val="00F756EC"/>
    <w:rsid w:val="00F76CAD"/>
    <w:rsid w:val="00F76CAF"/>
    <w:rsid w:val="00F802F1"/>
    <w:rsid w:val="00F80315"/>
    <w:rsid w:val="00F819C5"/>
    <w:rsid w:val="00F82601"/>
    <w:rsid w:val="00F841F0"/>
    <w:rsid w:val="00F84A5C"/>
    <w:rsid w:val="00F84E6E"/>
    <w:rsid w:val="00F859F4"/>
    <w:rsid w:val="00F86967"/>
    <w:rsid w:val="00F86BDD"/>
    <w:rsid w:val="00F86C21"/>
    <w:rsid w:val="00F86FC8"/>
    <w:rsid w:val="00F90476"/>
    <w:rsid w:val="00F90762"/>
    <w:rsid w:val="00F95010"/>
    <w:rsid w:val="00F96F66"/>
    <w:rsid w:val="00F97B95"/>
    <w:rsid w:val="00FA02C5"/>
    <w:rsid w:val="00FA101F"/>
    <w:rsid w:val="00FA281E"/>
    <w:rsid w:val="00FA305D"/>
    <w:rsid w:val="00FA6C37"/>
    <w:rsid w:val="00FA7CA4"/>
    <w:rsid w:val="00FB1278"/>
    <w:rsid w:val="00FB1813"/>
    <w:rsid w:val="00FB1B29"/>
    <w:rsid w:val="00FB29E4"/>
    <w:rsid w:val="00FB36A1"/>
    <w:rsid w:val="00FB4107"/>
    <w:rsid w:val="00FC2779"/>
    <w:rsid w:val="00FC3315"/>
    <w:rsid w:val="00FC3A45"/>
    <w:rsid w:val="00FC49AB"/>
    <w:rsid w:val="00FD13E0"/>
    <w:rsid w:val="00FD3284"/>
    <w:rsid w:val="00FD35FE"/>
    <w:rsid w:val="00FD7710"/>
    <w:rsid w:val="00FD7BDC"/>
    <w:rsid w:val="00FE0610"/>
    <w:rsid w:val="00FE369D"/>
    <w:rsid w:val="00FF5491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13C52C-D2A2-47B6-9163-E8291A85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2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C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C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20">
    <w:name w:val="List 2"/>
    <w:basedOn w:val="a"/>
    <w:uiPriority w:val="99"/>
    <w:semiHidden/>
    <w:unhideWhenUsed/>
    <w:rsid w:val="00631714"/>
    <w:pPr>
      <w:ind w:left="566" w:hanging="283"/>
      <w:contextualSpacing/>
    </w:pPr>
  </w:style>
  <w:style w:type="paragraph" w:styleId="a5">
    <w:name w:val="List Paragraph"/>
    <w:basedOn w:val="a"/>
    <w:uiPriority w:val="34"/>
    <w:qFormat/>
    <w:rsid w:val="004C1212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2B3CDF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B3CD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2B3CDF"/>
    <w:pPr>
      <w:widowControl/>
      <w:spacing w:after="120"/>
      <w:jc w:val="left"/>
    </w:pPr>
  </w:style>
  <w:style w:type="character" w:customStyle="1" w:styleId="a7">
    <w:name w:val="Основной текст Знак"/>
    <w:basedOn w:val="a0"/>
    <w:link w:val="a6"/>
    <w:uiPriority w:val="99"/>
    <w:rsid w:val="002B3C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Без интервала Знак"/>
    <w:link w:val="a9"/>
    <w:uiPriority w:val="1"/>
    <w:locked/>
    <w:rsid w:val="002B3CDF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2B3CD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11A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162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4439C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564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64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5644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5644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448D9-0F75-434F-9107-D594C90B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9401</Words>
  <Characters>53586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62862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cp:lastPrinted>2021-10-21T07:17:00Z</cp:lastPrinted>
  <dcterms:created xsi:type="dcterms:W3CDTF">2022-07-01T12:33:00Z</dcterms:created>
  <dcterms:modified xsi:type="dcterms:W3CDTF">2022-07-01T12:33:00Z</dcterms:modified>
</cp:coreProperties>
</file>