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415A8C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1D5DCF" wp14:editId="49A4C4E3">
                <wp:simplePos x="0" y="0"/>
                <wp:positionH relativeFrom="column">
                  <wp:posOffset>-120131</wp:posOffset>
                </wp:positionH>
                <wp:positionV relativeFrom="paragraph">
                  <wp:posOffset>51435</wp:posOffset>
                </wp:positionV>
                <wp:extent cx="6276842" cy="26479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842" cy="2647950"/>
                          <a:chOff x="952" y="1043"/>
                          <a:chExt cx="10501" cy="330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952" y="1043"/>
                            <a:ext cx="10501" cy="1776"/>
                            <a:chOff x="897" y="1193"/>
                            <a:chExt cx="10501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829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D4D75" w:rsidRPr="00464982" w:rsidRDefault="005D4D75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5D4D75" w:rsidRPr="00464982" w:rsidRDefault="005D4D75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5D4D75" w:rsidRPr="00464982" w:rsidRDefault="005D4D75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5D4D75" w:rsidRPr="00464982" w:rsidRDefault="005D4D75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5D4D75" w:rsidRPr="001A7985" w:rsidRDefault="005D4D75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" y="1193"/>
                              <a:ext cx="4373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D4D75" w:rsidRPr="00464982" w:rsidRDefault="005D4D75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5D4D75" w:rsidRPr="001A7985" w:rsidRDefault="005D4D75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D4D75" w:rsidRPr="004C02C9" w:rsidRDefault="005D4D75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3F410AA" wp14:editId="35300C12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D75" w:rsidRPr="001A7985" w:rsidRDefault="005D4D75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5D4D75" w:rsidRPr="001A7985" w:rsidRDefault="005D4D75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5D4D75" w:rsidRPr="001A7985" w:rsidRDefault="005D4D75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5D4D75" w:rsidRPr="00EF794F" w:rsidRDefault="005D4D75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81D5DCF" id="Группа 2" o:spid="_x0000_s1026" style="position:absolute;left:0;text-align:left;margin-left:-9.45pt;margin-top:4.05pt;width:494.25pt;height:208.5pt;z-index:251659264" coordorigin="952,1043" coordsize="1050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">
                <v:group id="Group 5" o:spid="_x0000_s1027" style="position:absolute;left:952;top:1043;width:10501;height:1776" coordorigin="897,1193" coordsize="10501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82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5D4D75" w:rsidRPr="00464982" w:rsidRDefault="005D4D75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5D4D75" w:rsidRPr="00464982" w:rsidRDefault="005D4D75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5D4D75" w:rsidRPr="00464982" w:rsidRDefault="005D4D75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5D4D75" w:rsidRPr="00464982" w:rsidRDefault="005D4D75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5D4D75" w:rsidRPr="001A7985" w:rsidRDefault="005D4D75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897;top:1193;width:4373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5D4D75" w:rsidRPr="00464982" w:rsidRDefault="005D4D75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5D4D75" w:rsidRPr="001A7985" w:rsidRDefault="005D4D75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5D4D75" w:rsidRPr="004C02C9" w:rsidRDefault="005D4D75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33F410AA" wp14:editId="35300C12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5D4D75" w:rsidRPr="001A7985" w:rsidRDefault="005D4D75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5D4D75" w:rsidRPr="001A7985" w:rsidRDefault="005D4D75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5D4D75" w:rsidRPr="001A7985" w:rsidRDefault="005D4D75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5D4D75" w:rsidRPr="00EF794F" w:rsidRDefault="005D4D75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C28F2">
        <w:rPr>
          <w:b/>
        </w:rPr>
        <w:t>0</w: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51220783" wp14:editId="21871EA2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7B1EDD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E22A77" w:rsidRPr="00BE4871" w:rsidRDefault="00E22A77" w:rsidP="00E22A77">
      <w:pPr>
        <w:pStyle w:val="2"/>
        <w:jc w:val="center"/>
        <w:rPr>
          <w:b/>
          <w:sz w:val="28"/>
        </w:rPr>
      </w:pPr>
    </w:p>
    <w:p w:rsidR="00162A0E" w:rsidRDefault="00162A0E" w:rsidP="00162A0E">
      <w:pPr>
        <w:jc w:val="left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A0E" w:rsidTr="00415A8C">
        <w:trPr>
          <w:trHeight w:val="1841"/>
        </w:trPr>
        <w:tc>
          <w:tcPr>
            <w:tcW w:w="5245" w:type="dxa"/>
          </w:tcPr>
          <w:p w:rsidR="00162A0E" w:rsidRDefault="00162A0E" w:rsidP="0057135A">
            <w:pPr>
              <w:rPr>
                <w:sz w:val="28"/>
                <w:szCs w:val="28"/>
              </w:rPr>
            </w:pPr>
            <w:r w:rsidRPr="00D9395A">
              <w:rPr>
                <w:sz w:val="28"/>
                <w:szCs w:val="28"/>
              </w:rPr>
              <w:t>Об утверждении Административного регламента</w:t>
            </w:r>
            <w:r w:rsidR="0057135A" w:rsidRPr="00D9395A">
              <w:rPr>
                <w:sz w:val="28"/>
                <w:szCs w:val="28"/>
              </w:rPr>
              <w:t xml:space="preserve"> предоставления</w:t>
            </w:r>
            <w:r w:rsidRPr="00D9395A">
              <w:rPr>
                <w:sz w:val="28"/>
                <w:szCs w:val="28"/>
              </w:rPr>
              <w:t xml:space="preserve"> государственной услуги по утверждению инвестиционных программ организаций, осуществляющих </w:t>
            </w:r>
            <w:r w:rsidR="006E2990" w:rsidRPr="00D9395A">
              <w:rPr>
                <w:sz w:val="28"/>
                <w:szCs w:val="28"/>
              </w:rPr>
              <w:t>горячее водоснабжение, холодное водоснабжение и (или) водоотведение</w:t>
            </w:r>
            <w:r w:rsidRPr="00D9395A">
              <w:rPr>
                <w:sz w:val="28"/>
                <w:szCs w:val="28"/>
              </w:rPr>
              <w:t xml:space="preserve"> на территории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="002A06E5">
              <w:rPr>
                <w:sz w:val="28"/>
                <w:szCs w:val="28"/>
              </w:rPr>
              <w:t xml:space="preserve"> </w:t>
            </w:r>
          </w:p>
        </w:tc>
      </w:tr>
    </w:tbl>
    <w:p w:rsidR="00162A0E" w:rsidRDefault="00162A0E" w:rsidP="00162A0E">
      <w:pPr>
        <w:jc w:val="left"/>
        <w:rPr>
          <w:sz w:val="28"/>
          <w:szCs w:val="28"/>
        </w:rPr>
      </w:pPr>
    </w:p>
    <w:p w:rsidR="00EF5C5D" w:rsidRDefault="004D16E7" w:rsidP="002A06E5">
      <w:pPr>
        <w:ind w:firstLine="708"/>
        <w:rPr>
          <w:sz w:val="28"/>
          <w:szCs w:val="28"/>
        </w:rPr>
      </w:pPr>
      <w:r w:rsidRPr="004D16E7">
        <w:rPr>
          <w:sz w:val="28"/>
          <w:szCs w:val="28"/>
        </w:rPr>
        <w:t>В соответствии</w:t>
      </w:r>
      <w:r w:rsidR="00044EB9">
        <w:rPr>
          <w:sz w:val="28"/>
          <w:szCs w:val="28"/>
        </w:rPr>
        <w:t xml:space="preserve"> с Федеральным законом от 27 июля 2010 года № 210-ФЗ «Об организации представления государственных и муниципальных услуг», </w:t>
      </w:r>
      <w:r w:rsidR="00D13E84">
        <w:rPr>
          <w:sz w:val="28"/>
          <w:szCs w:val="28"/>
        </w:rPr>
        <w:t xml:space="preserve">постановлением Кабинета Министров Республики Татарстан от 06.07.2005 </w:t>
      </w:r>
      <w:r w:rsidR="006E2990">
        <w:rPr>
          <w:sz w:val="28"/>
          <w:szCs w:val="28"/>
        </w:rPr>
        <w:br/>
      </w:r>
      <w:r w:rsidR="00D13E84">
        <w:rPr>
          <w:sz w:val="28"/>
          <w:szCs w:val="28"/>
        </w:rPr>
        <w:t>№ 313 «Вопросы Министерства строительства, архитектуры и жилищно-коммунального хозяйства Республики Татарстан»</w:t>
      </w:r>
      <w:r w:rsidR="00526698">
        <w:rPr>
          <w:sz w:val="28"/>
          <w:szCs w:val="28"/>
        </w:rPr>
        <w:t xml:space="preserve"> п</w:t>
      </w:r>
      <w:r w:rsidR="007A5051">
        <w:rPr>
          <w:sz w:val="28"/>
          <w:szCs w:val="28"/>
        </w:rPr>
        <w:t>риказываю</w:t>
      </w:r>
      <w:r w:rsidR="00526698">
        <w:rPr>
          <w:sz w:val="28"/>
          <w:szCs w:val="28"/>
        </w:rPr>
        <w:t>:</w:t>
      </w:r>
    </w:p>
    <w:p w:rsidR="001C163F" w:rsidRDefault="001C163F" w:rsidP="002A06E5">
      <w:pPr>
        <w:ind w:firstLine="708"/>
        <w:rPr>
          <w:sz w:val="28"/>
          <w:szCs w:val="28"/>
        </w:rPr>
      </w:pPr>
    </w:p>
    <w:p w:rsidR="00044EB9" w:rsidRPr="00D9395A" w:rsidRDefault="00EF5C5D" w:rsidP="002A06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</w:t>
      </w:r>
      <w:r w:rsidR="00623FA2">
        <w:rPr>
          <w:sz w:val="28"/>
          <w:szCs w:val="28"/>
        </w:rPr>
        <w:t xml:space="preserve">регламент </w:t>
      </w:r>
      <w:r>
        <w:rPr>
          <w:sz w:val="28"/>
          <w:szCs w:val="28"/>
        </w:rPr>
        <w:t>предоставлени</w:t>
      </w:r>
      <w:r w:rsidR="0057135A">
        <w:rPr>
          <w:sz w:val="28"/>
          <w:szCs w:val="28"/>
        </w:rPr>
        <w:t>я</w:t>
      </w:r>
      <w:r>
        <w:rPr>
          <w:sz w:val="28"/>
          <w:szCs w:val="28"/>
        </w:rPr>
        <w:t xml:space="preserve"> государственной услуги по утверждению инвестиционных программ организаций, осуществляющих </w:t>
      </w:r>
      <w:r w:rsidR="006E2990" w:rsidRPr="00D9395A">
        <w:rPr>
          <w:sz w:val="28"/>
          <w:szCs w:val="28"/>
        </w:rPr>
        <w:t xml:space="preserve">горячее водоснабжение, холодное водоснабжение и (или) водоотведение </w:t>
      </w:r>
      <w:r w:rsidRPr="00D9395A">
        <w:rPr>
          <w:sz w:val="28"/>
          <w:szCs w:val="28"/>
        </w:rPr>
        <w:t xml:space="preserve">на территории Республики Татарстан.  </w:t>
      </w:r>
      <w:r w:rsidR="00D13E84" w:rsidRPr="00D9395A">
        <w:rPr>
          <w:sz w:val="28"/>
          <w:szCs w:val="28"/>
        </w:rPr>
        <w:t xml:space="preserve"> </w:t>
      </w:r>
      <w:r w:rsidR="00465532" w:rsidRPr="00D9395A">
        <w:rPr>
          <w:sz w:val="28"/>
          <w:szCs w:val="28"/>
        </w:rPr>
        <w:t xml:space="preserve">  </w:t>
      </w:r>
      <w:r w:rsidR="00F341CA" w:rsidRPr="00D9395A">
        <w:rPr>
          <w:sz w:val="28"/>
          <w:szCs w:val="28"/>
        </w:rPr>
        <w:t xml:space="preserve"> </w:t>
      </w:r>
      <w:r w:rsidR="00044EB9" w:rsidRPr="00D9395A">
        <w:rPr>
          <w:sz w:val="28"/>
          <w:szCs w:val="28"/>
        </w:rPr>
        <w:t xml:space="preserve">  </w:t>
      </w:r>
    </w:p>
    <w:p w:rsidR="00EF5C5D" w:rsidRPr="00D9395A" w:rsidRDefault="00EF5C5D" w:rsidP="00EF5C5D">
      <w:pPr>
        <w:rPr>
          <w:sz w:val="28"/>
          <w:szCs w:val="28"/>
        </w:rPr>
      </w:pPr>
      <w:r w:rsidRPr="00D9395A">
        <w:rPr>
          <w:sz w:val="28"/>
          <w:szCs w:val="28"/>
        </w:rPr>
        <w:tab/>
        <w:t>2. Юридическому отделу</w:t>
      </w:r>
      <w:r w:rsidR="007A5051">
        <w:rPr>
          <w:sz w:val="28"/>
          <w:szCs w:val="28"/>
        </w:rPr>
        <w:t xml:space="preserve"> (</w:t>
      </w:r>
      <w:proofErr w:type="spellStart"/>
      <w:r w:rsidR="007A5051">
        <w:rPr>
          <w:sz w:val="28"/>
          <w:szCs w:val="28"/>
        </w:rPr>
        <w:t>Э.Ю.Латыповой</w:t>
      </w:r>
      <w:proofErr w:type="spellEnd"/>
      <w:r w:rsidR="007A5051">
        <w:rPr>
          <w:sz w:val="28"/>
          <w:szCs w:val="28"/>
        </w:rPr>
        <w:t>)</w:t>
      </w:r>
      <w:r w:rsidRPr="00D9395A">
        <w:rPr>
          <w:sz w:val="28"/>
          <w:szCs w:val="28"/>
        </w:rPr>
        <w:t xml:space="preserve"> обеспечить </w:t>
      </w:r>
      <w:r w:rsidR="001752BA" w:rsidRPr="00D9395A">
        <w:rPr>
          <w:sz w:val="28"/>
          <w:szCs w:val="28"/>
        </w:rPr>
        <w:t>направление настоящего приказа н</w:t>
      </w:r>
      <w:r w:rsidRPr="00D9395A">
        <w:rPr>
          <w:sz w:val="28"/>
          <w:szCs w:val="28"/>
        </w:rPr>
        <w:t>а государственную регистрацию в Министерство юстиции Республики Татарстан.</w:t>
      </w:r>
    </w:p>
    <w:p w:rsidR="00EF5C5D" w:rsidRDefault="00EF5C5D" w:rsidP="00EF5C5D">
      <w:pPr>
        <w:rPr>
          <w:sz w:val="28"/>
          <w:szCs w:val="28"/>
        </w:rPr>
      </w:pPr>
      <w:r w:rsidRPr="00D9395A">
        <w:rPr>
          <w:sz w:val="28"/>
          <w:szCs w:val="28"/>
        </w:rPr>
        <w:tab/>
        <w:t>3. Сектору взаимодействия со средствами</w:t>
      </w:r>
      <w:r>
        <w:rPr>
          <w:sz w:val="28"/>
          <w:szCs w:val="28"/>
        </w:rPr>
        <w:t xml:space="preserve"> массовой информации</w:t>
      </w:r>
      <w:r w:rsidR="007A5051">
        <w:rPr>
          <w:sz w:val="28"/>
          <w:szCs w:val="28"/>
        </w:rPr>
        <w:t xml:space="preserve"> (</w:t>
      </w:r>
      <w:proofErr w:type="spellStart"/>
      <w:r w:rsidR="007A5051">
        <w:rPr>
          <w:sz w:val="28"/>
          <w:szCs w:val="28"/>
        </w:rPr>
        <w:t>Р.Ж.Зайнуллиной</w:t>
      </w:r>
      <w:proofErr w:type="spellEnd"/>
      <w:r w:rsidR="007A5051">
        <w:rPr>
          <w:sz w:val="28"/>
          <w:szCs w:val="28"/>
        </w:rPr>
        <w:t>) обеспечить размещение настоящего приказа на официальном</w:t>
      </w:r>
      <w:r>
        <w:rPr>
          <w:sz w:val="28"/>
          <w:szCs w:val="28"/>
        </w:rPr>
        <w:t xml:space="preserve">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71D26" w:rsidRDefault="007A5051" w:rsidP="00EF5C5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71D26" w:rsidRDefault="00E71D26" w:rsidP="00EF5C5D">
      <w:pPr>
        <w:rPr>
          <w:sz w:val="28"/>
          <w:szCs w:val="28"/>
        </w:rPr>
      </w:pPr>
    </w:p>
    <w:p w:rsidR="007A5051" w:rsidRDefault="007A5051" w:rsidP="00E71D2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4. Признать утратившую силу приказ Министерства строительства, архитектуры и жилищно-коммунального хозяйства Республики Татарстан от 26.10.2021 № 163/о «Об утверждении Административного регламента предоставления государственной услуги по утверждению инвестиционных программ организаций, осуществляющих горячее водоснабжение, холодное водоснабжение и (или) водоотведение на территории Республики Татарстан».</w:t>
      </w:r>
    </w:p>
    <w:p w:rsidR="00EF5C5D" w:rsidRDefault="007A5051" w:rsidP="00EF5C5D">
      <w:pPr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116D07">
        <w:rPr>
          <w:sz w:val="28"/>
          <w:szCs w:val="28"/>
        </w:rPr>
        <w:t xml:space="preserve"> Контроль за исполнением настоящего приказа </w:t>
      </w:r>
      <w:r w:rsidR="009A227F">
        <w:rPr>
          <w:sz w:val="28"/>
          <w:szCs w:val="28"/>
        </w:rPr>
        <w:t>оставляю за собой.</w:t>
      </w:r>
    </w:p>
    <w:p w:rsidR="0066484F" w:rsidRDefault="0066484F" w:rsidP="00972F35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DB3F59" w:rsidRDefault="00DB3F59" w:rsidP="00972F35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DB3F59" w:rsidRDefault="00DB3F59" w:rsidP="00972F35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DB3F59" w:rsidRDefault="00DB3F59" w:rsidP="00972F35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972F35" w:rsidRPr="009A227F" w:rsidRDefault="00972F35" w:rsidP="00972F35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9A227F">
        <w:rPr>
          <w:sz w:val="28"/>
          <w:szCs w:val="28"/>
        </w:rPr>
        <w:t xml:space="preserve">Министр                                                            </w:t>
      </w:r>
      <w:r w:rsidR="007261F6">
        <w:rPr>
          <w:sz w:val="28"/>
          <w:szCs w:val="28"/>
        </w:rPr>
        <w:t xml:space="preserve">    </w:t>
      </w:r>
      <w:r w:rsidRPr="009A227F">
        <w:rPr>
          <w:sz w:val="28"/>
          <w:szCs w:val="28"/>
        </w:rPr>
        <w:t xml:space="preserve">                     </w:t>
      </w:r>
      <w:r w:rsidR="00452855">
        <w:rPr>
          <w:sz w:val="28"/>
          <w:szCs w:val="28"/>
        </w:rPr>
        <w:t xml:space="preserve">      </w:t>
      </w:r>
      <w:r w:rsidR="00557A75">
        <w:rPr>
          <w:sz w:val="28"/>
          <w:szCs w:val="28"/>
        </w:rPr>
        <w:t xml:space="preserve">       </w:t>
      </w:r>
      <w:r w:rsidR="00452855">
        <w:rPr>
          <w:sz w:val="28"/>
          <w:szCs w:val="28"/>
        </w:rPr>
        <w:t xml:space="preserve"> </w:t>
      </w:r>
      <w:proofErr w:type="spellStart"/>
      <w:r w:rsidR="00452855">
        <w:rPr>
          <w:sz w:val="28"/>
          <w:szCs w:val="28"/>
        </w:rPr>
        <w:t>М.М.</w:t>
      </w:r>
      <w:r w:rsidR="009A227F">
        <w:rPr>
          <w:sz w:val="28"/>
          <w:szCs w:val="28"/>
        </w:rPr>
        <w:t>Айзатуллин</w:t>
      </w:r>
      <w:proofErr w:type="spellEnd"/>
    </w:p>
    <w:p w:rsidR="00695FEF" w:rsidRDefault="00695FEF">
      <w:pPr>
        <w:widowControl/>
        <w:spacing w:after="200" w:line="276" w:lineRule="auto"/>
        <w:jc w:val="left"/>
        <w:rPr>
          <w:sz w:val="28"/>
          <w:szCs w:val="28"/>
        </w:rPr>
        <w:sectPr w:rsidR="00695FEF" w:rsidSect="00E71D26">
          <w:headerReference w:type="default" r:id="rId10"/>
          <w:pgSz w:w="11907" w:h="16840" w:code="9"/>
          <w:pgMar w:top="1418" w:right="1134" w:bottom="1560" w:left="1134" w:header="720" w:footer="720" w:gutter="0"/>
          <w:pgNumType w:start="1"/>
          <w:cols w:space="720"/>
          <w:titlePg/>
          <w:docGrid w:linePitch="326"/>
        </w:sectPr>
      </w:pPr>
    </w:p>
    <w:p w:rsidR="00DC6D42" w:rsidRPr="002330A0" w:rsidRDefault="00DC6D42" w:rsidP="002330A0">
      <w:pPr>
        <w:widowControl/>
        <w:autoSpaceDE w:val="0"/>
        <w:autoSpaceDN w:val="0"/>
        <w:adjustRightInd w:val="0"/>
        <w:ind w:left="5670"/>
        <w:jc w:val="left"/>
        <w:rPr>
          <w:sz w:val="28"/>
          <w:szCs w:val="28"/>
        </w:rPr>
      </w:pPr>
      <w:r w:rsidRPr="002330A0">
        <w:rPr>
          <w:sz w:val="28"/>
          <w:szCs w:val="28"/>
        </w:rPr>
        <w:lastRenderedPageBreak/>
        <w:t>Утвержден</w:t>
      </w:r>
    </w:p>
    <w:p w:rsidR="00DC6D42" w:rsidRPr="002330A0" w:rsidRDefault="00DC6D42" w:rsidP="002330A0">
      <w:pPr>
        <w:widowControl/>
        <w:autoSpaceDE w:val="0"/>
        <w:autoSpaceDN w:val="0"/>
        <w:adjustRightInd w:val="0"/>
        <w:ind w:left="5670"/>
        <w:jc w:val="left"/>
        <w:rPr>
          <w:sz w:val="28"/>
          <w:szCs w:val="28"/>
        </w:rPr>
      </w:pPr>
      <w:r w:rsidRPr="002330A0">
        <w:rPr>
          <w:sz w:val="28"/>
          <w:szCs w:val="28"/>
        </w:rPr>
        <w:t xml:space="preserve">приказом Министерства </w:t>
      </w:r>
    </w:p>
    <w:p w:rsidR="00DC6D42" w:rsidRPr="002330A0" w:rsidRDefault="00DC6D42" w:rsidP="002330A0">
      <w:pPr>
        <w:widowControl/>
        <w:autoSpaceDE w:val="0"/>
        <w:autoSpaceDN w:val="0"/>
        <w:adjustRightInd w:val="0"/>
        <w:ind w:left="5670"/>
        <w:jc w:val="left"/>
        <w:rPr>
          <w:sz w:val="28"/>
          <w:szCs w:val="28"/>
        </w:rPr>
      </w:pPr>
      <w:r w:rsidRPr="002330A0">
        <w:rPr>
          <w:sz w:val="28"/>
          <w:szCs w:val="28"/>
        </w:rPr>
        <w:t xml:space="preserve">строительства, архитектуры </w:t>
      </w:r>
    </w:p>
    <w:p w:rsidR="00DC6D42" w:rsidRPr="002434BB" w:rsidRDefault="00DC6D42" w:rsidP="002330A0">
      <w:pPr>
        <w:widowControl/>
        <w:autoSpaceDE w:val="0"/>
        <w:autoSpaceDN w:val="0"/>
        <w:adjustRightInd w:val="0"/>
        <w:ind w:left="5670"/>
        <w:jc w:val="left"/>
        <w:rPr>
          <w:sz w:val="28"/>
          <w:szCs w:val="28"/>
        </w:rPr>
      </w:pPr>
      <w:r w:rsidRPr="002330A0">
        <w:rPr>
          <w:sz w:val="28"/>
          <w:szCs w:val="28"/>
        </w:rPr>
        <w:t>и жилищно-коммунального</w:t>
      </w:r>
    </w:p>
    <w:p w:rsidR="00DC6D42" w:rsidRPr="002330A0" w:rsidRDefault="00DC6D42" w:rsidP="002330A0">
      <w:pPr>
        <w:widowControl/>
        <w:autoSpaceDE w:val="0"/>
        <w:autoSpaceDN w:val="0"/>
        <w:adjustRightInd w:val="0"/>
        <w:ind w:left="5670"/>
        <w:jc w:val="left"/>
        <w:rPr>
          <w:sz w:val="28"/>
          <w:szCs w:val="28"/>
        </w:rPr>
      </w:pPr>
      <w:r w:rsidRPr="002330A0">
        <w:rPr>
          <w:sz w:val="28"/>
          <w:szCs w:val="28"/>
        </w:rPr>
        <w:t>хозяйства Республики Татарстан</w:t>
      </w:r>
    </w:p>
    <w:p w:rsidR="00DC6D42" w:rsidRPr="002330A0" w:rsidRDefault="00DC6D42" w:rsidP="002330A0">
      <w:pPr>
        <w:widowControl/>
        <w:autoSpaceDE w:val="0"/>
        <w:autoSpaceDN w:val="0"/>
        <w:adjustRightInd w:val="0"/>
        <w:ind w:left="5670"/>
        <w:jc w:val="left"/>
        <w:rPr>
          <w:sz w:val="28"/>
          <w:szCs w:val="28"/>
        </w:rPr>
      </w:pPr>
      <w:r w:rsidRPr="002330A0">
        <w:rPr>
          <w:sz w:val="28"/>
          <w:szCs w:val="28"/>
        </w:rPr>
        <w:t>от «___» ______20___г. №_____</w:t>
      </w:r>
    </w:p>
    <w:p w:rsidR="00DC6D42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tbl>
      <w:tblPr>
        <w:tblStyle w:val="aa"/>
        <w:tblpPr w:leftFromText="180" w:rightFromText="180" w:vertAnchor="text" w:horzAnchor="margin" w:tblpY="443"/>
        <w:tblW w:w="9689" w:type="dxa"/>
        <w:tblLook w:val="04A0" w:firstRow="1" w:lastRow="0" w:firstColumn="1" w:lastColumn="0" w:noHBand="0" w:noVBand="1"/>
      </w:tblPr>
      <w:tblGrid>
        <w:gridCol w:w="9689"/>
      </w:tblGrid>
      <w:tr w:rsidR="00B72B73" w:rsidRPr="000A291E" w:rsidTr="00580128">
        <w:trPr>
          <w:trHeight w:val="779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B72B73" w:rsidRPr="00D9395A" w:rsidRDefault="00B72B73" w:rsidP="00A85A11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D9395A">
              <w:rPr>
                <w:sz w:val="28"/>
                <w:szCs w:val="28"/>
              </w:rPr>
              <w:t>Административный регламент</w:t>
            </w:r>
          </w:p>
          <w:p w:rsidR="00B72B73" w:rsidRPr="000A291E" w:rsidRDefault="00B72B73" w:rsidP="0057135A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395A">
              <w:rPr>
                <w:sz w:val="28"/>
                <w:szCs w:val="28"/>
              </w:rPr>
              <w:t>предоставлени</w:t>
            </w:r>
            <w:r w:rsidR="0057135A" w:rsidRPr="00D9395A">
              <w:rPr>
                <w:sz w:val="28"/>
                <w:szCs w:val="28"/>
              </w:rPr>
              <w:t>я</w:t>
            </w:r>
            <w:r w:rsidRPr="00D9395A">
              <w:rPr>
                <w:sz w:val="28"/>
                <w:szCs w:val="28"/>
              </w:rPr>
              <w:t xml:space="preserve"> государственной услуги по утверждению инвестиционных программ организаций, </w:t>
            </w:r>
            <w:r w:rsidR="00EB53F1" w:rsidRPr="00D9395A">
              <w:rPr>
                <w:sz w:val="28"/>
                <w:szCs w:val="28"/>
              </w:rPr>
              <w:t>осуществляющих горячее</w:t>
            </w:r>
            <w:r w:rsidR="006E2990" w:rsidRPr="00D9395A">
              <w:rPr>
                <w:sz w:val="28"/>
                <w:szCs w:val="28"/>
              </w:rPr>
              <w:t xml:space="preserve"> водоснабжение, холодное водоснабжение и (или) водоотведение </w:t>
            </w:r>
            <w:r w:rsidRPr="00D9395A">
              <w:rPr>
                <w:sz w:val="28"/>
                <w:szCs w:val="28"/>
              </w:rPr>
              <w:t>на территории Республики Татарстан</w:t>
            </w:r>
          </w:p>
        </w:tc>
      </w:tr>
    </w:tbl>
    <w:p w:rsidR="00DC6D42" w:rsidRPr="000A291E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DC6D42" w:rsidRPr="000A291E" w:rsidRDefault="00DC6D42" w:rsidP="00B72B73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580128" w:rsidRPr="000A291E" w:rsidRDefault="00580128" w:rsidP="0058012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A291E">
        <w:rPr>
          <w:sz w:val="28"/>
          <w:szCs w:val="28"/>
        </w:rPr>
        <w:t>1. Общие положения</w:t>
      </w:r>
    </w:p>
    <w:p w:rsidR="00580128" w:rsidRPr="00452855" w:rsidRDefault="00580128" w:rsidP="0058012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B58FD" w:rsidRDefault="008C4EA9" w:rsidP="008C4EA9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74B62">
        <w:rPr>
          <w:sz w:val="28"/>
          <w:szCs w:val="28"/>
        </w:rPr>
        <w:t xml:space="preserve">Настоящий </w:t>
      </w:r>
      <w:r w:rsidR="00580128">
        <w:rPr>
          <w:sz w:val="28"/>
          <w:szCs w:val="28"/>
        </w:rPr>
        <w:t xml:space="preserve">Административный регламент </w:t>
      </w:r>
      <w:r w:rsidR="0057135A">
        <w:rPr>
          <w:sz w:val="28"/>
          <w:szCs w:val="28"/>
        </w:rPr>
        <w:t>предоставления</w:t>
      </w:r>
      <w:r w:rsidR="00580128">
        <w:rPr>
          <w:sz w:val="28"/>
          <w:szCs w:val="28"/>
        </w:rPr>
        <w:t xml:space="preserve"> государственной </w:t>
      </w:r>
      <w:r w:rsidR="00580128" w:rsidRPr="00B72B73">
        <w:rPr>
          <w:sz w:val="28"/>
          <w:szCs w:val="28"/>
        </w:rPr>
        <w:t>услуги</w:t>
      </w:r>
      <w:r w:rsidR="00580128">
        <w:rPr>
          <w:sz w:val="28"/>
          <w:szCs w:val="28"/>
        </w:rPr>
        <w:t xml:space="preserve"> </w:t>
      </w:r>
      <w:r w:rsidR="00580128" w:rsidRPr="00B72B73">
        <w:rPr>
          <w:sz w:val="28"/>
          <w:szCs w:val="28"/>
        </w:rPr>
        <w:t xml:space="preserve">по утверждению инвестиционных программ организаций, </w:t>
      </w:r>
      <w:r w:rsidR="00580128" w:rsidRPr="00D9395A">
        <w:rPr>
          <w:sz w:val="28"/>
          <w:szCs w:val="28"/>
        </w:rPr>
        <w:t xml:space="preserve">осуществляющих </w:t>
      </w:r>
      <w:r w:rsidR="006E2990" w:rsidRPr="00D9395A">
        <w:rPr>
          <w:sz w:val="28"/>
          <w:szCs w:val="28"/>
        </w:rPr>
        <w:t xml:space="preserve">горячее водоснабжение, холодное водоснабжение и (или) водоотведение </w:t>
      </w:r>
      <w:r w:rsidR="00580128" w:rsidRPr="00D9395A">
        <w:rPr>
          <w:sz w:val="28"/>
          <w:szCs w:val="28"/>
        </w:rPr>
        <w:t>на территории Республики Татарстан</w:t>
      </w:r>
      <w:r w:rsidR="002F6EC5" w:rsidRPr="00D9395A">
        <w:rPr>
          <w:sz w:val="28"/>
          <w:szCs w:val="28"/>
        </w:rPr>
        <w:t xml:space="preserve"> (далее – </w:t>
      </w:r>
      <w:r w:rsidR="00D24018">
        <w:rPr>
          <w:sz w:val="28"/>
          <w:szCs w:val="28"/>
        </w:rPr>
        <w:t>р</w:t>
      </w:r>
      <w:r w:rsidR="00580128" w:rsidRPr="00D9395A">
        <w:rPr>
          <w:sz w:val="28"/>
          <w:szCs w:val="28"/>
        </w:rPr>
        <w:t>егламент)</w:t>
      </w:r>
      <w:r w:rsidR="005B58FD" w:rsidRPr="00D9395A">
        <w:rPr>
          <w:sz w:val="28"/>
          <w:szCs w:val="28"/>
        </w:rPr>
        <w:t xml:space="preserve"> устанавливает стандарт и порядок предоставления государственной услуги по утверждению инвестиционных программ организаций, осуществляющих </w:t>
      </w:r>
      <w:r w:rsidR="00A85A11" w:rsidRPr="00D9395A">
        <w:rPr>
          <w:sz w:val="28"/>
          <w:szCs w:val="28"/>
        </w:rPr>
        <w:t xml:space="preserve">горячее водоснабжение, холодное водоснабжение и (или) водоотведение </w:t>
      </w:r>
      <w:r w:rsidR="005B58FD" w:rsidRPr="00D9395A">
        <w:rPr>
          <w:sz w:val="28"/>
          <w:szCs w:val="28"/>
        </w:rPr>
        <w:t>на территории Республики Татарстан (далее – государственная услуга).</w:t>
      </w:r>
    </w:p>
    <w:p w:rsidR="00774B62" w:rsidRDefault="00774B62" w:rsidP="008C4EA9">
      <w:pPr>
        <w:widowControl/>
        <w:ind w:right="-1" w:firstLine="709"/>
        <w:rPr>
          <w:sz w:val="28"/>
          <w:szCs w:val="28"/>
        </w:rPr>
      </w:pPr>
      <w:r w:rsidRPr="006B43AD">
        <w:rPr>
          <w:sz w:val="28"/>
          <w:szCs w:val="28"/>
        </w:rPr>
        <w:t xml:space="preserve">1.2. </w:t>
      </w:r>
      <w:r w:rsidRPr="0044683A">
        <w:rPr>
          <w:sz w:val="28"/>
          <w:szCs w:val="28"/>
        </w:rPr>
        <w:t>Заявит</w:t>
      </w:r>
      <w:r w:rsidRPr="005C230F">
        <w:rPr>
          <w:sz w:val="28"/>
          <w:szCs w:val="28"/>
        </w:rPr>
        <w:t>ел</w:t>
      </w:r>
      <w:r w:rsidR="0030330D" w:rsidRPr="005C230F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Pr="005C230F">
        <w:rPr>
          <w:sz w:val="28"/>
          <w:szCs w:val="28"/>
        </w:rPr>
        <w:t>явля</w:t>
      </w:r>
      <w:r w:rsidR="0030330D" w:rsidRPr="005C230F">
        <w:rPr>
          <w:sz w:val="28"/>
          <w:szCs w:val="28"/>
        </w:rPr>
        <w:t>ю</w:t>
      </w:r>
      <w:r>
        <w:rPr>
          <w:sz w:val="28"/>
          <w:szCs w:val="28"/>
        </w:rPr>
        <w:t xml:space="preserve">тся юридические </w:t>
      </w:r>
      <w:r w:rsidR="0030330D">
        <w:rPr>
          <w:sz w:val="28"/>
          <w:szCs w:val="28"/>
        </w:rPr>
        <w:t xml:space="preserve">лица </w:t>
      </w:r>
      <w:r>
        <w:rPr>
          <w:sz w:val="28"/>
          <w:szCs w:val="28"/>
        </w:rPr>
        <w:t xml:space="preserve">или индивидуальные предприниматели, </w:t>
      </w:r>
      <w:r w:rsidRPr="0044683A">
        <w:rPr>
          <w:sz w:val="28"/>
          <w:szCs w:val="28"/>
        </w:rPr>
        <w:t>осуществляющие</w:t>
      </w:r>
      <w:r>
        <w:rPr>
          <w:sz w:val="28"/>
          <w:szCs w:val="28"/>
        </w:rPr>
        <w:t xml:space="preserve"> </w:t>
      </w:r>
      <w:r w:rsidRPr="007261F6">
        <w:rPr>
          <w:sz w:val="28"/>
          <w:szCs w:val="28"/>
        </w:rPr>
        <w:t>горячее водоснабжение, холодное водоснабжение и (или) водоотведение на территории Республики Татарстан</w:t>
      </w:r>
      <w:r>
        <w:rPr>
          <w:sz w:val="28"/>
          <w:szCs w:val="28"/>
        </w:rPr>
        <w:t xml:space="preserve"> (далее – заявитель).</w:t>
      </w:r>
    </w:p>
    <w:p w:rsidR="0030330D" w:rsidRDefault="0030330D" w:rsidP="008C4EA9">
      <w:pPr>
        <w:widowControl/>
        <w:ind w:right="-1" w:firstLine="709"/>
        <w:rPr>
          <w:sz w:val="28"/>
          <w:szCs w:val="28"/>
        </w:rPr>
      </w:pPr>
      <w:r w:rsidRPr="0030330D">
        <w:rPr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0A3E08" w:rsidRPr="007D5C9D" w:rsidRDefault="008C4EA9" w:rsidP="008C4EA9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774B62" w:rsidRPr="00125A75">
        <w:rPr>
          <w:bCs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</w:t>
      </w:r>
      <w:r w:rsidR="007D5C9D">
        <w:rPr>
          <w:bCs/>
          <w:sz w:val="28"/>
          <w:szCs w:val="28"/>
        </w:rPr>
        <w:t>тавляющим услугу) не проводится.</w:t>
      </w:r>
    </w:p>
    <w:p w:rsidR="00F84C85" w:rsidRDefault="00F84C85" w:rsidP="008C4EA9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0A3E08" w:rsidRDefault="00ED4038" w:rsidP="000A3E0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A291E">
        <w:rPr>
          <w:sz w:val="28"/>
          <w:szCs w:val="28"/>
        </w:rPr>
        <w:t xml:space="preserve">2. </w:t>
      </w:r>
      <w:r w:rsidR="000A3E08" w:rsidRPr="000A291E">
        <w:rPr>
          <w:sz w:val="28"/>
          <w:szCs w:val="28"/>
        </w:rPr>
        <w:t>Стандарт предоставления государственной услуги</w:t>
      </w:r>
    </w:p>
    <w:p w:rsidR="004E75D2" w:rsidRDefault="004E75D2" w:rsidP="004E75D2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4E75D2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2.1. Наименование государственной услуги</w:t>
      </w:r>
    </w:p>
    <w:p w:rsidR="00DA1635" w:rsidRPr="00D9395A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D25631">
        <w:rPr>
          <w:sz w:val="28"/>
          <w:szCs w:val="28"/>
        </w:rPr>
        <w:t xml:space="preserve">Утверждение инвестиционных программ организаций, осуществляющих </w:t>
      </w:r>
      <w:r w:rsidR="001F45E8" w:rsidRPr="00D9395A">
        <w:rPr>
          <w:sz w:val="28"/>
          <w:szCs w:val="28"/>
        </w:rPr>
        <w:t>горячее водоснабжение, холодное водоснабжение и (или) водоотведение на территории Республики Татарстан.</w:t>
      </w:r>
    </w:p>
    <w:p w:rsidR="00DA1635" w:rsidRDefault="008C4EA9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государственную услугу</w:t>
      </w:r>
    </w:p>
    <w:p w:rsidR="00DA1635" w:rsidRDefault="008C4EA9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Государственная услуга предоставляется </w:t>
      </w:r>
      <w:r w:rsidR="008C4E65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="008C4E65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 xml:space="preserve"> </w:t>
      </w:r>
      <w:r w:rsidR="00A1075A">
        <w:rPr>
          <w:sz w:val="28"/>
          <w:szCs w:val="28"/>
        </w:rPr>
        <w:br/>
      </w:r>
      <w:r>
        <w:rPr>
          <w:sz w:val="28"/>
          <w:szCs w:val="28"/>
        </w:rPr>
        <w:t>(далее – Министерство)</w:t>
      </w:r>
      <w:r w:rsidR="00DA1635">
        <w:rPr>
          <w:sz w:val="28"/>
          <w:szCs w:val="28"/>
        </w:rPr>
        <w:t>.</w:t>
      </w:r>
    </w:p>
    <w:p w:rsidR="008C4EA9" w:rsidRDefault="007718E7" w:rsidP="007718E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82386">
        <w:rPr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C40A14" w:rsidRDefault="00DA1635" w:rsidP="007718E7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718E7">
        <w:rPr>
          <w:sz w:val="28"/>
          <w:szCs w:val="28"/>
        </w:rPr>
        <w:t>Результат</w:t>
      </w:r>
      <w:r w:rsidR="00C40A14">
        <w:rPr>
          <w:sz w:val="28"/>
          <w:szCs w:val="28"/>
        </w:rPr>
        <w:t xml:space="preserve"> предоставления </w:t>
      </w:r>
      <w:r w:rsidR="007718E7">
        <w:rPr>
          <w:sz w:val="28"/>
          <w:szCs w:val="28"/>
        </w:rPr>
        <w:t xml:space="preserve">государственной услуги </w:t>
      </w:r>
    </w:p>
    <w:p w:rsidR="007718E7" w:rsidRDefault="007718E7" w:rsidP="007718E7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государственной услуги являются:</w:t>
      </w:r>
    </w:p>
    <w:p w:rsidR="00D528D1" w:rsidRDefault="007718E7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40A14">
        <w:rPr>
          <w:sz w:val="28"/>
          <w:szCs w:val="28"/>
        </w:rPr>
        <w:t>р</w:t>
      </w:r>
      <w:r w:rsidR="00D528D1">
        <w:rPr>
          <w:sz w:val="28"/>
          <w:szCs w:val="28"/>
        </w:rPr>
        <w:t>ешение об утверждении инвестиционной программ</w:t>
      </w:r>
      <w:r w:rsidR="00C40A14">
        <w:rPr>
          <w:sz w:val="28"/>
          <w:szCs w:val="28"/>
        </w:rPr>
        <w:t>ы, оформл</w:t>
      </w:r>
      <w:r w:rsidR="0050259C">
        <w:rPr>
          <w:sz w:val="28"/>
          <w:szCs w:val="28"/>
        </w:rPr>
        <w:t>енное</w:t>
      </w:r>
      <w:r w:rsidR="00C40A14">
        <w:rPr>
          <w:sz w:val="28"/>
          <w:szCs w:val="28"/>
        </w:rPr>
        <w:t xml:space="preserve"> в форме приказа М</w:t>
      </w:r>
      <w:r w:rsidR="00D528D1">
        <w:rPr>
          <w:sz w:val="28"/>
          <w:szCs w:val="28"/>
        </w:rPr>
        <w:t>инистерства;</w:t>
      </w:r>
    </w:p>
    <w:p w:rsidR="00D528D1" w:rsidRDefault="007718E7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28D1" w:rsidRPr="000A054D">
        <w:rPr>
          <w:sz w:val="28"/>
          <w:szCs w:val="28"/>
        </w:rPr>
        <w:t>решение об отказе в утверждении инвестиционной программы;</w:t>
      </w:r>
    </w:p>
    <w:p w:rsidR="00D528D1" w:rsidRDefault="007718E7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528D1">
        <w:rPr>
          <w:sz w:val="28"/>
          <w:szCs w:val="28"/>
        </w:rPr>
        <w:t>решение о внесении изменений в инвестиционную программу</w:t>
      </w:r>
      <w:r w:rsidR="0050259C">
        <w:rPr>
          <w:sz w:val="28"/>
          <w:szCs w:val="28"/>
        </w:rPr>
        <w:t>,</w:t>
      </w:r>
      <w:r w:rsidR="0050259C" w:rsidRPr="0050259C">
        <w:rPr>
          <w:sz w:val="28"/>
          <w:szCs w:val="28"/>
        </w:rPr>
        <w:t xml:space="preserve"> </w:t>
      </w:r>
      <w:r w:rsidR="0050259C" w:rsidRPr="00D9395A">
        <w:rPr>
          <w:sz w:val="28"/>
          <w:szCs w:val="28"/>
        </w:rPr>
        <w:t>оформленное в форме приказа Министерства;</w:t>
      </w:r>
    </w:p>
    <w:p w:rsidR="00D528D1" w:rsidRDefault="007718E7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528D1">
        <w:rPr>
          <w:sz w:val="28"/>
          <w:szCs w:val="28"/>
        </w:rPr>
        <w:t>решение об отказе во внесении изменений в инвестиционную программу.</w:t>
      </w:r>
    </w:p>
    <w:p w:rsidR="00CD078B" w:rsidRPr="00532B08" w:rsidRDefault="00CD078B" w:rsidP="00CD07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32B08">
        <w:rPr>
          <w:sz w:val="28"/>
          <w:szCs w:val="28"/>
        </w:rPr>
        <w:t>Результат предоставления государственной услуги оформляется на бланке Министерства, принимается в установленном порядке.</w:t>
      </w:r>
    </w:p>
    <w:p w:rsidR="00CD078B" w:rsidRPr="00532B08" w:rsidRDefault="00CD078B" w:rsidP="00CD07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32B08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CD078B" w:rsidRDefault="00CD078B" w:rsidP="00CD07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32B08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ED3309" w:rsidRPr="00ED3309" w:rsidRDefault="007718E7" w:rsidP="00ED330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ED3309" w:rsidRPr="00ED3309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ED3309" w:rsidRDefault="00ED3309" w:rsidP="00ED330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ED3309">
        <w:rPr>
          <w:sz w:val="28"/>
          <w:szCs w:val="28"/>
        </w:rPr>
        <w:t xml:space="preserve">в письменной форме лично заявителю или почтовым отправлением; </w:t>
      </w:r>
    </w:p>
    <w:p w:rsidR="00ED3309" w:rsidRDefault="00ED3309" w:rsidP="00ED330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ED3309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Портале государственных и муниципальных услуг Республики Татарстан (https://uslugi.tatarstan.ru/) (далее - Республиканский портал).</w:t>
      </w:r>
    </w:p>
    <w:p w:rsidR="006670CA" w:rsidRDefault="006670CA" w:rsidP="00ED330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2.3.3.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носителе.</w:t>
      </w:r>
    </w:p>
    <w:p w:rsidR="006670CA" w:rsidRDefault="006670CA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получения результата предоставления государственной услуги на бумажном носителе заявитель обращается в Министерство. </w:t>
      </w:r>
    </w:p>
    <w:p w:rsidR="00C74120" w:rsidRDefault="00D528D1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74120">
        <w:rPr>
          <w:sz w:val="28"/>
          <w:szCs w:val="28"/>
        </w:rPr>
        <w:t>Срок предоставления государственной услуги</w:t>
      </w:r>
    </w:p>
    <w:p w:rsidR="00C54402" w:rsidRDefault="00C74120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 </w:t>
      </w:r>
      <w:r w:rsidR="00C54402">
        <w:rPr>
          <w:sz w:val="28"/>
          <w:szCs w:val="28"/>
        </w:rPr>
        <w:t>или лично, предоставляется Министерством в 30-дневный срок, исчисляемый в календарных днях, со дня регистрации заявления и документов</w:t>
      </w:r>
      <w:r w:rsidR="00BC44C4">
        <w:rPr>
          <w:sz w:val="28"/>
          <w:szCs w:val="28"/>
        </w:rPr>
        <w:t xml:space="preserve"> </w:t>
      </w:r>
      <w:r w:rsidR="00BC44C4" w:rsidRPr="00104F33">
        <w:rPr>
          <w:sz w:val="28"/>
          <w:szCs w:val="28"/>
        </w:rPr>
        <w:t>в Министерстве</w:t>
      </w:r>
      <w:r w:rsidR="00C54402">
        <w:rPr>
          <w:sz w:val="28"/>
          <w:szCs w:val="28"/>
        </w:rPr>
        <w:t>.</w:t>
      </w:r>
    </w:p>
    <w:p w:rsidR="00C74120" w:rsidRDefault="00C54402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Республиканском портале предоставляется Министерством в 30-дневный срок, исчисляемый в календарных днях, со дня присвоения заявлению номера в соответствии с номенклатурой дел и статуса </w:t>
      </w:r>
      <w:r>
        <w:rPr>
          <w:sz w:val="28"/>
          <w:szCs w:val="28"/>
        </w:rPr>
        <w:lastRenderedPageBreak/>
        <w:t xml:space="preserve">«Проверка документов», отражаемой в личном кабинете Республиканского портала.    </w:t>
      </w:r>
      <w:r w:rsidR="00C74120">
        <w:rPr>
          <w:sz w:val="28"/>
          <w:szCs w:val="28"/>
        </w:rPr>
        <w:t xml:space="preserve">  </w:t>
      </w:r>
    </w:p>
    <w:p w:rsidR="003B5903" w:rsidRDefault="003B5903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2.4.3. Министерство утверждает инвестиционную программу в срок не позднее 30 октября года, предшествующего началу реализации инвестиционной программы.</w:t>
      </w:r>
    </w:p>
    <w:p w:rsidR="003B5903" w:rsidRPr="00761CBC" w:rsidRDefault="003B5903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2.4.4</w:t>
      </w:r>
      <w:r w:rsidRPr="00761CBC">
        <w:rPr>
          <w:sz w:val="28"/>
          <w:szCs w:val="28"/>
        </w:rPr>
        <w:t>. Заявитель направляет п</w:t>
      </w:r>
      <w:r w:rsidRPr="00761CBC">
        <w:rPr>
          <w:rFonts w:eastAsiaTheme="minorHAnsi"/>
          <w:sz w:val="28"/>
          <w:szCs w:val="28"/>
          <w:lang w:eastAsia="en-US"/>
        </w:rPr>
        <w:t xml:space="preserve">роект корректировки инвестиционной программы (утвержденной в том числе на текущий год) до 30 августа текущего года.  </w:t>
      </w:r>
      <w:r w:rsidRPr="00761CBC">
        <w:rPr>
          <w:sz w:val="28"/>
          <w:szCs w:val="28"/>
        </w:rPr>
        <w:t>Министерство утверждает изменения в инвестиционную программу в срок до 20 ноября года, в котором проект корректировки инвестиционной программы был направлен на утверждение.</w:t>
      </w:r>
    </w:p>
    <w:p w:rsidR="003B5903" w:rsidRDefault="003B5903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761CBC">
        <w:rPr>
          <w:sz w:val="28"/>
          <w:szCs w:val="28"/>
        </w:rPr>
        <w:t xml:space="preserve">Заявление о корректировке инвестиционной программы (утвержденной в том числе на текущий год), связанной с мероприятиями по подключению (технологическому присоединению) к централизованным системам холодного водоснабжения и (или) водоотведения, и внесение в нее соответствующих изменений может быть направлено </w:t>
      </w:r>
      <w:r w:rsidR="00BC44C4" w:rsidRPr="001E24A9">
        <w:rPr>
          <w:sz w:val="28"/>
          <w:szCs w:val="28"/>
        </w:rPr>
        <w:t>з</w:t>
      </w:r>
      <w:r w:rsidRPr="00761CBC">
        <w:rPr>
          <w:sz w:val="28"/>
          <w:szCs w:val="28"/>
        </w:rPr>
        <w:t>аявителем в течение всего года.</w:t>
      </w:r>
    </w:p>
    <w:p w:rsidR="003B5903" w:rsidRDefault="003B5903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D9395A">
        <w:rPr>
          <w:sz w:val="28"/>
          <w:szCs w:val="28"/>
        </w:rPr>
        <w:t>2.4.</w:t>
      </w:r>
      <w:r>
        <w:rPr>
          <w:sz w:val="28"/>
          <w:szCs w:val="28"/>
        </w:rPr>
        <w:t>5</w:t>
      </w:r>
      <w:r w:rsidRPr="00D9395A">
        <w:rPr>
          <w:sz w:val="28"/>
          <w:szCs w:val="28"/>
        </w:rPr>
        <w:t xml:space="preserve">. Инвестиционная программа организации, которая заключила концессионное соглашение, в первый год со дня вступления в силу концессионного соглашения утверждается Министерством не позднее </w:t>
      </w:r>
      <w:r w:rsidRPr="00C125FE">
        <w:rPr>
          <w:sz w:val="28"/>
          <w:szCs w:val="28"/>
        </w:rPr>
        <w:t>30 календарных дней со дня направления проекта инвестиционной программы на утверждение.</w:t>
      </w:r>
    </w:p>
    <w:p w:rsidR="003B5903" w:rsidRDefault="003B5903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2.4.6. </w:t>
      </w:r>
      <w:r w:rsidR="00836563" w:rsidRPr="00836563">
        <w:rPr>
          <w:sz w:val="28"/>
          <w:szCs w:val="28"/>
        </w:rPr>
        <w:t>Приостановление срока предоставления государственной услуги законодательством Российской Федерации не предусмотрено.</w:t>
      </w:r>
    </w:p>
    <w:p w:rsidR="00C06606" w:rsidRDefault="00E32A9F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2.4.7. Направление заявителю документа, являющегося результатом предоставления государственной услуги</w:t>
      </w:r>
      <w:r w:rsidR="00C06606">
        <w:rPr>
          <w:sz w:val="28"/>
          <w:szCs w:val="28"/>
        </w:rPr>
        <w:t>, способом указанным заявителем, в том числе в форме электронного документа, осуществляется</w:t>
      </w:r>
      <w:r w:rsidR="00722429">
        <w:rPr>
          <w:sz w:val="28"/>
          <w:szCs w:val="28"/>
        </w:rPr>
        <w:t xml:space="preserve"> в течение двух календарных дней после </w:t>
      </w:r>
      <w:r w:rsidR="00C06606">
        <w:rPr>
          <w:sz w:val="28"/>
          <w:szCs w:val="28"/>
        </w:rPr>
        <w:t>регистрации результата предоставления государственной услуги.</w:t>
      </w:r>
    </w:p>
    <w:p w:rsidR="00C06606" w:rsidRDefault="00C06606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2.5. Правовые основания для предоставления государственной услуги</w:t>
      </w:r>
    </w:p>
    <w:p w:rsidR="00C06606" w:rsidRDefault="00C06606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На официальном сайте Министерства и Республиканском портале размещается:</w:t>
      </w:r>
    </w:p>
    <w:p w:rsidR="00270B90" w:rsidRDefault="00C06606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перечень нормативных </w:t>
      </w:r>
      <w:r w:rsidR="00270B90">
        <w:rPr>
          <w:sz w:val="28"/>
          <w:szCs w:val="28"/>
        </w:rPr>
        <w:t>актов, регулирующих предоставление государственной услуги;</w:t>
      </w:r>
    </w:p>
    <w:p w:rsidR="00270B90" w:rsidRDefault="00270B90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5C4678" w:rsidRDefault="00270B90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предоставляющих государственную услугу.</w:t>
      </w:r>
    </w:p>
    <w:p w:rsidR="005C4678" w:rsidRDefault="005C4678" w:rsidP="005C46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3260B3">
        <w:rPr>
          <w:sz w:val="28"/>
          <w:szCs w:val="28"/>
        </w:rPr>
        <w:t>Исчерпывающий перечень документов, необходимых</w:t>
      </w:r>
      <w:r w:rsidR="00965848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предоставления государственной услуги</w:t>
      </w:r>
      <w:r w:rsidRPr="003260B3">
        <w:rPr>
          <w:sz w:val="28"/>
          <w:szCs w:val="28"/>
        </w:rPr>
        <w:t xml:space="preserve"> </w:t>
      </w:r>
    </w:p>
    <w:p w:rsidR="005C4678" w:rsidRDefault="005C4678" w:rsidP="005C46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2.6.1. Для получения государственной услуги заявитель представляет следующие документы:</w:t>
      </w:r>
    </w:p>
    <w:p w:rsidR="005C4678" w:rsidRPr="00D9395A" w:rsidRDefault="005C4678" w:rsidP="005C46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9395A">
        <w:rPr>
          <w:sz w:val="28"/>
          <w:szCs w:val="28"/>
        </w:rPr>
        <w:t>заявление об утверждении инвестиционной программы (</w:t>
      </w:r>
      <w:r w:rsidRPr="002935BD">
        <w:rPr>
          <w:sz w:val="28"/>
          <w:szCs w:val="28"/>
        </w:rPr>
        <w:t>приложение №1</w:t>
      </w:r>
      <w:r w:rsidRPr="00D9395A">
        <w:rPr>
          <w:sz w:val="28"/>
          <w:szCs w:val="28"/>
        </w:rPr>
        <w:t xml:space="preserve">    к настоящему регламенту) либо заявление о внесении изменений в инвестиционную программу </w:t>
      </w:r>
      <w:r w:rsidRPr="002935BD">
        <w:rPr>
          <w:sz w:val="28"/>
          <w:szCs w:val="28"/>
        </w:rPr>
        <w:t>(приложение № 2</w:t>
      </w:r>
      <w:r w:rsidRPr="00D9395A">
        <w:rPr>
          <w:sz w:val="28"/>
          <w:szCs w:val="28"/>
        </w:rPr>
        <w:t xml:space="preserve"> к настоящему регламенту);</w:t>
      </w:r>
    </w:p>
    <w:p w:rsidR="005C4678" w:rsidRDefault="005C4678" w:rsidP="005C467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 с</w:t>
      </w:r>
      <w:r w:rsidRPr="00506B71">
        <w:rPr>
          <w:sz w:val="28"/>
          <w:szCs w:val="28"/>
        </w:rPr>
        <w:t xml:space="preserve">огласованный с органом местного самоуправления и </w:t>
      </w:r>
      <w:r>
        <w:rPr>
          <w:sz w:val="28"/>
          <w:szCs w:val="28"/>
        </w:rPr>
        <w:t xml:space="preserve">Государственным комитетом Республики Татарстан по тарифам (далее – Госкомитет) </w:t>
      </w:r>
      <w:r w:rsidRPr="00506B71">
        <w:rPr>
          <w:sz w:val="28"/>
          <w:szCs w:val="28"/>
        </w:rPr>
        <w:t>проект инвестиционной пр</w:t>
      </w:r>
      <w:r>
        <w:rPr>
          <w:sz w:val="28"/>
          <w:szCs w:val="28"/>
        </w:rPr>
        <w:t xml:space="preserve">ограммы, разработанный на основе технического задания и соответствующий </w:t>
      </w:r>
      <w:r w:rsidRPr="00506B71">
        <w:rPr>
          <w:sz w:val="28"/>
          <w:szCs w:val="28"/>
        </w:rPr>
        <w:t>требо</w:t>
      </w:r>
      <w:r>
        <w:rPr>
          <w:sz w:val="28"/>
          <w:szCs w:val="28"/>
        </w:rPr>
        <w:t xml:space="preserve">ваниям пункта 10 Правил </w:t>
      </w:r>
      <w:r w:rsidRPr="00E435CC">
        <w:rPr>
          <w:sz w:val="28"/>
          <w:szCs w:val="28"/>
        </w:rPr>
        <w:t>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</w:t>
      </w:r>
      <w:r>
        <w:rPr>
          <w:sz w:val="28"/>
          <w:szCs w:val="28"/>
        </w:rPr>
        <w:t>, утвержденных п</w:t>
      </w:r>
      <w:r w:rsidRPr="00E435CC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Правительства Российской Федерации от 29 июля </w:t>
      </w:r>
      <w:r w:rsidRPr="00E435CC">
        <w:rPr>
          <w:sz w:val="28"/>
          <w:szCs w:val="28"/>
        </w:rPr>
        <w:t>2013</w:t>
      </w:r>
      <w:r>
        <w:rPr>
          <w:sz w:val="28"/>
          <w:szCs w:val="28"/>
        </w:rPr>
        <w:t xml:space="preserve"> г.</w:t>
      </w:r>
      <w:r w:rsidRPr="00E435C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435CC">
        <w:rPr>
          <w:sz w:val="28"/>
          <w:szCs w:val="28"/>
        </w:rPr>
        <w:t xml:space="preserve"> 641</w:t>
      </w:r>
      <w:r>
        <w:rPr>
          <w:sz w:val="28"/>
          <w:szCs w:val="28"/>
        </w:rPr>
        <w:t xml:space="preserve"> «</w:t>
      </w:r>
      <w:r w:rsidRPr="00E435CC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>
        <w:rPr>
          <w:sz w:val="28"/>
          <w:szCs w:val="28"/>
        </w:rPr>
        <w:t>» (далее – Правила);</w:t>
      </w:r>
    </w:p>
    <w:p w:rsidR="005C4678" w:rsidRDefault="005C4678" w:rsidP="005C467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3) п</w:t>
      </w:r>
      <w:r w:rsidRPr="00506B71">
        <w:rPr>
          <w:sz w:val="28"/>
          <w:szCs w:val="28"/>
        </w:rPr>
        <w:t>ротокол разногласий к проекту инвести</w:t>
      </w:r>
      <w:r>
        <w:rPr>
          <w:sz w:val="28"/>
          <w:szCs w:val="28"/>
        </w:rPr>
        <w:t>ционной программы (при наличии);</w:t>
      </w:r>
    </w:p>
    <w:p w:rsidR="005C4678" w:rsidRPr="007B6C8F" w:rsidRDefault="005C4678" w:rsidP="005C467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4) к</w:t>
      </w:r>
      <w:r w:rsidRPr="00A05F53">
        <w:rPr>
          <w:rFonts w:eastAsia="Arial Unicode MS"/>
          <w:sz w:val="28"/>
          <w:szCs w:val="28"/>
        </w:rPr>
        <w:t>опия заключенного концессионного соглашения (для регулируемой организации, осуществляющей свою деятельность по концессионному соглашению, объектом которого являются системы централизованного водос</w:t>
      </w:r>
      <w:r>
        <w:rPr>
          <w:rFonts w:eastAsia="Arial Unicode MS"/>
          <w:sz w:val="28"/>
          <w:szCs w:val="28"/>
        </w:rPr>
        <w:t>набжения и (или) водоотведения);</w:t>
      </w:r>
    </w:p>
    <w:p w:rsidR="005C4678" w:rsidRDefault="005C4678" w:rsidP="005C467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5) копия схемы водоснабжения и водоотведения и копия документа, утверждающего схему водоснабжения и водоотведения.</w:t>
      </w:r>
    </w:p>
    <w:p w:rsidR="005C4678" w:rsidRDefault="005C4678" w:rsidP="005C467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2.6.2. </w:t>
      </w:r>
      <w:r w:rsidR="00163088">
        <w:rPr>
          <w:rFonts w:eastAsia="Arial Unicode MS"/>
          <w:sz w:val="28"/>
          <w:szCs w:val="28"/>
        </w:rPr>
        <w:t>При оформлении</w:t>
      </w:r>
      <w:r>
        <w:rPr>
          <w:rFonts w:eastAsia="Arial Unicode MS"/>
          <w:sz w:val="28"/>
          <w:szCs w:val="28"/>
        </w:rPr>
        <w:t xml:space="preserve"> заявления по доверенности уполномоченным лицом предоставляется паспорт (иной документ, удостоверяющий личность), нотариально удостоверенная доверенность, либо доверенность</w:t>
      </w:r>
      <w:r w:rsidR="00163088">
        <w:rPr>
          <w:rFonts w:eastAsia="Arial Unicode MS"/>
          <w:sz w:val="28"/>
          <w:szCs w:val="28"/>
        </w:rPr>
        <w:t>, приравненная в соответствии с законодательством к нотариально заверенной.</w:t>
      </w:r>
      <w:r>
        <w:rPr>
          <w:rFonts w:eastAsia="Arial Unicode MS"/>
          <w:sz w:val="28"/>
          <w:szCs w:val="28"/>
        </w:rPr>
        <w:t xml:space="preserve">  </w:t>
      </w:r>
    </w:p>
    <w:p w:rsidR="003109C5" w:rsidRPr="003109C5" w:rsidRDefault="00163088" w:rsidP="003109C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3109C5" w:rsidRPr="003109C5" w:rsidRDefault="003109C5" w:rsidP="003109C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2.6.3</w:t>
      </w:r>
      <w:r w:rsidRPr="003109C5">
        <w:rPr>
          <w:sz w:val="28"/>
          <w:szCs w:val="28"/>
        </w:rPr>
        <w:t>. Заявление и прилагаемые к нему документы могут быть представлены (направлены) заявител</w:t>
      </w:r>
      <w:r>
        <w:rPr>
          <w:sz w:val="28"/>
          <w:szCs w:val="28"/>
        </w:rPr>
        <w:t xml:space="preserve">ем на бумажных носителях лично </w:t>
      </w:r>
      <w:r w:rsidRPr="003109C5">
        <w:rPr>
          <w:sz w:val="28"/>
          <w:szCs w:val="28"/>
        </w:rPr>
        <w:t>либо почтовым отправлением</w:t>
      </w:r>
      <w:r>
        <w:rPr>
          <w:sz w:val="28"/>
          <w:szCs w:val="28"/>
        </w:rPr>
        <w:t xml:space="preserve"> с уведомлением о вручении</w:t>
      </w:r>
      <w:r w:rsidRPr="003109C5">
        <w:rPr>
          <w:sz w:val="28"/>
          <w:szCs w:val="28"/>
        </w:rPr>
        <w:t>.</w:t>
      </w:r>
    </w:p>
    <w:p w:rsidR="003109C5" w:rsidRPr="003109C5" w:rsidRDefault="003109C5" w:rsidP="003109C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3109C5">
        <w:rPr>
          <w:sz w:val="28"/>
          <w:szCs w:val="28"/>
        </w:rPr>
        <w:t>Заявление и документы также могут быть представлены (направлены) заявителем в форме электронного документа, подписанного (заверенног</w:t>
      </w:r>
      <w:r>
        <w:rPr>
          <w:sz w:val="28"/>
          <w:szCs w:val="28"/>
        </w:rPr>
        <w:t xml:space="preserve">о) </w:t>
      </w:r>
      <w:r w:rsidRPr="003109C5">
        <w:rPr>
          <w:sz w:val="28"/>
          <w:szCs w:val="28"/>
        </w:rPr>
        <w:t>в соответствии с требованиями Федерального закона</w:t>
      </w:r>
      <w:r>
        <w:rPr>
          <w:sz w:val="28"/>
          <w:szCs w:val="28"/>
        </w:rPr>
        <w:t xml:space="preserve"> от 6 апреля 2011 года</w:t>
      </w:r>
      <w:r w:rsidRPr="003109C5">
        <w:rPr>
          <w:sz w:val="28"/>
          <w:szCs w:val="28"/>
        </w:rPr>
        <w:t xml:space="preserve"> № 63-ФЗ</w:t>
      </w:r>
      <w:r>
        <w:rPr>
          <w:sz w:val="28"/>
          <w:szCs w:val="28"/>
        </w:rPr>
        <w:t xml:space="preserve"> «Об электронной подписи»</w:t>
      </w:r>
      <w:r w:rsidR="00B848A9">
        <w:rPr>
          <w:sz w:val="28"/>
          <w:szCs w:val="28"/>
        </w:rPr>
        <w:t xml:space="preserve"> (далее – Федеральный закон № 63</w:t>
      </w:r>
      <w:r>
        <w:rPr>
          <w:sz w:val="28"/>
          <w:szCs w:val="28"/>
        </w:rPr>
        <w:t>-ФЗ)</w:t>
      </w:r>
      <w:r w:rsidRPr="003109C5">
        <w:rPr>
          <w:sz w:val="28"/>
          <w:szCs w:val="28"/>
        </w:rPr>
        <w:t>, посредством Республиканского портала.</w:t>
      </w:r>
    </w:p>
    <w:p w:rsidR="003109C5" w:rsidRPr="003109C5" w:rsidRDefault="003109C5" w:rsidP="003109C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3109C5">
        <w:rPr>
          <w:sz w:val="28"/>
          <w:szCs w:val="28"/>
        </w:rPr>
        <w:t>Заявление, при направлении посредством Республиканского портала, подписывается простой электронной подписью заявителя.</w:t>
      </w:r>
    </w:p>
    <w:p w:rsidR="003109C5" w:rsidRDefault="003109C5" w:rsidP="003109C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3109C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D24018" w:rsidRPr="0010040A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0040A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D24018" w:rsidRPr="003109C5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0040A">
        <w:rPr>
          <w:sz w:val="28"/>
          <w:szCs w:val="28"/>
        </w:rPr>
        <w:t xml:space="preserve">Доверенность представителя заявителя в виде электронного документа (электронный образ документа), заверяется усиленной квалифицированной </w:t>
      </w:r>
      <w:r w:rsidRPr="0010040A">
        <w:rPr>
          <w:sz w:val="28"/>
          <w:szCs w:val="28"/>
        </w:rPr>
        <w:lastRenderedPageBreak/>
        <w:t>подписью лиц, уполномоченных на создание и подписание таких документов, в том числе нотариусами.</w:t>
      </w:r>
    </w:p>
    <w:p w:rsidR="003109C5" w:rsidRPr="003109C5" w:rsidRDefault="003109C5" w:rsidP="003109C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3109C5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3109C5">
        <w:rPr>
          <w:sz w:val="28"/>
          <w:szCs w:val="28"/>
        </w:rPr>
        <w:t>pdf</w:t>
      </w:r>
      <w:proofErr w:type="spellEnd"/>
      <w:r w:rsidRPr="003109C5">
        <w:rPr>
          <w:sz w:val="28"/>
          <w:szCs w:val="28"/>
        </w:rPr>
        <w:t xml:space="preserve">, </w:t>
      </w:r>
      <w:proofErr w:type="spellStart"/>
      <w:r w:rsidRPr="003109C5">
        <w:rPr>
          <w:sz w:val="28"/>
          <w:szCs w:val="28"/>
        </w:rPr>
        <w:t>jpg</w:t>
      </w:r>
      <w:proofErr w:type="spellEnd"/>
      <w:r w:rsidRPr="003109C5">
        <w:rPr>
          <w:sz w:val="28"/>
          <w:szCs w:val="28"/>
        </w:rPr>
        <w:t xml:space="preserve">, </w:t>
      </w:r>
      <w:proofErr w:type="spellStart"/>
      <w:r w:rsidRPr="003109C5">
        <w:rPr>
          <w:sz w:val="28"/>
          <w:szCs w:val="28"/>
        </w:rPr>
        <w:t>jpeg</w:t>
      </w:r>
      <w:proofErr w:type="spellEnd"/>
      <w:r w:rsidRPr="003109C5">
        <w:rPr>
          <w:sz w:val="28"/>
          <w:szCs w:val="28"/>
        </w:rPr>
        <w:t xml:space="preserve">, </w:t>
      </w:r>
      <w:proofErr w:type="spellStart"/>
      <w:r w:rsidRPr="003109C5">
        <w:rPr>
          <w:sz w:val="28"/>
          <w:szCs w:val="28"/>
        </w:rPr>
        <w:t>png</w:t>
      </w:r>
      <w:proofErr w:type="spellEnd"/>
      <w:r w:rsidRPr="003109C5">
        <w:rPr>
          <w:sz w:val="28"/>
          <w:szCs w:val="28"/>
        </w:rPr>
        <w:t xml:space="preserve">, </w:t>
      </w:r>
      <w:proofErr w:type="spellStart"/>
      <w:r w:rsidRPr="003109C5">
        <w:rPr>
          <w:sz w:val="28"/>
          <w:szCs w:val="28"/>
        </w:rPr>
        <w:t>tif</w:t>
      </w:r>
      <w:proofErr w:type="spellEnd"/>
      <w:r w:rsidRPr="003109C5">
        <w:rPr>
          <w:sz w:val="28"/>
          <w:szCs w:val="28"/>
        </w:rPr>
        <w:t xml:space="preserve">, </w:t>
      </w:r>
      <w:proofErr w:type="spellStart"/>
      <w:r w:rsidRPr="003109C5">
        <w:rPr>
          <w:sz w:val="28"/>
          <w:szCs w:val="28"/>
        </w:rPr>
        <w:t>doc</w:t>
      </w:r>
      <w:proofErr w:type="spellEnd"/>
      <w:r w:rsidRPr="003109C5">
        <w:rPr>
          <w:sz w:val="28"/>
          <w:szCs w:val="28"/>
        </w:rPr>
        <w:t xml:space="preserve">, </w:t>
      </w:r>
      <w:proofErr w:type="spellStart"/>
      <w:r w:rsidRPr="003109C5">
        <w:rPr>
          <w:sz w:val="28"/>
          <w:szCs w:val="28"/>
        </w:rPr>
        <w:t>docx</w:t>
      </w:r>
      <w:proofErr w:type="spellEnd"/>
      <w:r w:rsidRPr="003109C5">
        <w:rPr>
          <w:sz w:val="28"/>
          <w:szCs w:val="28"/>
        </w:rPr>
        <w:t xml:space="preserve">, </w:t>
      </w:r>
      <w:proofErr w:type="spellStart"/>
      <w:r w:rsidRPr="003109C5">
        <w:rPr>
          <w:sz w:val="28"/>
          <w:szCs w:val="28"/>
        </w:rPr>
        <w:t>rtf</w:t>
      </w:r>
      <w:proofErr w:type="spellEnd"/>
      <w:r w:rsidRPr="003109C5">
        <w:rPr>
          <w:sz w:val="28"/>
          <w:szCs w:val="28"/>
        </w:rPr>
        <w:t>.</w:t>
      </w:r>
    </w:p>
    <w:p w:rsidR="003109C5" w:rsidRDefault="003109C5" w:rsidP="003109C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3109C5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163088" w:rsidRDefault="00163088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163088" w:rsidRDefault="00163088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EA4163" w:rsidRDefault="008623DB" w:rsidP="003B590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незаверенные копии при условии предъявления оригинала документа. При этом копия документа сверяется с оригиналом лицом, принимающим документы. </w:t>
      </w:r>
    </w:p>
    <w:p w:rsidR="00D24018" w:rsidRPr="00836372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836372">
        <w:rPr>
          <w:sz w:val="28"/>
          <w:szCs w:val="28"/>
        </w:rPr>
        <w:t>2.6.4. Документы, которые подлежат представлению в рамках межведомственного</w:t>
      </w:r>
      <w:r w:rsidR="00836372">
        <w:rPr>
          <w:sz w:val="28"/>
          <w:szCs w:val="28"/>
        </w:rPr>
        <w:t xml:space="preserve"> информационного взаимодействия</w:t>
      </w:r>
    </w:p>
    <w:p w:rsidR="00D24018" w:rsidRPr="00836372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836372">
        <w:rPr>
          <w:sz w:val="28"/>
          <w:szCs w:val="28"/>
        </w:rPr>
        <w:t xml:space="preserve">Министерством в рамках межведомственного информационного взаимодействия запрашиваются следующие документы (их копии или сведения, содержащиеся в них): </w:t>
      </w:r>
    </w:p>
    <w:p w:rsidR="00D24018" w:rsidRPr="00836372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836372">
        <w:rPr>
          <w:sz w:val="28"/>
          <w:szCs w:val="28"/>
        </w:rPr>
        <w:t>копия технического задания на разработку инвестиционной программы, утвержденного органом местного самоуправления в соответствии с Правилами;</w:t>
      </w:r>
    </w:p>
    <w:p w:rsidR="00D24018" w:rsidRPr="00836372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836372">
        <w:rPr>
          <w:sz w:val="28"/>
          <w:szCs w:val="28"/>
        </w:rPr>
        <w:t>документ, подтверждающий согласование проекта инвестиционной программы с органом местного самоуправления поселения (городского округа), на территории которого осуществляются мероприятия инвестиционной программы;</w:t>
      </w:r>
    </w:p>
    <w:p w:rsidR="00D24018" w:rsidRPr="00836372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836372">
        <w:rPr>
          <w:sz w:val="28"/>
          <w:szCs w:val="28"/>
        </w:rPr>
        <w:t>документ, подтверждающий согласование проекта инвестиционной программы с Госкомитетом.</w:t>
      </w:r>
    </w:p>
    <w:p w:rsidR="00D24018" w:rsidRPr="00836372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836372">
        <w:rPr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взаимодействия.</w:t>
      </w:r>
    </w:p>
    <w:p w:rsidR="00D24018" w:rsidRDefault="00D24018" w:rsidP="00D2401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836372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75250F" w:rsidRPr="0075250F" w:rsidRDefault="00EA4163" w:rsidP="0075250F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2.7</w:t>
      </w:r>
      <w:r w:rsidRPr="00836372">
        <w:rPr>
          <w:sz w:val="28"/>
          <w:szCs w:val="28"/>
        </w:rPr>
        <w:t xml:space="preserve">. </w:t>
      </w:r>
      <w:r w:rsidR="0075250F" w:rsidRPr="00836372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831602" w:rsidRDefault="00836372" w:rsidP="0083637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2.7.1. О</w:t>
      </w:r>
      <w:r w:rsidR="00831602" w:rsidRPr="00831602">
        <w:rPr>
          <w:sz w:val="28"/>
          <w:szCs w:val="28"/>
        </w:rPr>
        <w:t>снованиями для отказа в приеме документов, необходимых для предоставления государственной услуги, являются:</w:t>
      </w:r>
      <w:r w:rsidR="00910F12">
        <w:rPr>
          <w:sz w:val="28"/>
          <w:szCs w:val="28"/>
        </w:rPr>
        <w:t xml:space="preserve"> </w:t>
      </w:r>
    </w:p>
    <w:p w:rsidR="00BC3E09" w:rsidRDefault="00BC3E09" w:rsidP="0083160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 обращение за предоставлением государственной услуги лица, не относящегося к категории заявителей, указанных в пункте 1.2 настоящего регламента;</w:t>
      </w:r>
    </w:p>
    <w:p w:rsidR="00BC3E09" w:rsidRDefault="00BC3E09" w:rsidP="0083160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 представлен неполный комплект документов, необходимый для предоставления государственной услуги, предусм</w:t>
      </w:r>
      <w:r w:rsidR="00965848">
        <w:rPr>
          <w:sz w:val="28"/>
          <w:szCs w:val="28"/>
        </w:rPr>
        <w:t xml:space="preserve">отренной пунктом </w:t>
      </w:r>
      <w:r w:rsidR="00965848" w:rsidRPr="00836372">
        <w:rPr>
          <w:sz w:val="28"/>
          <w:szCs w:val="28"/>
        </w:rPr>
        <w:t>2.6</w:t>
      </w:r>
      <w:r w:rsidR="003B257A" w:rsidRPr="00836372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настоящего регламента;</w:t>
      </w:r>
    </w:p>
    <w:p w:rsidR="00BC3E09" w:rsidRDefault="00BC3E09" w:rsidP="0083160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848A9">
        <w:rPr>
          <w:sz w:val="28"/>
          <w:szCs w:val="28"/>
        </w:rPr>
        <w:t>предоставление заявления и документов (копий документов), не подписанных (не заваренных) простой электронной подписью в соответствии с требованиями Федеральн</w:t>
      </w:r>
      <w:r w:rsidR="00CC4006">
        <w:rPr>
          <w:sz w:val="28"/>
          <w:szCs w:val="28"/>
        </w:rPr>
        <w:t>ого</w:t>
      </w:r>
      <w:r w:rsidR="00B848A9">
        <w:rPr>
          <w:sz w:val="28"/>
          <w:szCs w:val="28"/>
        </w:rPr>
        <w:t xml:space="preserve"> закон</w:t>
      </w:r>
      <w:r w:rsidR="00CC4006">
        <w:rPr>
          <w:sz w:val="28"/>
          <w:szCs w:val="28"/>
        </w:rPr>
        <w:t>а</w:t>
      </w:r>
      <w:r w:rsidR="00B848A9">
        <w:rPr>
          <w:sz w:val="28"/>
          <w:szCs w:val="28"/>
        </w:rPr>
        <w:t xml:space="preserve"> № 63-ФЗ и </w:t>
      </w:r>
      <w:r w:rsidR="00CC4006" w:rsidRPr="00280B0C">
        <w:rPr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 (далее - Федеральный закон № 210-ФЗ) </w:t>
      </w:r>
      <w:r w:rsidR="00B848A9" w:rsidRPr="00280B0C">
        <w:rPr>
          <w:sz w:val="28"/>
          <w:szCs w:val="28"/>
        </w:rPr>
        <w:t>(при подаче заявления в электронной форме).</w:t>
      </w:r>
      <w:r>
        <w:rPr>
          <w:sz w:val="28"/>
          <w:szCs w:val="28"/>
        </w:rPr>
        <w:t xml:space="preserve"> </w:t>
      </w:r>
    </w:p>
    <w:p w:rsidR="006A3E00" w:rsidRDefault="00280B0C" w:rsidP="00CC4006">
      <w:pPr>
        <w:ind w:firstLine="708"/>
        <w:rPr>
          <w:sz w:val="28"/>
          <w:szCs w:val="28"/>
        </w:rPr>
      </w:pPr>
      <w:r w:rsidRPr="00280B0C">
        <w:rPr>
          <w:sz w:val="28"/>
          <w:szCs w:val="28"/>
        </w:rPr>
        <w:t>2.7.2.</w:t>
      </w:r>
      <w:r>
        <w:rPr>
          <w:sz w:val="28"/>
          <w:szCs w:val="28"/>
        </w:rPr>
        <w:t xml:space="preserve"> </w:t>
      </w:r>
      <w:r w:rsidR="00CC4006" w:rsidRPr="00280B0C">
        <w:rPr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4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</w:t>
      </w:r>
      <w:r w:rsidR="00074D60">
        <w:rPr>
          <w:sz w:val="28"/>
          <w:szCs w:val="28"/>
        </w:rPr>
        <w:t xml:space="preserve">по выбору </w:t>
      </w:r>
      <w:r w:rsidR="00CC4006" w:rsidRPr="00280B0C">
        <w:rPr>
          <w:sz w:val="28"/>
          <w:szCs w:val="28"/>
        </w:rPr>
        <w:t>заявител</w:t>
      </w:r>
      <w:r w:rsidR="00074D60">
        <w:rPr>
          <w:sz w:val="28"/>
          <w:szCs w:val="28"/>
        </w:rPr>
        <w:t>я</w:t>
      </w:r>
      <w:r w:rsidR="00CC4006" w:rsidRPr="00280B0C">
        <w:rPr>
          <w:sz w:val="28"/>
          <w:szCs w:val="28"/>
        </w:rPr>
        <w:t xml:space="preserve"> в личный кабинет Республиканского портала</w:t>
      </w:r>
      <w:r w:rsidR="006A3E00">
        <w:rPr>
          <w:sz w:val="28"/>
          <w:szCs w:val="28"/>
        </w:rPr>
        <w:t xml:space="preserve"> или </w:t>
      </w:r>
      <w:r w:rsidR="006A3E00" w:rsidRPr="006A3E00">
        <w:rPr>
          <w:sz w:val="28"/>
          <w:szCs w:val="28"/>
        </w:rPr>
        <w:t>почтовым отправлением с уведомлением о вручении.</w:t>
      </w:r>
    </w:p>
    <w:p w:rsidR="00DB2475" w:rsidRDefault="00074D60" w:rsidP="00831602">
      <w:pPr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2.8.</w:t>
      </w:r>
      <w:r w:rsidR="00DB2475" w:rsidRPr="00074D60">
        <w:rPr>
          <w:sz w:val="28"/>
          <w:szCs w:val="28"/>
        </w:rPr>
        <w:t xml:space="preserve"> </w:t>
      </w:r>
      <w:r w:rsidR="00DB2475">
        <w:rPr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</w:t>
      </w:r>
      <w:r w:rsidR="004B7294" w:rsidRPr="000C4788">
        <w:rPr>
          <w:sz w:val="28"/>
          <w:szCs w:val="28"/>
        </w:rPr>
        <w:t>или отказа в предоставлении государственной услуги</w:t>
      </w:r>
    </w:p>
    <w:p w:rsidR="00DB2475" w:rsidRPr="00074D60" w:rsidRDefault="00074D60" w:rsidP="0083160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074D60">
        <w:rPr>
          <w:sz w:val="28"/>
          <w:szCs w:val="28"/>
        </w:rPr>
        <w:t>.8</w:t>
      </w:r>
      <w:r w:rsidR="00DB2475" w:rsidRPr="00074D60">
        <w:rPr>
          <w:sz w:val="28"/>
          <w:szCs w:val="28"/>
        </w:rPr>
        <w:t>.1. Оснований для приостановления предостав</w:t>
      </w:r>
      <w:r w:rsidR="0022258E" w:rsidRPr="00074D60">
        <w:rPr>
          <w:sz w:val="28"/>
          <w:szCs w:val="28"/>
        </w:rPr>
        <w:t xml:space="preserve">ления государственной услуги </w:t>
      </w:r>
      <w:r w:rsidR="003741CC" w:rsidRPr="00074D60">
        <w:rPr>
          <w:sz w:val="28"/>
          <w:szCs w:val="28"/>
        </w:rPr>
        <w:t>законодательством не предусмотрено.</w:t>
      </w:r>
    </w:p>
    <w:p w:rsidR="00DB2475" w:rsidRDefault="00EA4163" w:rsidP="00831602">
      <w:pPr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2.</w:t>
      </w:r>
      <w:r w:rsidR="00074D60">
        <w:rPr>
          <w:sz w:val="28"/>
          <w:szCs w:val="28"/>
        </w:rPr>
        <w:t>8</w:t>
      </w:r>
      <w:r w:rsidR="00DB2475" w:rsidRPr="00074D60">
        <w:rPr>
          <w:sz w:val="28"/>
          <w:szCs w:val="28"/>
        </w:rPr>
        <w:t>.2. Основанием для отказа в предоставлении</w:t>
      </w:r>
      <w:r w:rsidR="00DB2475">
        <w:rPr>
          <w:sz w:val="28"/>
          <w:szCs w:val="28"/>
        </w:rPr>
        <w:t xml:space="preserve"> государственной услуги являются:   </w:t>
      </w:r>
    </w:p>
    <w:p w:rsidR="009C0D84" w:rsidRPr="009C0D84" w:rsidRDefault="0022258E" w:rsidP="009C0D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9C0D84">
        <w:rPr>
          <w:sz w:val="28"/>
          <w:szCs w:val="28"/>
        </w:rPr>
        <w:t xml:space="preserve">) </w:t>
      </w:r>
      <w:r w:rsidR="009C0D84" w:rsidRPr="009C0D84">
        <w:rPr>
          <w:sz w:val="28"/>
          <w:szCs w:val="28"/>
        </w:rPr>
        <w:t>несоответствие инвестиционной программы требованиям к содержанию инвестиционной программы, указанным в пункте 10 Правил;</w:t>
      </w:r>
    </w:p>
    <w:p w:rsidR="009C0D84" w:rsidRPr="009C0D84" w:rsidRDefault="0022258E" w:rsidP="009C0D8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9C0D84">
        <w:rPr>
          <w:sz w:val="28"/>
          <w:szCs w:val="28"/>
        </w:rPr>
        <w:t xml:space="preserve">) </w:t>
      </w:r>
      <w:r w:rsidR="009C0D84" w:rsidRPr="009C0D84">
        <w:rPr>
          <w:sz w:val="28"/>
          <w:szCs w:val="28"/>
        </w:rPr>
        <w:t>несоответствие инвестиционной программы техническому заданию;</w:t>
      </w:r>
    </w:p>
    <w:p w:rsidR="009C0D84" w:rsidRPr="00074D60" w:rsidRDefault="0022258E" w:rsidP="009C0D8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9C0D84">
        <w:rPr>
          <w:sz w:val="28"/>
          <w:szCs w:val="28"/>
        </w:rPr>
        <w:t xml:space="preserve">) </w:t>
      </w:r>
      <w:r w:rsidR="009C0D84" w:rsidRPr="009C0D84">
        <w:rPr>
          <w:sz w:val="28"/>
          <w:szCs w:val="28"/>
        </w:rPr>
        <w:t xml:space="preserve">недоступность тарифов регулируемой организации для абонентов, за исключением случая, если такой отказ ведет к неисполнению обязательств концессионера по строительству, модернизации и (или) реконструкции объекта </w:t>
      </w:r>
      <w:r w:rsidR="009C0D84" w:rsidRPr="00074D60">
        <w:rPr>
          <w:sz w:val="28"/>
          <w:szCs w:val="28"/>
        </w:rPr>
        <w:t>концессионного соглашения;</w:t>
      </w:r>
    </w:p>
    <w:p w:rsidR="000F7E2D" w:rsidRPr="003741CC" w:rsidRDefault="003741CC" w:rsidP="00476D57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4</w:t>
      </w:r>
      <w:r w:rsidR="009C0D84" w:rsidRPr="00074D60">
        <w:rPr>
          <w:sz w:val="28"/>
          <w:szCs w:val="28"/>
        </w:rPr>
        <w:t>)</w:t>
      </w:r>
      <w:r w:rsidR="009C0D84" w:rsidRPr="00296505">
        <w:rPr>
          <w:sz w:val="28"/>
          <w:szCs w:val="28"/>
        </w:rPr>
        <w:t xml:space="preserve"> превышение стоимости реализации мероприятий инвестиционной программы, указанных в проекте инвестиционной программы, над стоимостью реализации указанных мероприятий, определенной по укрупненным нормативам цены создания различных видов объектов капитального строительства непроизводственного назначения и объектов инженерной инфраструктуры, утверждаемым Министерством строительства и жилищно-коммунального</w:t>
      </w:r>
      <w:r w:rsidR="00476D57">
        <w:rPr>
          <w:sz w:val="28"/>
          <w:szCs w:val="28"/>
        </w:rPr>
        <w:t xml:space="preserve"> хозяйства Российской Федерации </w:t>
      </w:r>
      <w:r w:rsidR="00074D60" w:rsidRPr="00074D60">
        <w:rPr>
          <w:sz w:val="28"/>
          <w:szCs w:val="28"/>
        </w:rPr>
        <w:t>(</w:t>
      </w:r>
      <w:r w:rsidRPr="00074D60">
        <w:rPr>
          <w:sz w:val="28"/>
          <w:szCs w:val="28"/>
        </w:rPr>
        <w:t xml:space="preserve">действие настоящего абзаца применяется с 1 января 2024 года </w:t>
      </w:r>
      <w:r w:rsidR="004E4233" w:rsidRPr="00074D60">
        <w:rPr>
          <w:sz w:val="28"/>
          <w:szCs w:val="28"/>
        </w:rPr>
        <w:t xml:space="preserve">в соответствии с </w:t>
      </w:r>
      <w:r w:rsidR="00476D57" w:rsidRPr="00074D60">
        <w:rPr>
          <w:sz w:val="28"/>
          <w:szCs w:val="28"/>
        </w:rPr>
        <w:t xml:space="preserve">постановлением Правительства Российской Федерации </w:t>
      </w:r>
      <w:r w:rsidR="004E4233" w:rsidRPr="00074D60">
        <w:rPr>
          <w:sz w:val="28"/>
          <w:szCs w:val="28"/>
        </w:rPr>
        <w:t>от 20.05.2022 № 912 «О внесении изменений в некоторые акты Правительства Российской Феде</w:t>
      </w:r>
      <w:r w:rsidR="004E4233" w:rsidRPr="003741CC">
        <w:rPr>
          <w:sz w:val="28"/>
          <w:szCs w:val="28"/>
        </w:rPr>
        <w:t>рации в целях установления особенностей правового регулирования отношений в сферах электроэнергетики, тепло-, газо-, водоснабжения и водоотведения»</w:t>
      </w:r>
      <w:r w:rsidR="00476D57" w:rsidRPr="003741CC">
        <w:rPr>
          <w:sz w:val="28"/>
          <w:szCs w:val="28"/>
        </w:rPr>
        <w:t>);</w:t>
      </w:r>
    </w:p>
    <w:p w:rsidR="00127347" w:rsidRDefault="003741CC" w:rsidP="00127347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5</w:t>
      </w:r>
      <w:r w:rsidR="009C0D84" w:rsidRPr="00074D60">
        <w:rPr>
          <w:sz w:val="28"/>
          <w:szCs w:val="28"/>
        </w:rPr>
        <w:t>) превышение</w:t>
      </w:r>
      <w:r w:rsidR="009C0D84" w:rsidRPr="009C0D84">
        <w:rPr>
          <w:sz w:val="28"/>
          <w:szCs w:val="28"/>
        </w:rPr>
        <w:t xml:space="preserve">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программу, утвержденную </w:t>
      </w:r>
      <w:r w:rsidR="009C0D84" w:rsidRPr="009C0D84">
        <w:rPr>
          <w:sz w:val="28"/>
          <w:szCs w:val="28"/>
        </w:rPr>
        <w:lastRenderedPageBreak/>
        <w:t xml:space="preserve">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предельного размера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</w:t>
      </w:r>
      <w:proofErr w:type="spellStart"/>
      <w:r w:rsidR="009C0D84" w:rsidRPr="009C0D84">
        <w:rPr>
          <w:sz w:val="28"/>
          <w:szCs w:val="28"/>
        </w:rPr>
        <w:t>концедентом</w:t>
      </w:r>
      <w:proofErr w:type="spellEnd"/>
      <w:r w:rsidR="009C0D84" w:rsidRPr="009C0D84">
        <w:rPr>
          <w:sz w:val="28"/>
          <w:szCs w:val="28"/>
        </w:rPr>
        <w:t xml:space="preserve">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  <w:r w:rsidR="00163088">
        <w:rPr>
          <w:sz w:val="28"/>
          <w:szCs w:val="28"/>
        </w:rPr>
        <w:t xml:space="preserve"> </w:t>
      </w:r>
    </w:p>
    <w:p w:rsidR="00127347" w:rsidRPr="005F655B" w:rsidRDefault="00074D60" w:rsidP="00127347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2.9.</w:t>
      </w:r>
      <w:r w:rsidR="001B4D64" w:rsidRPr="00074D60">
        <w:rPr>
          <w:sz w:val="28"/>
          <w:szCs w:val="28"/>
        </w:rPr>
        <w:t xml:space="preserve"> </w:t>
      </w:r>
      <w:r w:rsidRPr="00074D60">
        <w:rPr>
          <w:sz w:val="28"/>
          <w:szCs w:val="28"/>
        </w:rPr>
        <w:t>Р</w:t>
      </w:r>
      <w:r w:rsidR="005F655B" w:rsidRPr="00074D60">
        <w:rPr>
          <w:sz w:val="28"/>
          <w:szCs w:val="28"/>
        </w:rPr>
        <w:t>азмер платы, взимаемой с заявителя при предоставлении государственной услуги, и способы ее взимания</w:t>
      </w:r>
    </w:p>
    <w:p w:rsidR="001B4D64" w:rsidRDefault="001B4D64" w:rsidP="00127347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на безвозмездной основе.</w:t>
      </w:r>
    </w:p>
    <w:p w:rsidR="00126DF6" w:rsidRPr="00126DF6" w:rsidRDefault="00074D60" w:rsidP="00126DF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2.10</w:t>
      </w:r>
      <w:r w:rsidR="00126DF6" w:rsidRPr="00074D60">
        <w:rPr>
          <w:sz w:val="28"/>
          <w:szCs w:val="28"/>
        </w:rPr>
        <w:t>.</w:t>
      </w:r>
      <w:r w:rsidR="00126DF6" w:rsidRPr="00074D60">
        <w:rPr>
          <w:sz w:val="28"/>
          <w:szCs w:val="28"/>
        </w:rPr>
        <w:tab/>
      </w:r>
      <w:r w:rsidR="00126DF6" w:rsidRPr="00126DF6">
        <w:rPr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="005E7865">
        <w:rPr>
          <w:sz w:val="28"/>
          <w:szCs w:val="28"/>
        </w:rPr>
        <w:t>.</w:t>
      </w:r>
    </w:p>
    <w:p w:rsidR="00126DF6" w:rsidRPr="00126DF6" w:rsidRDefault="00126DF6" w:rsidP="00126DF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26DF6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более 15 минут.</w:t>
      </w:r>
    </w:p>
    <w:p w:rsidR="00126DF6" w:rsidRPr="00126DF6" w:rsidRDefault="00126DF6" w:rsidP="00126DF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26DF6">
        <w:rPr>
          <w:sz w:val="28"/>
          <w:szCs w:val="28"/>
        </w:rPr>
        <w:t>Очередность для отдельных категорий заявителей не установлена.</w:t>
      </w:r>
    </w:p>
    <w:p w:rsidR="00126DF6" w:rsidRPr="00074D60" w:rsidRDefault="00EA4163" w:rsidP="00126DF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2.1</w:t>
      </w:r>
      <w:r w:rsidR="00074D60" w:rsidRPr="00074D60">
        <w:rPr>
          <w:sz w:val="28"/>
          <w:szCs w:val="28"/>
        </w:rPr>
        <w:t>1</w:t>
      </w:r>
      <w:r w:rsidR="00126DF6" w:rsidRPr="00074D60">
        <w:rPr>
          <w:sz w:val="28"/>
          <w:szCs w:val="28"/>
        </w:rPr>
        <w:t>.</w:t>
      </w:r>
      <w:r w:rsidR="00126DF6" w:rsidRPr="00074D60">
        <w:rPr>
          <w:sz w:val="28"/>
          <w:szCs w:val="28"/>
        </w:rPr>
        <w:tab/>
        <w:t>Срок регистрации запроса заявителя о предоставлении государственной услуги</w:t>
      </w:r>
    </w:p>
    <w:p w:rsidR="003B5903" w:rsidRDefault="00074D60" w:rsidP="00126DF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2.11</w:t>
      </w:r>
      <w:r w:rsidR="00126DF6" w:rsidRPr="00074D60">
        <w:rPr>
          <w:sz w:val="28"/>
          <w:szCs w:val="28"/>
        </w:rPr>
        <w:t>.1.</w:t>
      </w:r>
      <w:r w:rsidR="00126DF6" w:rsidRPr="00074D60">
        <w:rPr>
          <w:sz w:val="28"/>
          <w:szCs w:val="28"/>
        </w:rPr>
        <w:tab/>
        <w:t xml:space="preserve">При личном </w:t>
      </w:r>
      <w:r w:rsidR="00126DF6" w:rsidRPr="00126DF6">
        <w:rPr>
          <w:sz w:val="28"/>
          <w:szCs w:val="28"/>
        </w:rPr>
        <w:t>обращении в Министерство регистрация запроса осуществляется в день поступления запроса</w:t>
      </w:r>
      <w:r w:rsidR="00D6158F">
        <w:rPr>
          <w:sz w:val="28"/>
          <w:szCs w:val="28"/>
        </w:rPr>
        <w:t xml:space="preserve"> (заявления) и документов</w:t>
      </w:r>
      <w:r w:rsidR="00126DF6" w:rsidRPr="00126DF6">
        <w:rPr>
          <w:sz w:val="28"/>
          <w:szCs w:val="28"/>
        </w:rPr>
        <w:t>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2F4CA6" w:rsidRPr="00074D60" w:rsidRDefault="00074D60" w:rsidP="00126DF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2.11</w:t>
      </w:r>
      <w:r w:rsidR="00126DF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26DF6">
        <w:rPr>
          <w:sz w:val="28"/>
          <w:szCs w:val="28"/>
        </w:rPr>
        <w:t xml:space="preserve">. При направлении заявления посредством Республиканского портала заявитель в день подачи заявления получает в личном кабинете Республиканского </w:t>
      </w:r>
      <w:r w:rsidR="002F4CA6">
        <w:rPr>
          <w:sz w:val="28"/>
          <w:szCs w:val="28"/>
        </w:rPr>
        <w:t>портала и</w:t>
      </w:r>
      <w:r w:rsidR="00126DF6">
        <w:rPr>
          <w:sz w:val="28"/>
          <w:szCs w:val="28"/>
        </w:rPr>
        <w:t xml:space="preserve"> по электронной почте уведомление, под</w:t>
      </w:r>
      <w:r w:rsidR="002F4CA6">
        <w:rPr>
          <w:sz w:val="28"/>
          <w:szCs w:val="28"/>
        </w:rPr>
        <w:t xml:space="preserve">тверждающее, что заявление отправлено, в котором указываются </w:t>
      </w:r>
      <w:r w:rsidR="002F4CA6" w:rsidRPr="00074D60">
        <w:rPr>
          <w:sz w:val="28"/>
          <w:szCs w:val="28"/>
        </w:rPr>
        <w:t>регистрационный номер и дата подачи заявления.</w:t>
      </w:r>
    </w:p>
    <w:p w:rsidR="002F4CA6" w:rsidRPr="002F4CA6" w:rsidRDefault="00EA4163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2.1</w:t>
      </w:r>
      <w:r w:rsidR="00074D60" w:rsidRPr="00074D60">
        <w:rPr>
          <w:sz w:val="28"/>
          <w:szCs w:val="28"/>
        </w:rPr>
        <w:t>2</w:t>
      </w:r>
      <w:r w:rsidR="002F4CA6" w:rsidRPr="00074D60">
        <w:rPr>
          <w:sz w:val="28"/>
          <w:szCs w:val="28"/>
        </w:rPr>
        <w:t xml:space="preserve">. Требования к помещениям, в которых предоставляются государственные </w:t>
      </w:r>
      <w:r w:rsidR="002F4CA6" w:rsidRPr="002F4CA6">
        <w:rPr>
          <w:sz w:val="28"/>
          <w:szCs w:val="28"/>
        </w:rPr>
        <w:t>услуги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lastRenderedPageBreak/>
        <w:t>условия для беспрепятственного доступа к зданию и помещениям, а также предоставляемым в них услугам;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2F4CA6" w:rsidRDefault="00AE11FF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color w:val="FF0000"/>
          <w:sz w:val="28"/>
          <w:szCs w:val="28"/>
        </w:rPr>
        <w:t xml:space="preserve"> </w:t>
      </w:r>
      <w:r w:rsidR="00EA4163" w:rsidRPr="00074D60">
        <w:rPr>
          <w:sz w:val="28"/>
          <w:szCs w:val="28"/>
        </w:rPr>
        <w:t>2.1</w:t>
      </w:r>
      <w:r w:rsidR="00074D60" w:rsidRPr="00074D60">
        <w:rPr>
          <w:sz w:val="28"/>
          <w:szCs w:val="28"/>
        </w:rPr>
        <w:t>3</w:t>
      </w:r>
      <w:r w:rsidR="002F4CA6" w:rsidRPr="00074D60">
        <w:rPr>
          <w:sz w:val="28"/>
          <w:szCs w:val="28"/>
        </w:rPr>
        <w:t xml:space="preserve">. Показатели </w:t>
      </w:r>
      <w:r w:rsidR="002F4CA6" w:rsidRPr="002F4CA6">
        <w:rPr>
          <w:sz w:val="28"/>
          <w:szCs w:val="28"/>
        </w:rPr>
        <w:t>доступности и качества государственной услуги</w:t>
      </w:r>
    </w:p>
    <w:p w:rsidR="002F4CA6" w:rsidRPr="002F4CA6" w:rsidRDefault="00074D60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2.13</w:t>
      </w:r>
      <w:r w:rsidR="002F4CA6" w:rsidRPr="002F4CA6">
        <w:rPr>
          <w:sz w:val="28"/>
          <w:szCs w:val="28"/>
        </w:rPr>
        <w:t>.1. Показателями доступности предоставления г</w:t>
      </w:r>
      <w:r w:rsidR="002F4CA6">
        <w:rPr>
          <w:sz w:val="28"/>
          <w:szCs w:val="28"/>
        </w:rPr>
        <w:t>осударственной услуги являются: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"на официальном сайте Министерства, на Республиканском портале;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оказание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возможность подачи заявления в электронном виде;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</w:t>
      </w:r>
      <w:r>
        <w:rPr>
          <w:sz w:val="28"/>
          <w:szCs w:val="28"/>
        </w:rPr>
        <w:t xml:space="preserve">окументов через Республиканский </w:t>
      </w:r>
      <w:r w:rsidRPr="002F4CA6">
        <w:rPr>
          <w:sz w:val="28"/>
          <w:szCs w:val="28"/>
        </w:rPr>
        <w:t>портал.</w:t>
      </w:r>
    </w:p>
    <w:p w:rsidR="002F4CA6" w:rsidRPr="002F4CA6" w:rsidRDefault="00EE74B7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074D60">
        <w:rPr>
          <w:sz w:val="28"/>
          <w:szCs w:val="28"/>
        </w:rPr>
        <w:t>3</w:t>
      </w:r>
      <w:r w:rsidR="002F4CA6">
        <w:rPr>
          <w:sz w:val="28"/>
          <w:szCs w:val="28"/>
        </w:rPr>
        <w:t xml:space="preserve">.2. </w:t>
      </w:r>
      <w:r w:rsidR="002F4CA6" w:rsidRPr="002F4CA6">
        <w:rPr>
          <w:sz w:val="28"/>
          <w:szCs w:val="28"/>
        </w:rPr>
        <w:t>Показателями качества предоставления государственной усл</w:t>
      </w:r>
      <w:r w:rsidR="002F4CA6">
        <w:rPr>
          <w:sz w:val="28"/>
          <w:szCs w:val="28"/>
        </w:rPr>
        <w:t>уги являются: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F4CA6">
        <w:rPr>
          <w:sz w:val="28"/>
          <w:szCs w:val="28"/>
        </w:rPr>
        <w:t>соблюдение сроков приема и рассмотрения документов;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F4CA6">
        <w:rPr>
          <w:sz w:val="28"/>
          <w:szCs w:val="28"/>
        </w:rPr>
        <w:t>соблюдение срока получения результата государственной услуги;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F4CA6">
        <w:rPr>
          <w:sz w:val="28"/>
          <w:szCs w:val="28"/>
        </w:rPr>
        <w:t xml:space="preserve">отсутствие обоснованных жалоб на нарушения настоящего </w:t>
      </w:r>
      <w:r w:rsidR="00D24018">
        <w:rPr>
          <w:sz w:val="28"/>
          <w:szCs w:val="28"/>
        </w:rPr>
        <w:t>р</w:t>
      </w:r>
      <w:r w:rsidRPr="002F4CA6">
        <w:rPr>
          <w:sz w:val="28"/>
          <w:szCs w:val="28"/>
        </w:rPr>
        <w:t>егламента, совершенные работниками Министерства;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4) количество взаимодействий заявителя с должностными лицами (без учета консультаций):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взаимодействие заявителя с работниками Министерства при предоставлении государственной услуги осуществляется: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один раз при представлении заявления со всеми необходимыми документами;</w:t>
      </w:r>
    </w:p>
    <w:p w:rsidR="005F655B" w:rsidRP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один раз при получении результата предоставления государственной услуги на бумажном носителе.</w:t>
      </w:r>
    </w:p>
    <w:p w:rsidR="005F655B" w:rsidRDefault="005F655B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5F655B">
        <w:rPr>
          <w:sz w:val="28"/>
          <w:szCs w:val="28"/>
        </w:rPr>
        <w:t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2F4CA6" w:rsidRPr="002F4CA6" w:rsidRDefault="00074D60" w:rsidP="005F655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2.13</w:t>
      </w:r>
      <w:r w:rsidR="00E406E8">
        <w:rPr>
          <w:sz w:val="28"/>
          <w:szCs w:val="28"/>
        </w:rPr>
        <w:t xml:space="preserve">.3. </w:t>
      </w:r>
      <w:r w:rsidR="002F4CA6" w:rsidRPr="002F4CA6">
        <w:rPr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Республиканс</w:t>
      </w:r>
      <w:r w:rsidR="00E406E8">
        <w:rPr>
          <w:sz w:val="28"/>
          <w:szCs w:val="28"/>
        </w:rPr>
        <w:t>ком портале, в Министерстве.</w:t>
      </w:r>
    </w:p>
    <w:p w:rsidR="00E406E8" w:rsidRDefault="00EA4163" w:rsidP="00E406E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</w:t>
      </w:r>
      <w:r w:rsidR="00074D60">
        <w:rPr>
          <w:sz w:val="28"/>
          <w:szCs w:val="28"/>
        </w:rPr>
        <w:t>4</w:t>
      </w:r>
      <w:r w:rsidR="002F4CA6" w:rsidRPr="002F4CA6">
        <w:rPr>
          <w:sz w:val="28"/>
          <w:szCs w:val="28"/>
        </w:rPr>
        <w:t>. Иные требования к предоставлению государственной услуги, в том числе:</w:t>
      </w:r>
    </w:p>
    <w:p w:rsidR="002F4CA6" w:rsidRPr="002F4CA6" w:rsidRDefault="002F4CA6" w:rsidP="00E406E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74D60">
        <w:rPr>
          <w:sz w:val="28"/>
          <w:szCs w:val="28"/>
        </w:rPr>
        <w:t>учитывающие особенности предоставления государственной услуги</w:t>
      </w:r>
      <w:r w:rsidR="005F655B" w:rsidRPr="00074D60">
        <w:rPr>
          <w:sz w:val="28"/>
          <w:szCs w:val="28"/>
        </w:rPr>
        <w:t xml:space="preserve"> в</w:t>
      </w:r>
      <w:r w:rsidRPr="00074D60">
        <w:rPr>
          <w:sz w:val="28"/>
          <w:szCs w:val="28"/>
        </w:rPr>
        <w:t xml:space="preserve"> </w:t>
      </w:r>
      <w:r w:rsidR="005F655B" w:rsidRPr="00074D60">
        <w:rPr>
          <w:sz w:val="28"/>
          <w:szCs w:val="28"/>
        </w:rPr>
        <w:t>многофункциональных центрах и особенности предоставления государственной услуги</w:t>
      </w:r>
      <w:r w:rsidR="005F655B" w:rsidRPr="002F4CA6">
        <w:rPr>
          <w:sz w:val="28"/>
          <w:szCs w:val="28"/>
        </w:rPr>
        <w:t xml:space="preserve"> </w:t>
      </w:r>
      <w:r w:rsidRPr="002F4CA6">
        <w:rPr>
          <w:sz w:val="28"/>
          <w:szCs w:val="28"/>
        </w:rPr>
        <w:t>в электронной форме;</w:t>
      </w:r>
    </w:p>
    <w:p w:rsidR="002F4CA6" w:rsidRP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2F4CA6" w:rsidRPr="002F4CA6" w:rsidRDefault="00074D60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2.14</w:t>
      </w:r>
      <w:r w:rsidR="00E406E8">
        <w:rPr>
          <w:sz w:val="28"/>
          <w:szCs w:val="28"/>
        </w:rPr>
        <w:t xml:space="preserve">.1. </w:t>
      </w:r>
      <w:r w:rsidR="002F4CA6" w:rsidRPr="002F4CA6">
        <w:rPr>
          <w:sz w:val="28"/>
          <w:szCs w:val="28"/>
        </w:rPr>
        <w:t>Предоставление необходимых и обязательных услуг не требуется.</w:t>
      </w:r>
    </w:p>
    <w:p w:rsidR="002F4CA6" w:rsidRDefault="00EA4163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</w:t>
      </w:r>
      <w:r w:rsidR="00074D60">
        <w:rPr>
          <w:sz w:val="28"/>
          <w:szCs w:val="28"/>
        </w:rPr>
        <w:t>4</w:t>
      </w:r>
      <w:r w:rsidR="00E406E8">
        <w:rPr>
          <w:sz w:val="28"/>
          <w:szCs w:val="28"/>
        </w:rPr>
        <w:t xml:space="preserve">.2. </w:t>
      </w:r>
      <w:r w:rsidR="002F4CA6" w:rsidRPr="002F4CA6">
        <w:rPr>
          <w:sz w:val="28"/>
          <w:szCs w:val="28"/>
        </w:rPr>
        <w:t>Консультация может быть предоставлена при обращении заявителя в Министерство лично, по телефону и (или) электронной почте, почте.</w:t>
      </w:r>
    </w:p>
    <w:p w:rsidR="009B6A11" w:rsidRDefault="00074D60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2.14</w:t>
      </w:r>
      <w:r w:rsidR="009B6A11" w:rsidRPr="00C11653">
        <w:rPr>
          <w:sz w:val="28"/>
          <w:szCs w:val="28"/>
        </w:rPr>
        <w:t>.3. Государственная услуга через МФЦ не предоставляется.</w:t>
      </w:r>
    </w:p>
    <w:p w:rsidR="002F4CA6" w:rsidRPr="002F4CA6" w:rsidRDefault="00EA4163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</w:t>
      </w:r>
      <w:r w:rsidR="00074D60">
        <w:rPr>
          <w:sz w:val="28"/>
          <w:szCs w:val="28"/>
        </w:rPr>
        <w:t>4</w:t>
      </w:r>
      <w:r w:rsidR="00E406E8">
        <w:rPr>
          <w:sz w:val="28"/>
          <w:szCs w:val="28"/>
        </w:rPr>
        <w:t>.</w:t>
      </w:r>
      <w:r w:rsidR="009B6A11" w:rsidRPr="00C11653">
        <w:rPr>
          <w:sz w:val="28"/>
          <w:szCs w:val="28"/>
        </w:rPr>
        <w:t>4</w:t>
      </w:r>
      <w:r w:rsidR="00E406E8">
        <w:rPr>
          <w:sz w:val="28"/>
          <w:szCs w:val="28"/>
        </w:rPr>
        <w:t xml:space="preserve">. </w:t>
      </w:r>
      <w:r w:rsidR="002F4CA6" w:rsidRPr="002F4CA6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2F4CA6" w:rsidRPr="002F4CA6" w:rsidRDefault="00E406E8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F4CA6" w:rsidRPr="002F4CA6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E406E8" w:rsidRPr="002F4CA6" w:rsidRDefault="00E406E8" w:rsidP="00E406E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F4CA6" w:rsidRPr="002F4CA6">
        <w:rPr>
          <w:sz w:val="28"/>
          <w:szCs w:val="28"/>
        </w:rPr>
        <w:t>подать заявление о предостав</w:t>
      </w:r>
      <w:r>
        <w:rPr>
          <w:sz w:val="28"/>
          <w:szCs w:val="28"/>
        </w:rPr>
        <w:t xml:space="preserve">лении государственной услуги, </w:t>
      </w:r>
      <w:r w:rsidR="002F4CA6" w:rsidRPr="002F4CA6">
        <w:rPr>
          <w:sz w:val="28"/>
          <w:szCs w:val="28"/>
        </w:rPr>
        <w:t>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>
        <w:rPr>
          <w:sz w:val="28"/>
          <w:szCs w:val="28"/>
        </w:rPr>
        <w:t>рены в соответствии с пунктом 7</w:t>
      </w:r>
      <w:r>
        <w:rPr>
          <w:sz w:val="28"/>
          <w:szCs w:val="28"/>
          <w:vertAlign w:val="superscript"/>
        </w:rPr>
        <w:t>2</w:t>
      </w:r>
      <w:r w:rsidR="002F4CA6" w:rsidRPr="002F4CA6">
        <w:rPr>
          <w:sz w:val="28"/>
          <w:szCs w:val="28"/>
        </w:rPr>
        <w:t xml:space="preserve"> части 1 статьи 16 Федерального закона </w:t>
      </w:r>
      <w:r w:rsidR="00083AC5">
        <w:rPr>
          <w:sz w:val="28"/>
          <w:szCs w:val="28"/>
        </w:rPr>
        <w:t>210-ФЗ</w:t>
      </w:r>
      <w:r w:rsidR="002F4CA6" w:rsidRPr="002F4CA6">
        <w:rPr>
          <w:sz w:val="28"/>
          <w:szCs w:val="28"/>
        </w:rPr>
        <w:t>, с использова</w:t>
      </w:r>
      <w:r>
        <w:rPr>
          <w:sz w:val="28"/>
          <w:szCs w:val="28"/>
        </w:rPr>
        <w:t>нием Республиканского портала;</w:t>
      </w:r>
      <w:r>
        <w:rPr>
          <w:sz w:val="28"/>
          <w:szCs w:val="28"/>
        </w:rPr>
        <w:tab/>
      </w:r>
    </w:p>
    <w:p w:rsidR="002F4CA6" w:rsidRPr="002F4CA6" w:rsidRDefault="00E406E8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F4CA6" w:rsidRPr="002F4CA6">
        <w:rPr>
          <w:sz w:val="28"/>
          <w:szCs w:val="28"/>
        </w:rPr>
        <w:t>получить сведения о ходе выполнения заявлений о предоставлении государственной услуги, поданных в электронной форме;</w:t>
      </w:r>
    </w:p>
    <w:p w:rsidR="002F4CA6" w:rsidRPr="002F4CA6" w:rsidRDefault="00E406E8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F4CA6" w:rsidRPr="002F4CA6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2F4CA6" w:rsidRPr="002F4CA6" w:rsidRDefault="00E406E8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2F4CA6" w:rsidRPr="002F4CA6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2F4CA6" w:rsidRPr="002F4CA6" w:rsidRDefault="00E406E8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е) </w:t>
      </w:r>
      <w:r w:rsidR="002F4CA6" w:rsidRPr="002F4CA6">
        <w:rPr>
          <w:sz w:val="28"/>
          <w:szCs w:val="28"/>
        </w:rPr>
        <w:t>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2F4CA6" w:rsidRDefault="002F4CA6" w:rsidP="002F4CA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4CA6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7F4179" w:rsidRPr="00083AC5" w:rsidRDefault="00083AC5" w:rsidP="007F417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83AC5">
        <w:rPr>
          <w:sz w:val="28"/>
          <w:szCs w:val="28"/>
        </w:rPr>
        <w:t xml:space="preserve">2.14.5. </w:t>
      </w:r>
      <w:r w:rsidR="007F4179" w:rsidRPr="00083AC5">
        <w:rPr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7F4179" w:rsidRDefault="00083AC5" w:rsidP="007F417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83AC5">
        <w:rPr>
          <w:sz w:val="28"/>
          <w:szCs w:val="28"/>
        </w:rPr>
        <w:t xml:space="preserve">2.14.6. </w:t>
      </w:r>
      <w:r w:rsidR="007F4179" w:rsidRPr="00083AC5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7F4179" w:rsidRPr="007F4179" w:rsidRDefault="007F4179" w:rsidP="003554AE">
      <w:pPr>
        <w:pStyle w:val="a5"/>
        <w:autoSpaceDE w:val="0"/>
        <w:autoSpaceDN w:val="0"/>
        <w:adjustRightInd w:val="0"/>
        <w:ind w:left="-14" w:firstLine="714"/>
        <w:rPr>
          <w:strike/>
          <w:sz w:val="28"/>
          <w:szCs w:val="28"/>
        </w:rPr>
      </w:pPr>
    </w:p>
    <w:p w:rsidR="00126DF6" w:rsidRDefault="002F4CA6" w:rsidP="00126DF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6DF6">
        <w:rPr>
          <w:sz w:val="28"/>
          <w:szCs w:val="28"/>
        </w:rPr>
        <w:t xml:space="preserve">   </w:t>
      </w:r>
    </w:p>
    <w:p w:rsidR="007D5C9D" w:rsidRDefault="007D5C9D" w:rsidP="007D5C9D">
      <w:pPr>
        <w:widowControl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642455">
        <w:rPr>
          <w:bCs/>
          <w:sz w:val="28"/>
          <w:szCs w:val="28"/>
        </w:rPr>
        <w:t>3. Состав, последовательность и сроки выполнения административных</w:t>
      </w:r>
    </w:p>
    <w:p w:rsidR="007D5C9D" w:rsidRPr="008C1F1F" w:rsidRDefault="007D5C9D" w:rsidP="007D5C9D">
      <w:pPr>
        <w:widowControl/>
        <w:autoSpaceDE w:val="0"/>
        <w:autoSpaceDN w:val="0"/>
        <w:adjustRightInd w:val="0"/>
        <w:ind w:right="-1"/>
        <w:jc w:val="center"/>
        <w:rPr>
          <w:bCs/>
          <w:strike/>
          <w:sz w:val="28"/>
          <w:szCs w:val="28"/>
        </w:rPr>
      </w:pPr>
      <w:r w:rsidRPr="006424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42455">
        <w:rPr>
          <w:bCs/>
          <w:sz w:val="28"/>
          <w:szCs w:val="28"/>
        </w:rPr>
        <w:t>роцедур</w:t>
      </w:r>
    </w:p>
    <w:p w:rsidR="00E048FB" w:rsidRPr="00452855" w:rsidRDefault="00E048FB" w:rsidP="00452855">
      <w:pPr>
        <w:widowControl/>
        <w:autoSpaceDE w:val="0"/>
        <w:autoSpaceDN w:val="0"/>
        <w:adjustRightInd w:val="0"/>
        <w:rPr>
          <w:bCs/>
          <w:sz w:val="28"/>
          <w:szCs w:val="28"/>
        </w:rPr>
      </w:pPr>
    </w:p>
    <w:p w:rsidR="003D6046" w:rsidRPr="00C1777E" w:rsidRDefault="00814354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52855">
        <w:rPr>
          <w:bCs/>
          <w:sz w:val="28"/>
          <w:szCs w:val="28"/>
        </w:rPr>
        <w:t xml:space="preserve">3.1. </w:t>
      </w:r>
      <w:r w:rsidR="003D6046" w:rsidRPr="00C1777E">
        <w:rPr>
          <w:sz w:val="28"/>
          <w:szCs w:val="28"/>
        </w:rPr>
        <w:t>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</w:t>
      </w:r>
    </w:p>
    <w:p w:rsidR="00F97DFB" w:rsidRDefault="003D6046" w:rsidP="00F97DFB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C1777E">
        <w:rPr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F872B0" w:rsidRDefault="00F872B0" w:rsidP="00F97DFB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3.2. Описание административной процедуры профилирования заявителя </w:t>
      </w:r>
    </w:p>
    <w:p w:rsidR="00F872B0" w:rsidRDefault="00F872B0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Процедура профилирования заявителя не осуществляется.</w:t>
      </w:r>
    </w:p>
    <w:p w:rsidR="00F872B0" w:rsidRDefault="00F872B0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3.3. Описание последовательности действий при предоставлении государственной услуги</w:t>
      </w:r>
    </w:p>
    <w:p w:rsidR="00F872B0" w:rsidRDefault="004C77B5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EB7CCA">
        <w:rPr>
          <w:sz w:val="28"/>
          <w:szCs w:val="28"/>
        </w:rPr>
        <w:t>Предоставление</w:t>
      </w:r>
      <w:r w:rsidR="00F872B0">
        <w:rPr>
          <w:sz w:val="28"/>
          <w:szCs w:val="28"/>
        </w:rPr>
        <w:t xml:space="preserve"> государственной </w:t>
      </w:r>
      <w:r w:rsidR="00F713FD">
        <w:rPr>
          <w:sz w:val="28"/>
          <w:szCs w:val="28"/>
        </w:rPr>
        <w:t>услуги включает в себя следующие процедуры:</w:t>
      </w:r>
    </w:p>
    <w:p w:rsidR="00F713FD" w:rsidRDefault="00F713FD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B7CCA">
        <w:rPr>
          <w:sz w:val="28"/>
          <w:szCs w:val="28"/>
        </w:rPr>
        <w:t>консультирование заявителя, оказание помощи заявителю, в том числе в части составления заявления</w:t>
      </w:r>
      <w:r>
        <w:rPr>
          <w:sz w:val="28"/>
          <w:szCs w:val="28"/>
        </w:rPr>
        <w:t>;</w:t>
      </w:r>
    </w:p>
    <w:p w:rsidR="00EB7CCA" w:rsidRDefault="00F713FD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37D55">
        <w:rPr>
          <w:sz w:val="28"/>
          <w:szCs w:val="28"/>
        </w:rPr>
        <w:t>п</w:t>
      </w:r>
      <w:r w:rsidR="00737D55" w:rsidRPr="00737D55">
        <w:rPr>
          <w:sz w:val="28"/>
          <w:szCs w:val="28"/>
        </w:rPr>
        <w:t>ринятие и рассмотрение комплекта документов, представленных заявителем</w:t>
      </w:r>
      <w:r w:rsidR="00737D55">
        <w:rPr>
          <w:sz w:val="28"/>
          <w:szCs w:val="28"/>
        </w:rPr>
        <w:t>;</w:t>
      </w:r>
    </w:p>
    <w:p w:rsidR="00EB7CCA" w:rsidRDefault="00F713FD" w:rsidP="00EB7CCA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EB7CCA">
        <w:rPr>
          <w:sz w:val="28"/>
          <w:szCs w:val="28"/>
        </w:rPr>
        <w:t>рассмотрение заявления и проверка комплектности предоставленных документов;</w:t>
      </w:r>
    </w:p>
    <w:p w:rsidR="004F0E69" w:rsidRDefault="004F0E69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37D55">
        <w:rPr>
          <w:sz w:val="28"/>
          <w:szCs w:val="28"/>
        </w:rPr>
        <w:t>ф</w:t>
      </w:r>
      <w:r w:rsidR="00737D55" w:rsidRPr="00737D55">
        <w:rPr>
          <w:sz w:val="28"/>
          <w:szCs w:val="28"/>
        </w:rPr>
        <w:t xml:space="preserve">ормирование и направление </w:t>
      </w:r>
      <w:r w:rsidR="00EB7CCA">
        <w:rPr>
          <w:sz w:val="28"/>
          <w:szCs w:val="28"/>
        </w:rPr>
        <w:t xml:space="preserve">межведомственных запросов в органы, участвующие в предоставлении государственной услуги; </w:t>
      </w:r>
    </w:p>
    <w:p w:rsidR="004F0E69" w:rsidRDefault="004F0E69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B7CCA">
        <w:rPr>
          <w:sz w:val="28"/>
          <w:szCs w:val="28"/>
        </w:rPr>
        <w:t>анализ представленных заявителем расчетов и материалов;</w:t>
      </w:r>
    </w:p>
    <w:p w:rsidR="00EB7CCA" w:rsidRDefault="00EB7CCA" w:rsidP="00EB7CCA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6) подготовка результата государственной услуги;</w:t>
      </w:r>
    </w:p>
    <w:p w:rsidR="004F0E69" w:rsidRDefault="00EB7CCA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4F0E69">
        <w:rPr>
          <w:sz w:val="28"/>
          <w:szCs w:val="28"/>
        </w:rPr>
        <w:t>) исправление технической ошибки.</w:t>
      </w:r>
    </w:p>
    <w:p w:rsidR="00974AE9" w:rsidRP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3.4. Консультирование заявителя, оказание помощи з</w:t>
      </w:r>
      <w:r w:rsidRPr="00974AE9">
        <w:rPr>
          <w:sz w:val="28"/>
          <w:szCs w:val="28"/>
        </w:rPr>
        <w:t>аявителю, в том числ</w:t>
      </w:r>
      <w:r w:rsidR="005D4D75">
        <w:rPr>
          <w:sz w:val="28"/>
          <w:szCs w:val="28"/>
        </w:rPr>
        <w:t>е в части составления заявления</w:t>
      </w:r>
    </w:p>
    <w:p w:rsidR="00974AE9" w:rsidRP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74AE9">
        <w:rPr>
          <w:sz w:val="28"/>
          <w:szCs w:val="28"/>
        </w:rPr>
        <w:t>Заявитель вправе обратиться в Министерство лично, по телефону, электронной почте и (или) через официальный сайт Министерства</w:t>
      </w:r>
      <w:r w:rsidR="004C77B5">
        <w:rPr>
          <w:sz w:val="28"/>
          <w:szCs w:val="28"/>
        </w:rPr>
        <w:t xml:space="preserve">, Республиканский портал </w:t>
      </w:r>
      <w:r w:rsidRPr="00974AE9">
        <w:rPr>
          <w:sz w:val="28"/>
          <w:szCs w:val="28"/>
        </w:rPr>
        <w:t>о порядке получения государственной услуги.</w:t>
      </w:r>
    </w:p>
    <w:p w:rsidR="00974AE9" w:rsidRP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74AE9">
        <w:rPr>
          <w:sz w:val="28"/>
          <w:szCs w:val="28"/>
        </w:rPr>
        <w:t>Специалист отдела лично, по телефону, электронной почте и (или) пис</w:t>
      </w:r>
      <w:r>
        <w:rPr>
          <w:sz w:val="28"/>
          <w:szCs w:val="28"/>
        </w:rPr>
        <w:t>ьмом осуществляет консультацию з</w:t>
      </w:r>
      <w:r w:rsidRPr="00974AE9">
        <w:rPr>
          <w:sz w:val="28"/>
          <w:szCs w:val="28"/>
        </w:rPr>
        <w:t>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также, при необходимости, оказывает помощь в оформлении заявления.</w:t>
      </w:r>
    </w:p>
    <w:p w:rsidR="00974AE9" w:rsidRP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74AE9">
        <w:rPr>
          <w:sz w:val="28"/>
          <w:szCs w:val="28"/>
        </w:rPr>
        <w:t>Процедуры, устанавливаемые настоящим пунктом, о</w:t>
      </w:r>
      <w:r>
        <w:rPr>
          <w:sz w:val="28"/>
          <w:szCs w:val="28"/>
        </w:rPr>
        <w:t>существляются в день обращения з</w:t>
      </w:r>
      <w:r w:rsidRPr="00974AE9">
        <w:rPr>
          <w:sz w:val="28"/>
          <w:szCs w:val="28"/>
        </w:rPr>
        <w:t>аявителя.</w:t>
      </w:r>
    </w:p>
    <w:p w:rsid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74AE9">
        <w:rPr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022245" w:rsidRDefault="00974AE9" w:rsidP="000222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Pr="00974AE9">
        <w:rPr>
          <w:sz w:val="28"/>
          <w:szCs w:val="28"/>
        </w:rPr>
        <w:t xml:space="preserve">. </w:t>
      </w:r>
      <w:r w:rsidR="00022245" w:rsidRPr="00022245">
        <w:rPr>
          <w:sz w:val="28"/>
          <w:szCs w:val="28"/>
        </w:rPr>
        <w:t xml:space="preserve">Принятие и рассмотрение комплекта документов, представленных заявителем </w:t>
      </w:r>
    </w:p>
    <w:p w:rsidR="00022245" w:rsidRPr="00022245" w:rsidRDefault="00974AE9" w:rsidP="00022245">
      <w:pPr>
        <w:pStyle w:val="31"/>
        <w:shd w:val="clear" w:color="auto" w:fill="auto"/>
        <w:tabs>
          <w:tab w:val="left" w:pos="1441"/>
        </w:tabs>
        <w:ind w:right="40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Pr="00974AE9">
        <w:rPr>
          <w:sz w:val="28"/>
          <w:szCs w:val="28"/>
        </w:rPr>
        <w:t xml:space="preserve">.1. </w:t>
      </w:r>
      <w:r w:rsidR="00022245" w:rsidRPr="00022245">
        <w:rPr>
          <w:sz w:val="28"/>
          <w:szCs w:val="28"/>
        </w:rPr>
        <w:t>Заявитель может подать заявление лично, через доверенное лицо, по почте, электронной почте, в Министерство, через Республиканский портал</w:t>
      </w:r>
      <w:r w:rsidR="00022245">
        <w:rPr>
          <w:sz w:val="28"/>
          <w:szCs w:val="28"/>
        </w:rPr>
        <w:t>.</w:t>
      </w:r>
      <w:r w:rsidR="00022245" w:rsidRPr="00022245">
        <w:rPr>
          <w:sz w:val="28"/>
          <w:szCs w:val="28"/>
        </w:rPr>
        <w:t xml:space="preserve"> </w:t>
      </w:r>
    </w:p>
    <w:p w:rsidR="005D4D75" w:rsidRPr="00E71D26" w:rsidRDefault="00022245" w:rsidP="005D4D75">
      <w:pPr>
        <w:pStyle w:val="31"/>
        <w:shd w:val="clear" w:color="auto" w:fill="auto"/>
        <w:tabs>
          <w:tab w:val="left" w:pos="1441"/>
        </w:tabs>
        <w:ind w:right="40" w:firstLine="709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 xml:space="preserve">3.5.2. </w:t>
      </w:r>
      <w:r w:rsidR="005D4D75" w:rsidRPr="00E71D26">
        <w:rPr>
          <w:sz w:val="28"/>
          <w:szCs w:val="28"/>
          <w:lang w:eastAsia="ru-RU"/>
        </w:rPr>
        <w:t>Прием документов для предоставления государственной услуги в электронной форме через Республиканский портал</w:t>
      </w:r>
    </w:p>
    <w:p w:rsidR="005D4D75" w:rsidRPr="00E71D26" w:rsidRDefault="005D4D75" w:rsidP="005D4D75">
      <w:pPr>
        <w:pStyle w:val="31"/>
        <w:shd w:val="clear" w:color="auto" w:fill="auto"/>
        <w:tabs>
          <w:tab w:val="left" w:pos="9500"/>
        </w:tabs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Заявитель для подачи заявления в электронной форме выполняет следующие действия:</w:t>
      </w:r>
      <w:r w:rsidRPr="00E71D26">
        <w:rPr>
          <w:sz w:val="28"/>
          <w:szCs w:val="28"/>
          <w:lang w:eastAsia="ru-RU"/>
        </w:rPr>
        <w:tab/>
      </w:r>
    </w:p>
    <w:p w:rsidR="005D4D75" w:rsidRPr="00E71D26" w:rsidRDefault="005D4D75" w:rsidP="005D4D75">
      <w:pPr>
        <w:pStyle w:val="31"/>
        <w:shd w:val="clear" w:color="auto" w:fill="auto"/>
        <w:ind w:left="740" w:right="4100" w:firstLine="0"/>
        <w:jc w:val="left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 xml:space="preserve">выполняет авторизацию; </w:t>
      </w:r>
    </w:p>
    <w:p w:rsidR="005D4D75" w:rsidRPr="00E71D26" w:rsidRDefault="005D4D75" w:rsidP="005D4D75">
      <w:pPr>
        <w:pStyle w:val="31"/>
        <w:shd w:val="clear" w:color="auto" w:fill="auto"/>
        <w:ind w:left="740" w:firstLine="0"/>
        <w:jc w:val="left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открывает форму электронного заявления;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электронное заявление подписывается в соответствии с требованиями пункта 2.6.5 настоящего Регламента;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jc w:val="left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получает уведомление об отправке электронного за</w:t>
      </w:r>
      <w:bookmarkStart w:id="0" w:name="_GoBack"/>
      <w:bookmarkEnd w:id="0"/>
      <w:r w:rsidRPr="00E71D26">
        <w:rPr>
          <w:sz w:val="28"/>
          <w:szCs w:val="28"/>
          <w:lang w:eastAsia="ru-RU"/>
        </w:rPr>
        <w:t xml:space="preserve">явления. </w:t>
      </w:r>
    </w:p>
    <w:p w:rsidR="005D4D75" w:rsidRPr="00E71D26" w:rsidRDefault="005D4D75" w:rsidP="0002224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lastRenderedPageBreak/>
        <w:t>Процедуры, устанавливаемые нас</w:t>
      </w:r>
      <w:r w:rsidR="00022245" w:rsidRPr="00E71D26">
        <w:rPr>
          <w:sz w:val="28"/>
          <w:szCs w:val="28"/>
          <w:lang w:eastAsia="ru-RU"/>
        </w:rPr>
        <w:t>тоящим пунктом, выполняются в де</w:t>
      </w:r>
      <w:r w:rsidRPr="00E71D26">
        <w:rPr>
          <w:sz w:val="28"/>
          <w:szCs w:val="28"/>
          <w:lang w:eastAsia="ru-RU"/>
        </w:rPr>
        <w:t>нь обращения заявителя.</w:t>
      </w:r>
    </w:p>
    <w:p w:rsidR="005D4D75" w:rsidRPr="00E71D26" w:rsidRDefault="005D4D75" w:rsidP="005D4D75">
      <w:pPr>
        <w:pStyle w:val="31"/>
        <w:shd w:val="clear" w:color="auto" w:fill="auto"/>
        <w:ind w:left="20" w:right="40" w:firstLine="720"/>
        <w:rPr>
          <w:sz w:val="28"/>
          <w:szCs w:val="28"/>
          <w:lang w:eastAsia="ru-RU"/>
        </w:rPr>
      </w:pPr>
      <w:r w:rsidRPr="00E71D26">
        <w:rPr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Министерство, посредством системы электронного взаимодействия.</w:t>
      </w:r>
    </w:p>
    <w:p w:rsidR="00022245" w:rsidRDefault="00022245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Pr="00022245">
        <w:rPr>
          <w:sz w:val="28"/>
          <w:szCs w:val="28"/>
        </w:rPr>
        <w:t>Рассмотрение ком</w:t>
      </w:r>
      <w:r>
        <w:rPr>
          <w:sz w:val="28"/>
          <w:szCs w:val="28"/>
        </w:rPr>
        <w:t>плекта документов Министерством</w:t>
      </w:r>
    </w:p>
    <w:p w:rsidR="00022245" w:rsidRDefault="00022245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3.5.3.1. </w:t>
      </w:r>
      <w:r w:rsidR="00974AE9" w:rsidRPr="00974AE9">
        <w:rPr>
          <w:sz w:val="28"/>
          <w:szCs w:val="28"/>
        </w:rPr>
        <w:t>Основанием начала</w:t>
      </w:r>
      <w:r>
        <w:rPr>
          <w:sz w:val="28"/>
          <w:szCs w:val="28"/>
        </w:rPr>
        <w:t xml:space="preserve"> выполнения</w:t>
      </w:r>
      <w:r w:rsidR="00974AE9" w:rsidRPr="00974AE9">
        <w:rPr>
          <w:sz w:val="28"/>
          <w:szCs w:val="28"/>
        </w:rPr>
        <w:t xml:space="preserve"> административной процедуры является </w:t>
      </w:r>
      <w:r w:rsidRPr="00022245">
        <w:rPr>
          <w:sz w:val="28"/>
          <w:szCs w:val="28"/>
        </w:rPr>
        <w:t>поступление заявления и иных документов, необходимых для предоставления государственной услуги.</w:t>
      </w:r>
    </w:p>
    <w:p w:rsidR="00A16282" w:rsidRDefault="002A5E03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A5E03">
        <w:rPr>
          <w:sz w:val="28"/>
          <w:szCs w:val="28"/>
        </w:rPr>
        <w:t>Должностным лицом, ответственным за выполнение административной процедуры является специалист отдела контроля исполнения документов Министерства (далее - должностное лицо, ответственное за прием документов).</w:t>
      </w:r>
    </w:p>
    <w:p w:rsidR="00A16282" w:rsidRPr="00A16282" w:rsidRDefault="00974AE9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Pr="00974AE9">
        <w:rPr>
          <w:sz w:val="28"/>
          <w:szCs w:val="28"/>
        </w:rPr>
        <w:t>.</w:t>
      </w:r>
      <w:r w:rsidR="00022245">
        <w:rPr>
          <w:sz w:val="28"/>
          <w:szCs w:val="28"/>
        </w:rPr>
        <w:t>3.</w:t>
      </w:r>
      <w:r w:rsidRPr="00974AE9">
        <w:rPr>
          <w:sz w:val="28"/>
          <w:szCs w:val="28"/>
        </w:rPr>
        <w:t xml:space="preserve">2. </w:t>
      </w:r>
      <w:r w:rsidR="00A16282" w:rsidRPr="00A16282">
        <w:rPr>
          <w:sz w:val="28"/>
          <w:szCs w:val="28"/>
        </w:rPr>
        <w:t>Должностное лицо, ответственное за прием документов, в случае обращения заявителя с заявлением в Министерство:</w:t>
      </w:r>
    </w:p>
    <w:p w:rsid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 xml:space="preserve">определяет предмет обращения; 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устанавливает личность заявителя;</w:t>
      </w:r>
    </w:p>
    <w:p w:rsid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 xml:space="preserve">проводит проверку полномочий лица, подающего документы; 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проводит проверку соответствия документов требованиям, указанным в пункте 2.6 настоящего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распечатывает заявление;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передает заявителю на проверку и подписание;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после подписания сканирует подписанное заявление;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выдает заявителю расписку в приеме документов.</w:t>
      </w:r>
    </w:p>
    <w:p w:rsidR="00974AE9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3.5.3.3.</w:t>
      </w:r>
      <w:r>
        <w:rPr>
          <w:sz w:val="28"/>
          <w:szCs w:val="28"/>
        </w:rPr>
        <w:t xml:space="preserve"> </w:t>
      </w:r>
      <w:r w:rsidRPr="00A16282">
        <w:rPr>
          <w:sz w:val="28"/>
          <w:szCs w:val="28"/>
        </w:rPr>
        <w:t>Должностное лицо, ответственное за прием документов, после поступления документов на рассмотрение: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lastRenderedPageBreak/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2A5E03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63-Ф3, которые послужили основанием для его принятия.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A16282" w:rsidRP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Согласование проекта решения об отказе в приеме документов, необходимых для предоставления государственной услуги, осуществляется в порядке, предусмотренном пунктом 3.7.3 настоящего Регламента.</w:t>
      </w:r>
    </w:p>
    <w:p w:rsidR="00A16282" w:rsidRDefault="00A16282" w:rsidP="00A16282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16282">
        <w:rPr>
          <w:sz w:val="28"/>
          <w:szCs w:val="28"/>
        </w:rPr>
        <w:t>В случае отсутствия оснований для отказа в приеме документов, предусмотренных пунктом 2.7.1 настоящего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2A5E03" w:rsidRPr="002A5E03" w:rsidRDefault="002A5E03" w:rsidP="002A5E0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3.5.3.4.</w:t>
      </w:r>
      <w:r w:rsidRPr="002A5E03">
        <w:rPr>
          <w:sz w:val="28"/>
          <w:szCs w:val="28"/>
        </w:rPr>
        <w:t xml:space="preserve"> Исполнение процедур, указанных в пункте 3.5.3.3 настоящего Регламента, при наличии техниче</w:t>
      </w:r>
      <w:r w:rsidR="00737D55">
        <w:rPr>
          <w:sz w:val="28"/>
          <w:szCs w:val="28"/>
        </w:rPr>
        <w:t>ской возможности осуществляется</w:t>
      </w:r>
      <w:r w:rsidRPr="002A5E03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A5E03" w:rsidRPr="002A5E03" w:rsidRDefault="002A5E03" w:rsidP="002A5E0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A5E03">
        <w:rPr>
          <w:sz w:val="28"/>
          <w:szCs w:val="28"/>
        </w:rPr>
        <w:lastRenderedPageBreak/>
        <w:t>3.5.3.5.</w:t>
      </w:r>
      <w:r>
        <w:rPr>
          <w:sz w:val="28"/>
          <w:szCs w:val="28"/>
        </w:rPr>
        <w:t xml:space="preserve"> </w:t>
      </w:r>
      <w:r w:rsidRPr="002A5E03">
        <w:rPr>
          <w:sz w:val="28"/>
          <w:szCs w:val="28"/>
        </w:rPr>
        <w:t>Процедуры, устанавливаемые пунктом 3.5.3 настоящего Регламента, выполняются в течение одного рабочего дня со дня поступления заявления на рассмотрение.</w:t>
      </w:r>
    </w:p>
    <w:p w:rsidR="002A5E03" w:rsidRDefault="002A5E03" w:rsidP="002A5E0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A5E03">
        <w:rPr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 w:rsidR="002A5E03" w:rsidRPr="00974AE9" w:rsidRDefault="002A5E03" w:rsidP="002A5E0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37D55">
        <w:rPr>
          <w:sz w:val="28"/>
          <w:szCs w:val="28"/>
        </w:rPr>
        <w:t>Р</w:t>
      </w:r>
      <w:r w:rsidR="00737D55" w:rsidRPr="00737D55">
        <w:rPr>
          <w:sz w:val="28"/>
          <w:szCs w:val="28"/>
        </w:rPr>
        <w:t>ассмотрение заявления и проверка комплектн</w:t>
      </w:r>
      <w:r w:rsidR="00737D55">
        <w:rPr>
          <w:sz w:val="28"/>
          <w:szCs w:val="28"/>
        </w:rPr>
        <w:t>ости предоставленных документов</w:t>
      </w:r>
    </w:p>
    <w:p w:rsidR="00974AE9" w:rsidRPr="00974AE9" w:rsidRDefault="006B2F35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37D55">
        <w:rPr>
          <w:sz w:val="28"/>
          <w:szCs w:val="28"/>
        </w:rPr>
        <w:t>.6</w:t>
      </w:r>
      <w:r w:rsidR="00974AE9" w:rsidRPr="00974AE9">
        <w:rPr>
          <w:sz w:val="28"/>
          <w:szCs w:val="28"/>
        </w:rPr>
        <w:t>.</w:t>
      </w:r>
      <w:r w:rsidR="00737D55">
        <w:rPr>
          <w:sz w:val="28"/>
          <w:szCs w:val="28"/>
        </w:rPr>
        <w:t>1</w:t>
      </w:r>
      <w:r w:rsidR="00974AE9" w:rsidRPr="00974AE9">
        <w:rPr>
          <w:sz w:val="28"/>
          <w:szCs w:val="28"/>
        </w:rPr>
        <w:t>. Заместитель министра в порядке, предусмотренном Инструкцией по делопроизводству в Министерстве, направляет заявление и прилагаемые к нему документы (копии документов) в электронной форме через систему электронного документооборота в отдел и отдел коммунального хозяйства и оперативной работы.</w:t>
      </w:r>
    </w:p>
    <w:p w:rsidR="00974AE9" w:rsidRP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74AE9">
        <w:rPr>
          <w:sz w:val="28"/>
          <w:szCs w:val="28"/>
        </w:rPr>
        <w:t>Руководитель отдела определяет должностное лицо структурного подразделения, ответственного за предоставление государственной услуги (далее – должностное лицо отдела) (в форме резолюции).</w:t>
      </w:r>
    </w:p>
    <w:p w:rsidR="00974AE9" w:rsidRP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74AE9">
        <w:rPr>
          <w:sz w:val="28"/>
          <w:szCs w:val="28"/>
        </w:rPr>
        <w:t>Процедура, устанавливаемая настоящим пунктом, осуществляется в течение трех календарных дней со дня регистрации заявления и документов.</w:t>
      </w:r>
    </w:p>
    <w:p w:rsidR="00974AE9" w:rsidRDefault="00974AE9" w:rsidP="00974AE9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74AE9">
        <w:rPr>
          <w:sz w:val="28"/>
          <w:szCs w:val="28"/>
        </w:rPr>
        <w:t>Результат процедуры: заявление и документы, направленные должностному лицу отдела.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37D55">
        <w:rPr>
          <w:sz w:val="28"/>
          <w:szCs w:val="28"/>
        </w:rPr>
        <w:t>6.2.</w:t>
      </w:r>
      <w:r w:rsidRPr="006B2F35">
        <w:rPr>
          <w:sz w:val="28"/>
          <w:szCs w:val="28"/>
        </w:rPr>
        <w:t xml:space="preserve"> Должностное лицо отдела осуществляет проверку наличия документов на соответствие перечню, указанному </w:t>
      </w:r>
      <w:r w:rsidR="007E5956" w:rsidRPr="007E5956">
        <w:rPr>
          <w:sz w:val="28"/>
          <w:szCs w:val="28"/>
        </w:rPr>
        <w:t xml:space="preserve">в пункте </w:t>
      </w:r>
      <w:r w:rsidR="007E5956" w:rsidRPr="00737D55">
        <w:rPr>
          <w:sz w:val="28"/>
          <w:szCs w:val="28"/>
        </w:rPr>
        <w:t>2.6</w:t>
      </w:r>
      <w:r w:rsidR="008108FF" w:rsidRPr="00737D55">
        <w:rPr>
          <w:sz w:val="28"/>
          <w:szCs w:val="28"/>
        </w:rPr>
        <w:t>.1</w:t>
      </w:r>
      <w:r w:rsidRPr="00737D55">
        <w:rPr>
          <w:sz w:val="28"/>
          <w:szCs w:val="28"/>
        </w:rPr>
        <w:t xml:space="preserve"> настоящего</w:t>
      </w:r>
      <w:r w:rsidRPr="006B2F35">
        <w:rPr>
          <w:sz w:val="28"/>
          <w:szCs w:val="28"/>
        </w:rPr>
        <w:t xml:space="preserve"> регламента, и 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номера, фамилии и номера телефона получателя).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При наличии оснований, предусмотренных </w:t>
      </w:r>
      <w:r w:rsidRPr="007E5956">
        <w:rPr>
          <w:sz w:val="28"/>
          <w:szCs w:val="28"/>
        </w:rPr>
        <w:t>пунктом 2.7</w:t>
      </w:r>
      <w:r w:rsidRPr="006B2F35">
        <w:rPr>
          <w:sz w:val="28"/>
          <w:szCs w:val="28"/>
        </w:rPr>
        <w:t xml:space="preserve"> настоящего регламента, подготавливает решение об отказе в приеме документов, необходимых для предоставления государственной услуги.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r w:rsidRPr="007E5956">
        <w:rPr>
          <w:sz w:val="28"/>
          <w:szCs w:val="28"/>
        </w:rPr>
        <w:t>пунктом 2.7</w:t>
      </w:r>
      <w:r w:rsidRPr="006B2F35">
        <w:rPr>
          <w:sz w:val="28"/>
          <w:szCs w:val="28"/>
        </w:rPr>
        <w:t xml:space="preserve"> настоящего регламента, должностное лицо Отдела приступает к анализу представленных заявителем расчетов и материалов.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Процедуры, устанавливаемые настоящим пунктом, осуществляются в течение трех календарных дней со дня поступления заявления на рассмотрение.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процедур: принятое на рассмотрение заявление или решение об отказе в приеме документов, необходимых для предоставления государственной услуги.</w:t>
      </w:r>
    </w:p>
    <w:p w:rsidR="006B2F35" w:rsidRPr="006B2F35" w:rsidRDefault="00737D5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3.7</w:t>
      </w:r>
      <w:r w:rsidR="006B2F35" w:rsidRPr="006B2F35">
        <w:rPr>
          <w:sz w:val="28"/>
          <w:szCs w:val="28"/>
        </w:rPr>
        <w:t xml:space="preserve">. </w:t>
      </w:r>
      <w:r>
        <w:rPr>
          <w:sz w:val="28"/>
          <w:szCs w:val="28"/>
        </w:rPr>
        <w:t>Формирование и н</w:t>
      </w:r>
      <w:r w:rsidR="006B2F35" w:rsidRPr="006B2F35">
        <w:rPr>
          <w:sz w:val="28"/>
          <w:szCs w:val="28"/>
        </w:rPr>
        <w:t>аправление межведомственных запросов в органы, участвующие в предоставлении государственной услуги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37D55">
        <w:rPr>
          <w:sz w:val="28"/>
          <w:szCs w:val="28"/>
        </w:rPr>
        <w:t>7</w:t>
      </w:r>
      <w:r w:rsidRPr="006B2F35">
        <w:rPr>
          <w:sz w:val="28"/>
          <w:szCs w:val="28"/>
        </w:rPr>
        <w:t>.1. Основанием начала выполнения административной процедуры является получение должностным лицом Отдела приняты</w:t>
      </w:r>
      <w:r w:rsidR="00B90C1C">
        <w:rPr>
          <w:sz w:val="28"/>
          <w:szCs w:val="28"/>
        </w:rPr>
        <w:t>х от з</w:t>
      </w:r>
      <w:r w:rsidRPr="006B2F35">
        <w:rPr>
          <w:sz w:val="28"/>
          <w:szCs w:val="28"/>
        </w:rPr>
        <w:t>аявителя документов.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Ответственным за выполнение административной процедуры, является специалист Отдела.</w:t>
      </w:r>
    </w:p>
    <w:p w:rsidR="006B2F35" w:rsidRPr="006B2F35" w:rsidRDefault="00737D5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="006B2F35" w:rsidRPr="006B2F35">
        <w:rPr>
          <w:sz w:val="28"/>
          <w:szCs w:val="28"/>
        </w:rPr>
        <w:t>.2. Специалист Отдела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</w:t>
      </w:r>
      <w:r w:rsidR="00EA4163">
        <w:rPr>
          <w:sz w:val="28"/>
          <w:szCs w:val="28"/>
        </w:rPr>
        <w:t>ний, предусмотренных пунктом 2.7</w:t>
      </w:r>
      <w:r w:rsidR="006B2F35" w:rsidRPr="006B2F35">
        <w:rPr>
          <w:sz w:val="28"/>
          <w:szCs w:val="28"/>
        </w:rPr>
        <w:t xml:space="preserve"> настоящего регламента.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37D55">
        <w:rPr>
          <w:sz w:val="28"/>
          <w:szCs w:val="28"/>
        </w:rPr>
        <w:t>7</w:t>
      </w:r>
      <w:r w:rsidRPr="006B2F35">
        <w:rPr>
          <w:sz w:val="28"/>
          <w:szCs w:val="28"/>
        </w:rPr>
        <w:t>.3.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решение об отказе).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Процедуры, устанавливаемые настоящим пунктом, осуществляются в установленные законодательством сроки.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процедур: документы (сведения), необходимые для предоставления государственной услуги, либо решение об отказе, направленные должностному лицу, ответственному за направление межведомственных запросов.</w:t>
      </w:r>
    </w:p>
    <w:p w:rsidR="006B2F35" w:rsidRPr="006B2F35" w:rsidRDefault="00737D5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3.8</w:t>
      </w:r>
      <w:r w:rsidR="006B2F35" w:rsidRPr="006B2F35">
        <w:rPr>
          <w:sz w:val="28"/>
          <w:szCs w:val="28"/>
        </w:rPr>
        <w:t>. Анализ представленных Заявителем р</w:t>
      </w:r>
      <w:r w:rsidR="00F86E72">
        <w:rPr>
          <w:sz w:val="28"/>
          <w:szCs w:val="28"/>
        </w:rPr>
        <w:t>асчетов и материалов</w:t>
      </w:r>
    </w:p>
    <w:p w:rsidR="006B2F35" w:rsidRPr="006B2F35" w:rsidRDefault="00737D5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3.8.1. </w:t>
      </w:r>
      <w:r w:rsidR="006B2F35" w:rsidRPr="006B2F35">
        <w:rPr>
          <w:sz w:val="28"/>
          <w:szCs w:val="28"/>
        </w:rPr>
        <w:t xml:space="preserve">В случае наличия полного перечня документов, прилагаемых к заявлению в соответствии с требованиями </w:t>
      </w:r>
      <w:r w:rsidR="00A97BEB" w:rsidRPr="00A97BEB">
        <w:rPr>
          <w:sz w:val="28"/>
          <w:szCs w:val="28"/>
        </w:rPr>
        <w:t>пункта 2.6</w:t>
      </w:r>
      <w:r w:rsidR="006B2F35" w:rsidRPr="00A97BEB">
        <w:rPr>
          <w:sz w:val="28"/>
          <w:szCs w:val="28"/>
        </w:rPr>
        <w:t xml:space="preserve"> на</w:t>
      </w:r>
      <w:r w:rsidR="006B2F35" w:rsidRPr="006B2F35">
        <w:rPr>
          <w:sz w:val="28"/>
          <w:szCs w:val="28"/>
        </w:rPr>
        <w:t>стоящего регламента, должностное лицо отдела осуществляет проверку: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соответствия сведений, содержащихся в представленных документах;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соответствия формы и содержания представленных документов законодательству Российской Федерации и Республики Татарстан;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соответствия объема средств, необходимых для реализации мероприятий инвестиционной программы, укрупненным сметным нормативам для объектов непроизводственного назначения и инженерной инфраструктуры, утвержденным Министерством строительства и жилищно-коммунального хозяйства Российской Федерации (далее - укрупненные сметные нормативы) путем направления запроса о проверке соответствия объема средств, необходимых для реализации мероприятий инвестиционной программы, укрупненным сметным нормативам в Государственное автономное учреждение «Управление государственной экспертизы и ценообразования Республики Татарстан по строительству и архитектуре».</w:t>
      </w:r>
    </w:p>
    <w:p w:rsidR="006B2F35" w:rsidRPr="006B2F35" w:rsidRDefault="00737D5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3.8.2. </w:t>
      </w:r>
      <w:r w:rsidR="006B2F35" w:rsidRPr="006B2F35">
        <w:rPr>
          <w:sz w:val="28"/>
          <w:szCs w:val="28"/>
        </w:rPr>
        <w:t>Специалист отдела коммунального хозяйства и оперативной работы, определенный начальником отдела коммунального хозяйства, осуществляет проверку соответствия мероприятий инвестиционной программы схеме водоснабжения и водоотведения муниципального образования, на территории которого предполагается реализовать мероприятия рассматриваемой программы.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десяти календарных дней с момента окончания процедуры, указанной в </w:t>
      </w:r>
      <w:r w:rsidR="00BF2E8D">
        <w:rPr>
          <w:sz w:val="28"/>
          <w:szCs w:val="28"/>
        </w:rPr>
        <w:t>пункте 3.6.2.</w:t>
      </w:r>
      <w:r w:rsidRPr="009071B6">
        <w:rPr>
          <w:sz w:val="28"/>
          <w:szCs w:val="28"/>
        </w:rPr>
        <w:t xml:space="preserve"> н</w:t>
      </w:r>
      <w:r w:rsidRPr="006B2F35">
        <w:rPr>
          <w:sz w:val="28"/>
          <w:szCs w:val="28"/>
        </w:rPr>
        <w:t>астоящего регламента.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процедур: подготовка решения об утверждении инвестиционной программы, решения о внесении изменений в инвестиционную программу или об отказе в утверждении инвестиционной программы, во внесении изменений в инвестиционную программу и направления ее на доработку.</w:t>
      </w:r>
    </w:p>
    <w:p w:rsidR="006B2F35" w:rsidRPr="006B2F35" w:rsidRDefault="00BF2E8D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3.9</w:t>
      </w:r>
      <w:r w:rsidR="006B2F35" w:rsidRPr="006B2F35">
        <w:rPr>
          <w:sz w:val="28"/>
          <w:szCs w:val="28"/>
        </w:rPr>
        <w:t xml:space="preserve">. Подготовка результата государственной услуги </w:t>
      </w:r>
    </w:p>
    <w:p w:rsidR="006B2F35" w:rsidRPr="006B2F35" w:rsidRDefault="00BF2E8D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3.9</w:t>
      </w:r>
      <w:r w:rsidR="006B2F35" w:rsidRPr="006B2F35">
        <w:rPr>
          <w:sz w:val="28"/>
          <w:szCs w:val="28"/>
        </w:rPr>
        <w:t>.1. В случае принятия решения об утверждении инвестиционной программы, решения о внесении изменений в инвестиционную программу должностное лицо отдела готовит проект приказа Министерства об утверждении инвестиционной программы или о внесении изменений в инвестиционную программу (далее – проект приказа) и направляет его на согласование начальнику отдела, начальнику отдела коммунального хозяйства и оперативной работы, начальнику Управления жилищно-коммунального хозяйства, начальнику юридического отдела, управляющему делами, заместителю министра.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Процедура, устанавливаемая настоящим пунктом, осуществляется в течение пяти календарных дней после завершения процедуры, предусмотренной </w:t>
      </w:r>
      <w:r w:rsidR="009071B6" w:rsidRPr="009071B6">
        <w:rPr>
          <w:sz w:val="28"/>
          <w:szCs w:val="28"/>
        </w:rPr>
        <w:t>пунктом 3.</w:t>
      </w:r>
      <w:r w:rsidR="009071B6">
        <w:rPr>
          <w:sz w:val="28"/>
          <w:szCs w:val="28"/>
        </w:rPr>
        <w:t>7</w:t>
      </w:r>
      <w:r w:rsidRPr="006B2F35">
        <w:rPr>
          <w:sz w:val="28"/>
          <w:szCs w:val="28"/>
        </w:rPr>
        <w:t xml:space="preserve"> настоящего регламента.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процедуры: проект приказа.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BF2E8D">
        <w:rPr>
          <w:sz w:val="28"/>
          <w:szCs w:val="28"/>
        </w:rPr>
        <w:t>9</w:t>
      </w:r>
      <w:r w:rsidRPr="006B2F35">
        <w:rPr>
          <w:sz w:val="28"/>
          <w:szCs w:val="28"/>
        </w:rPr>
        <w:t>.2. Начальник отдела, начальник отдела коммунального хозяйства и оперативной работы, начальник управления жилищно-коммунального хозяйства, начальник юридического отдела, управляющий делами, заместитель министра в пределах компетенции согласовывают проект приказа.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Процедура, устанавливаемая настоящим пунктом, осуществляется в течение трех календарных дней со дня получения проекта приказа на согласование. 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процедуры: согласованный проект приказа, направленный на подпись министру.</w:t>
      </w:r>
    </w:p>
    <w:p w:rsidR="006B2F35" w:rsidRPr="006B2F35" w:rsidRDefault="00BF2E8D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3.9</w:t>
      </w:r>
      <w:r w:rsidR="006B2F35" w:rsidRPr="006B2F35">
        <w:rPr>
          <w:sz w:val="28"/>
          <w:szCs w:val="28"/>
        </w:rPr>
        <w:t>.3. Министр рассматривает, подписывает проект приказа и направляет в отдел контроля исполнения документов.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Процедура, устанавливаемая настоящим пунктом, осуществляется в течение трех календарных дней со дня получения проекта приказа на согласование.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Результат процедуры: подписанный министром приказ об утверждении инвестиционной программы или о внесении изменений в инвестиционную программу. </w:t>
      </w:r>
    </w:p>
    <w:p w:rsidR="006B2F35" w:rsidRPr="006B2F35" w:rsidRDefault="00BF2E8D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3.9</w:t>
      </w:r>
      <w:r w:rsidR="00D268E2">
        <w:rPr>
          <w:sz w:val="28"/>
          <w:szCs w:val="28"/>
        </w:rPr>
        <w:t>.4. Должностное лицо О</w:t>
      </w:r>
      <w:r w:rsidR="006B2F35" w:rsidRPr="006B2F35">
        <w:rPr>
          <w:sz w:val="28"/>
          <w:szCs w:val="28"/>
        </w:rPr>
        <w:t>тдела контроля исполнения документов Министерства, ответственное за регистрацию приказов Министерства регистрирует приказ и передает его в отдел.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Процедура, устанавливаемая настоящим пунктом, осуществляется в день подписания приказа об утверждении инвестиционной программы министром или о внесении изменений в инвестиционную программу.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процедуры: зарегистрированный приказ, направленный в отдел.</w:t>
      </w:r>
    </w:p>
    <w:p w:rsidR="006B2F35" w:rsidRPr="006B2F35" w:rsidRDefault="00BF2E8D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="00D268E2">
        <w:rPr>
          <w:sz w:val="28"/>
          <w:szCs w:val="28"/>
        </w:rPr>
        <w:t>.5. Должностное лицо О</w:t>
      </w:r>
      <w:r w:rsidR="006B2F35" w:rsidRPr="006B2F35">
        <w:rPr>
          <w:sz w:val="28"/>
          <w:szCs w:val="28"/>
        </w:rPr>
        <w:t>тдела осуществляет размещение приказа на официальном сайте Министерства,</w:t>
      </w:r>
      <w:r w:rsidR="00D268E2">
        <w:rPr>
          <w:sz w:val="28"/>
          <w:szCs w:val="28"/>
        </w:rPr>
        <w:t xml:space="preserve"> Республиканский портал</w:t>
      </w:r>
      <w:r w:rsidR="006B2F35" w:rsidRPr="006B2F35">
        <w:rPr>
          <w:sz w:val="28"/>
          <w:szCs w:val="28"/>
        </w:rPr>
        <w:t xml:space="preserve"> направляет </w:t>
      </w:r>
      <w:r w:rsidR="00D268E2">
        <w:rPr>
          <w:sz w:val="28"/>
          <w:szCs w:val="28"/>
        </w:rPr>
        <w:t>ее з</w:t>
      </w:r>
      <w:r w:rsidR="006B2F35" w:rsidRPr="006B2F35">
        <w:rPr>
          <w:sz w:val="28"/>
          <w:szCs w:val="28"/>
        </w:rPr>
        <w:t>аявителю и на официальное опубликование в порядке, предусмотренном для опубликования актов органов государственной власти Республики Татарстан.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Процедура, устанавливаемая настоящим пунктом, осуществляется в течение трех календарных дней с момента регистрации приказа.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Результат процедуры: размещенный на официальном сайте Министерства и направленный Заявителю приказ. </w:t>
      </w:r>
    </w:p>
    <w:p w:rsidR="006B2F35" w:rsidRPr="006B2F35" w:rsidRDefault="00BF2E8D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3.9</w:t>
      </w:r>
      <w:r w:rsidR="006B2F35" w:rsidRPr="006B2F35">
        <w:rPr>
          <w:sz w:val="28"/>
          <w:szCs w:val="28"/>
        </w:rPr>
        <w:t xml:space="preserve">.6. В случае принятия Министерством решения об отказе в утверждении инвестиционной программы или во внесении изменений в инвестиционную программу и направления ее на доработку по основаниям, предусмотренным </w:t>
      </w:r>
      <w:r w:rsidR="006B2F35" w:rsidRPr="00B20A8B">
        <w:rPr>
          <w:sz w:val="28"/>
          <w:szCs w:val="28"/>
        </w:rPr>
        <w:t>пунктом 2.8</w:t>
      </w:r>
      <w:r w:rsidR="006B2F35" w:rsidRPr="006B2F35">
        <w:rPr>
          <w:sz w:val="28"/>
          <w:szCs w:val="28"/>
        </w:rPr>
        <w:t xml:space="preserve"> настоящего регламента, должностное лицо отдела готовит письменное решение об отказе в утверждении инвестиционной программы или во внесении изменений в инвестиционную программу и необходимости ее доработки и направляет его на подпись министру с предварительным согласованием начальником отдела, начальником отдела коммунального хозяйства и оперативной работы, начальником Управления жилищно-коммунального хозяйства, заместителем министра.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 xml:space="preserve">Процедура, устанавливаемая настоящим пунктом, осуществляется в течение пяти календарных дней после завершения процедуры, предусмотренной </w:t>
      </w:r>
      <w:r w:rsidR="00725564" w:rsidRPr="00725564">
        <w:rPr>
          <w:sz w:val="28"/>
          <w:szCs w:val="28"/>
        </w:rPr>
        <w:t>пунктом 3.</w:t>
      </w:r>
      <w:r w:rsidR="00BF2E8D">
        <w:rPr>
          <w:sz w:val="28"/>
          <w:szCs w:val="28"/>
        </w:rPr>
        <w:t>8</w:t>
      </w:r>
      <w:r w:rsidRPr="006B2F35">
        <w:rPr>
          <w:sz w:val="28"/>
          <w:szCs w:val="28"/>
        </w:rPr>
        <w:t xml:space="preserve"> настоящего регламента.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процедуры: подготовка письменного решения об отказе в утверждении инвестиционной программы или во внесении изменений в инвестиционную программу и необходимости ее доработки.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BF2E8D">
        <w:rPr>
          <w:sz w:val="28"/>
          <w:szCs w:val="28"/>
        </w:rPr>
        <w:t>9</w:t>
      </w:r>
      <w:r w:rsidRPr="006B2F35">
        <w:rPr>
          <w:sz w:val="28"/>
          <w:szCs w:val="28"/>
        </w:rPr>
        <w:t>.7. Министр рассматривает, подписывает письменное решение об отказе в утверждении инвестиционной программы или во внесении изменений в инвестиционную программу и необходимости ее доработки.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Процедура, устанавливаемая настоящим подпунктом, осуществляется в течение трех календарных дней с момента получения письменного уведомления.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процедуры: подписанное министром письменное решение об отказе в утверждении инвестиционной программы или во внесении изменений в инвестиционную программу и необходимости ее доработки.</w:t>
      </w:r>
    </w:p>
    <w:p w:rsidR="006B2F35" w:rsidRPr="006B2F35" w:rsidRDefault="00BF2E8D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3.9</w:t>
      </w:r>
      <w:r w:rsidR="006B2F35" w:rsidRPr="006B2F35">
        <w:rPr>
          <w:sz w:val="28"/>
          <w:szCs w:val="28"/>
        </w:rPr>
        <w:t>.8. Должностное лицо отдела контроля исполнения документов Министерства, ответственное за регистрацию исходящей корреспонденции в Министерстве регистрирует и направляет письменное решение об отказе в утверждении инвестиционной программы или во внесении изменений в инвестиционную программ</w:t>
      </w:r>
      <w:r w:rsidR="00C30543">
        <w:rPr>
          <w:sz w:val="28"/>
          <w:szCs w:val="28"/>
        </w:rPr>
        <w:t>у и необходимости ее доработки з</w:t>
      </w:r>
      <w:r w:rsidR="006B2F35" w:rsidRPr="006B2F35">
        <w:rPr>
          <w:sz w:val="28"/>
          <w:szCs w:val="28"/>
        </w:rPr>
        <w:t>аявителю.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Процедура, устанавливаемая настоящим подпунктом, осуществляется в течение трех календарных дней с момента получения письменного уведомления.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</w:t>
      </w:r>
      <w:r w:rsidR="00C30543">
        <w:rPr>
          <w:sz w:val="28"/>
          <w:szCs w:val="28"/>
        </w:rPr>
        <w:t>ультат процедуры: направленное з</w:t>
      </w:r>
      <w:r w:rsidRPr="006B2F35">
        <w:rPr>
          <w:sz w:val="28"/>
          <w:szCs w:val="28"/>
        </w:rPr>
        <w:t>аявителю письменное решение об отказе в утверждении инвестиционной программы или во внесении изменений в инвестиционную программу и необходимости ее доработки.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BF2E8D">
        <w:rPr>
          <w:sz w:val="28"/>
          <w:szCs w:val="28"/>
        </w:rPr>
        <w:t>9</w:t>
      </w:r>
      <w:r w:rsidRPr="006B2F35">
        <w:rPr>
          <w:sz w:val="28"/>
          <w:szCs w:val="28"/>
        </w:rPr>
        <w:t>.9. Заявитель представляет в Министерство доработанную инвестиционную программу в сроки, предусмотренные пунктом 22 Правил.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lastRenderedPageBreak/>
        <w:t>Доработанная инвестиционная программа рассматривается в соответствии с порядком и сроками, установленны</w:t>
      </w:r>
      <w:r w:rsidR="00C30543">
        <w:rPr>
          <w:sz w:val="28"/>
          <w:szCs w:val="28"/>
        </w:rPr>
        <w:t>ми пунктами 3.5 - 3.7</w:t>
      </w:r>
      <w:r w:rsidRPr="006B2F35">
        <w:rPr>
          <w:sz w:val="28"/>
          <w:szCs w:val="28"/>
        </w:rPr>
        <w:t xml:space="preserve"> настоящего регламента.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BF2E8D">
        <w:rPr>
          <w:sz w:val="28"/>
          <w:szCs w:val="28"/>
        </w:rPr>
        <w:t>9</w:t>
      </w:r>
      <w:r w:rsidRPr="006B2F35">
        <w:rPr>
          <w:sz w:val="28"/>
          <w:szCs w:val="28"/>
        </w:rPr>
        <w:t>.10. Подготовка результата государственной услуги в виде решения об утверждении инвестиционной программы или принятие решения об отказе в утверждени</w:t>
      </w:r>
      <w:r w:rsidR="00C30543">
        <w:rPr>
          <w:sz w:val="28"/>
          <w:szCs w:val="28"/>
        </w:rPr>
        <w:t>и инвестиционной программы для з</w:t>
      </w:r>
      <w:r w:rsidRPr="006B2F35">
        <w:rPr>
          <w:sz w:val="28"/>
          <w:szCs w:val="28"/>
        </w:rPr>
        <w:t>аявителя, осуществляющего деятельность на основании концессионного соглашения.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Подготовка результата государственной услуги в виде решения об утверждении инвестиционной программы или принятие решения об отказе в утверждени</w:t>
      </w:r>
      <w:r w:rsidR="00C30543">
        <w:rPr>
          <w:sz w:val="28"/>
          <w:szCs w:val="28"/>
        </w:rPr>
        <w:t>и инвестиционной программы для з</w:t>
      </w:r>
      <w:r w:rsidRPr="006B2F35">
        <w:rPr>
          <w:sz w:val="28"/>
          <w:szCs w:val="28"/>
        </w:rPr>
        <w:t>аявителя, осуществляющего деятельность на основании концессионного соглашения, осуществляется в соответствии с порядком и срок</w:t>
      </w:r>
      <w:r w:rsidR="00C30543">
        <w:rPr>
          <w:sz w:val="28"/>
          <w:szCs w:val="28"/>
        </w:rPr>
        <w:t>ами, установленными пунктами 3.5-3.8</w:t>
      </w:r>
      <w:r w:rsidRPr="006B2F35">
        <w:rPr>
          <w:sz w:val="28"/>
          <w:szCs w:val="28"/>
        </w:rPr>
        <w:t xml:space="preserve"> настоящего регламента.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3.</w:t>
      </w:r>
      <w:r w:rsidR="00BF2E8D">
        <w:rPr>
          <w:sz w:val="28"/>
          <w:szCs w:val="28"/>
        </w:rPr>
        <w:t>10</w:t>
      </w:r>
      <w:r w:rsidRPr="006B2F35">
        <w:rPr>
          <w:sz w:val="28"/>
          <w:szCs w:val="28"/>
        </w:rPr>
        <w:t>.</w:t>
      </w:r>
      <w:r w:rsidR="00F86E72">
        <w:rPr>
          <w:sz w:val="28"/>
          <w:szCs w:val="28"/>
        </w:rPr>
        <w:t xml:space="preserve"> Исправление технической ошибки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3.</w:t>
      </w:r>
      <w:r w:rsidR="00BF2E8D">
        <w:rPr>
          <w:sz w:val="28"/>
          <w:szCs w:val="28"/>
        </w:rPr>
        <w:t>10</w:t>
      </w:r>
      <w:r w:rsidRPr="006B2F35">
        <w:rPr>
          <w:sz w:val="28"/>
          <w:szCs w:val="28"/>
        </w:rPr>
        <w:t>.1. В случае обнаружения технической ошибки в документе, являющемся резул</w:t>
      </w:r>
      <w:r w:rsidR="00C30543">
        <w:rPr>
          <w:sz w:val="28"/>
          <w:szCs w:val="28"/>
        </w:rPr>
        <w:t>ьтатом государственной услуги, з</w:t>
      </w:r>
      <w:r w:rsidRPr="006B2F35">
        <w:rPr>
          <w:sz w:val="28"/>
          <w:szCs w:val="28"/>
        </w:rPr>
        <w:t>аявитель представляет в Министерство: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заявление об исправлении технической ошибки (приложение № 3 к настоящему регламенту);</w:t>
      </w:r>
    </w:p>
    <w:p w:rsidR="006B2F35" w:rsidRPr="006B2F35" w:rsidRDefault="00C30543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документ, выданный з</w:t>
      </w:r>
      <w:r w:rsidR="006B2F35" w:rsidRPr="006B2F35">
        <w:rPr>
          <w:sz w:val="28"/>
          <w:szCs w:val="28"/>
        </w:rPr>
        <w:t>аявителю как результат государственной услуги, в котором содержится техническая ошибка;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документы, свидетельствующие о наличии технической ошибки.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Заявление об исправлении технической ошибки в сведениях, указанных в документе, являющемс</w:t>
      </w:r>
      <w:r w:rsidR="00944FE9">
        <w:rPr>
          <w:sz w:val="28"/>
          <w:szCs w:val="28"/>
        </w:rPr>
        <w:t>я результатом услуги, подается з</w:t>
      </w:r>
      <w:r w:rsidRPr="006B2F35">
        <w:rPr>
          <w:sz w:val="28"/>
          <w:szCs w:val="28"/>
        </w:rPr>
        <w:t>аявителем (уполномоченным представителем) лично либо почтовым отправлением, либо посредством электронной почты</w:t>
      </w:r>
      <w:r w:rsidR="00944FE9">
        <w:rPr>
          <w:sz w:val="28"/>
          <w:szCs w:val="28"/>
        </w:rPr>
        <w:t>, либо через Республиканский портал</w:t>
      </w:r>
      <w:r w:rsidRPr="006B2F35">
        <w:rPr>
          <w:sz w:val="28"/>
          <w:szCs w:val="28"/>
        </w:rPr>
        <w:t>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3.</w:t>
      </w:r>
      <w:r w:rsidR="00BF2E8D">
        <w:rPr>
          <w:sz w:val="28"/>
          <w:szCs w:val="28"/>
        </w:rPr>
        <w:t>10</w:t>
      </w:r>
      <w:r w:rsidRPr="006B2F35">
        <w:rPr>
          <w:sz w:val="28"/>
          <w:szCs w:val="28"/>
        </w:rPr>
        <w:t>.2. Должностное лицо, ответственное за регистрацию документов, осуществляет прием заявления об исправлении технической ошибки, регистрирует и передает их в отдел.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Процедура, устанавливаемая настоящим пунктом, осуществляется в течение трех календарных дней с момента регистрации заявления.</w:t>
      </w:r>
    </w:p>
    <w:p w:rsidR="006B2F35" w:rsidRPr="006B2F35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 отдела.</w:t>
      </w:r>
    </w:p>
    <w:p w:rsidR="00974AE9" w:rsidRDefault="006B2F35" w:rsidP="006B2F3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B2F35">
        <w:rPr>
          <w:sz w:val="28"/>
          <w:szCs w:val="28"/>
        </w:rPr>
        <w:t>3.</w:t>
      </w:r>
      <w:r w:rsidR="00BF2E8D">
        <w:rPr>
          <w:sz w:val="28"/>
          <w:szCs w:val="28"/>
        </w:rPr>
        <w:t>10</w:t>
      </w:r>
      <w:r w:rsidRPr="006B2F35">
        <w:rPr>
          <w:sz w:val="28"/>
          <w:szCs w:val="28"/>
        </w:rPr>
        <w:t>.3. Должностное лицо отдела рассматривает документы и в целях внесения исправлений в документ, являющийся результатом государственной услуги, осуществляет процеду</w:t>
      </w:r>
      <w:r w:rsidR="00944FE9">
        <w:rPr>
          <w:sz w:val="28"/>
          <w:szCs w:val="28"/>
        </w:rPr>
        <w:t>ры, предусмотренные пунктами 3.8 – 3.9</w:t>
      </w:r>
      <w:r w:rsidRPr="006B2F35">
        <w:rPr>
          <w:sz w:val="28"/>
          <w:szCs w:val="28"/>
        </w:rPr>
        <w:t xml:space="preserve"> настоящего регламента, </w:t>
      </w:r>
      <w:r w:rsidR="00944FE9">
        <w:rPr>
          <w:sz w:val="28"/>
          <w:szCs w:val="28"/>
        </w:rPr>
        <w:t>и выдает исправленный документ з</w:t>
      </w:r>
      <w:r w:rsidRPr="006B2F35">
        <w:rPr>
          <w:sz w:val="28"/>
          <w:szCs w:val="28"/>
        </w:rPr>
        <w:t>аявителю (уполномоченному представителю) ли</w:t>
      </w:r>
      <w:r w:rsidR="00944FE9">
        <w:rPr>
          <w:sz w:val="28"/>
          <w:szCs w:val="28"/>
        </w:rPr>
        <w:t>чно под подпись с изъятием у з</w:t>
      </w:r>
      <w:r w:rsidRPr="006B2F35">
        <w:rPr>
          <w:sz w:val="28"/>
          <w:szCs w:val="28"/>
        </w:rPr>
        <w:t xml:space="preserve">аявителя (уполномоченного представителя) оригинала документа, в котором содержится техническая </w:t>
      </w:r>
      <w:r w:rsidR="00944FE9">
        <w:rPr>
          <w:sz w:val="28"/>
          <w:szCs w:val="28"/>
        </w:rPr>
        <w:t>ошибка, или направляет в адрес з</w:t>
      </w:r>
      <w:r w:rsidRPr="006B2F35">
        <w:rPr>
          <w:sz w:val="28"/>
          <w:szCs w:val="28"/>
        </w:rPr>
        <w:t>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065E13" w:rsidRDefault="00065E13" w:rsidP="003D6046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трех рабочих дней с момента обнаружения технической ошибки или получения от любого заинтересованного лица заявления о допущенной ошибке. </w:t>
      </w:r>
    </w:p>
    <w:p w:rsidR="006B2F35" w:rsidRDefault="00065E13" w:rsidP="00065E1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выданный (направленный по почтовому или электронному адресу) ответ заявителю.  </w:t>
      </w:r>
    </w:p>
    <w:p w:rsidR="00065E13" w:rsidRPr="00065E13" w:rsidRDefault="00065E13" w:rsidP="00065E1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BD4189" w:rsidRDefault="003533FC" w:rsidP="003533FC">
      <w:pPr>
        <w:widowControl/>
        <w:ind w:firstLine="709"/>
        <w:jc w:val="center"/>
        <w:rPr>
          <w:bCs/>
          <w:sz w:val="28"/>
          <w:szCs w:val="28"/>
        </w:rPr>
      </w:pPr>
      <w:bookmarkStart w:id="1" w:name="bookmark3"/>
      <w:r>
        <w:rPr>
          <w:bCs/>
          <w:sz w:val="28"/>
          <w:szCs w:val="28"/>
        </w:rPr>
        <w:t>4. Ф</w:t>
      </w:r>
      <w:r w:rsidR="00BD4189" w:rsidRPr="00452855">
        <w:rPr>
          <w:bCs/>
          <w:sz w:val="28"/>
          <w:szCs w:val="28"/>
        </w:rPr>
        <w:t xml:space="preserve">ормы </w:t>
      </w:r>
      <w:r w:rsidR="008D6921" w:rsidRPr="00452855">
        <w:rPr>
          <w:bCs/>
          <w:sz w:val="28"/>
          <w:szCs w:val="28"/>
        </w:rPr>
        <w:t>контроля за</w:t>
      </w:r>
      <w:r w:rsidR="00BD4189" w:rsidRPr="004528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 административного </w:t>
      </w:r>
      <w:bookmarkEnd w:id="1"/>
      <w:r>
        <w:rPr>
          <w:bCs/>
          <w:sz w:val="28"/>
          <w:szCs w:val="28"/>
        </w:rPr>
        <w:t>регламента</w:t>
      </w:r>
    </w:p>
    <w:p w:rsidR="003533FC" w:rsidRPr="00452855" w:rsidRDefault="003533FC" w:rsidP="003533FC">
      <w:pPr>
        <w:widowControl/>
        <w:ind w:firstLine="709"/>
        <w:jc w:val="center"/>
        <w:rPr>
          <w:bCs/>
          <w:sz w:val="28"/>
          <w:szCs w:val="28"/>
        </w:rPr>
      </w:pPr>
    </w:p>
    <w:p w:rsidR="003533FC" w:rsidRDefault="00873D60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4.1. </w:t>
      </w:r>
      <w:r w:rsidR="003533FC">
        <w:rPr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настоящего </w:t>
      </w:r>
      <w:r w:rsidR="00D24018">
        <w:rPr>
          <w:bCs/>
          <w:sz w:val="28"/>
          <w:szCs w:val="28"/>
        </w:rPr>
        <w:t>р</w:t>
      </w:r>
      <w:r w:rsidR="003533FC">
        <w:rPr>
          <w:bCs/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государственной услуги, а также принятием ими решений.  </w:t>
      </w:r>
    </w:p>
    <w:p w:rsidR="003533FC" w:rsidRPr="008F64E3" w:rsidRDefault="00E71916" w:rsidP="00E71916">
      <w:pPr>
        <w:widowControl/>
        <w:ind w:firstLine="708"/>
        <w:rPr>
          <w:bCs/>
          <w:strike/>
          <w:sz w:val="28"/>
          <w:szCs w:val="28"/>
        </w:rPr>
      </w:pPr>
      <w:r>
        <w:rPr>
          <w:bCs/>
          <w:sz w:val="28"/>
          <w:szCs w:val="28"/>
        </w:rPr>
        <w:t xml:space="preserve">4.1.1. </w:t>
      </w:r>
      <w:r w:rsidR="00BD4189" w:rsidRPr="00452855">
        <w:rPr>
          <w:bCs/>
          <w:sz w:val="28"/>
          <w:szCs w:val="28"/>
        </w:rPr>
        <w:t>Текущий контроль за соблюдением</w:t>
      </w:r>
      <w:r w:rsidR="003533FC">
        <w:rPr>
          <w:bCs/>
          <w:sz w:val="28"/>
          <w:szCs w:val="28"/>
        </w:rPr>
        <w:t xml:space="preserve"> последовательности действий, определенных административными процедурами предоставления государственной услуги, осуществляется </w:t>
      </w:r>
      <w:r w:rsidR="008F64E3" w:rsidRPr="00E71916">
        <w:rPr>
          <w:bCs/>
          <w:sz w:val="28"/>
          <w:szCs w:val="28"/>
        </w:rPr>
        <w:t>лицом, ответственным за выполнение соответствующей административной процедуры,</w:t>
      </w:r>
      <w:r w:rsidR="008F64E3">
        <w:rPr>
          <w:bCs/>
          <w:sz w:val="28"/>
          <w:szCs w:val="28"/>
        </w:rPr>
        <w:t xml:space="preserve"> </w:t>
      </w:r>
      <w:r w:rsidR="003533FC">
        <w:rPr>
          <w:bCs/>
          <w:sz w:val="28"/>
          <w:szCs w:val="28"/>
        </w:rPr>
        <w:t xml:space="preserve">руководителем </w:t>
      </w:r>
      <w:r w:rsidR="003533FC" w:rsidRPr="00E71916">
        <w:rPr>
          <w:bCs/>
          <w:sz w:val="28"/>
          <w:szCs w:val="28"/>
        </w:rPr>
        <w:t>Отдела</w:t>
      </w:r>
      <w:r>
        <w:rPr>
          <w:bCs/>
          <w:strike/>
          <w:sz w:val="28"/>
          <w:szCs w:val="28"/>
        </w:rPr>
        <w:t>.</w:t>
      </w:r>
    </w:p>
    <w:p w:rsidR="00BD4189" w:rsidRPr="00452855" w:rsidRDefault="00BD4189" w:rsidP="003533FC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>Текущий контроль осуществля</w:t>
      </w:r>
      <w:r w:rsidR="005F5F9B" w:rsidRPr="00452855">
        <w:rPr>
          <w:bCs/>
          <w:sz w:val="28"/>
          <w:szCs w:val="28"/>
        </w:rPr>
        <w:t>ется путем проведения проверок</w:t>
      </w:r>
      <w:r w:rsidR="003C7423">
        <w:rPr>
          <w:bCs/>
          <w:sz w:val="28"/>
          <w:szCs w:val="28"/>
        </w:rPr>
        <w:t xml:space="preserve"> соблюдения и исполнения должностными лицами Министерства положений</w:t>
      </w:r>
      <w:r w:rsidR="005F5F9B" w:rsidRPr="00452855">
        <w:rPr>
          <w:bCs/>
          <w:sz w:val="28"/>
          <w:szCs w:val="28"/>
        </w:rPr>
        <w:t xml:space="preserve"> настоящего</w:t>
      </w:r>
      <w:r w:rsidR="003C7423">
        <w:rPr>
          <w:bCs/>
          <w:sz w:val="28"/>
          <w:szCs w:val="28"/>
        </w:rPr>
        <w:t xml:space="preserve"> </w:t>
      </w:r>
      <w:r w:rsidR="00D24018">
        <w:rPr>
          <w:bCs/>
          <w:sz w:val="28"/>
          <w:szCs w:val="28"/>
        </w:rPr>
        <w:t>р</w:t>
      </w:r>
      <w:r w:rsidRPr="00452855">
        <w:rPr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услуги.</w:t>
      </w:r>
    </w:p>
    <w:p w:rsidR="00BD4189" w:rsidRPr="00452855" w:rsidRDefault="00BD4189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>Текущий контроль осуществляется на постоянной основе.</w:t>
      </w:r>
    </w:p>
    <w:p w:rsidR="009E44FD" w:rsidRPr="009E44FD" w:rsidRDefault="003C7423" w:rsidP="009E44FD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4.2</w:t>
      </w:r>
      <w:r w:rsidR="009E44FD">
        <w:rPr>
          <w:bCs/>
          <w:sz w:val="28"/>
          <w:szCs w:val="28"/>
        </w:rPr>
        <w:t xml:space="preserve">. </w:t>
      </w:r>
      <w:r w:rsidR="009E44FD" w:rsidRPr="009E44FD">
        <w:rPr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  <w:r w:rsidR="00E71916">
        <w:rPr>
          <w:bCs/>
          <w:sz w:val="28"/>
          <w:szCs w:val="28"/>
        </w:rPr>
        <w:t>.</w:t>
      </w:r>
    </w:p>
    <w:p w:rsidR="006E71E3" w:rsidRDefault="00E71916" w:rsidP="009E44FD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4.2.1. Контроль полноты и качества</w:t>
      </w:r>
      <w:r w:rsidR="009E44FD" w:rsidRPr="009E44FD">
        <w:rPr>
          <w:bCs/>
          <w:sz w:val="28"/>
          <w:szCs w:val="28"/>
        </w:rPr>
        <w:t xml:space="preserve"> предоставления государственной услуги включает</w:t>
      </w:r>
      <w:r w:rsidR="006E71E3">
        <w:rPr>
          <w:bCs/>
          <w:sz w:val="28"/>
          <w:szCs w:val="28"/>
        </w:rPr>
        <w:t xml:space="preserve">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Министерства.</w:t>
      </w:r>
      <w:r w:rsidR="009E44FD" w:rsidRPr="009E44FD">
        <w:rPr>
          <w:bCs/>
          <w:sz w:val="28"/>
          <w:szCs w:val="28"/>
        </w:rPr>
        <w:t xml:space="preserve"> </w:t>
      </w:r>
    </w:p>
    <w:p w:rsidR="009E44FD" w:rsidRPr="009E44FD" w:rsidRDefault="009E44FD" w:rsidP="006E71E3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>Формами контроля за соблюдением исполнения административных - процед</w:t>
      </w:r>
      <w:r w:rsidR="006E71E3">
        <w:rPr>
          <w:bCs/>
          <w:sz w:val="28"/>
          <w:szCs w:val="28"/>
        </w:rPr>
        <w:t>ур является проведение проверок: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>ведения делопроизводства</w:t>
      </w:r>
      <w:r w:rsidR="006E71E3">
        <w:rPr>
          <w:bCs/>
          <w:sz w:val="28"/>
          <w:szCs w:val="28"/>
        </w:rPr>
        <w:t>, в том числе соблюдения сроков и порядка приема документов</w:t>
      </w:r>
      <w:r w:rsidRPr="009E44FD">
        <w:rPr>
          <w:bCs/>
          <w:sz w:val="28"/>
          <w:szCs w:val="28"/>
        </w:rPr>
        <w:t>;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 xml:space="preserve">соответствия результатов рассмотрения документов требованиям законодательства (настоящего </w:t>
      </w:r>
      <w:r w:rsidR="00D24018">
        <w:rPr>
          <w:bCs/>
          <w:sz w:val="28"/>
          <w:szCs w:val="28"/>
        </w:rPr>
        <w:t>р</w:t>
      </w:r>
      <w:r w:rsidRPr="009E44FD">
        <w:rPr>
          <w:bCs/>
          <w:sz w:val="28"/>
          <w:szCs w:val="28"/>
        </w:rPr>
        <w:t>егламента);</w:t>
      </w:r>
    </w:p>
    <w:p w:rsidR="009E44FD" w:rsidRPr="009E44FD" w:rsidRDefault="006E71E3" w:rsidP="009E44FD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соблюдения сроков, </w:t>
      </w:r>
      <w:r w:rsidR="009E44FD" w:rsidRPr="009E44FD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 xml:space="preserve"> предоставления государственной услуги.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E44FD" w:rsidRPr="009E44FD" w:rsidRDefault="006E71E3" w:rsidP="009E44FD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4.2.2. </w:t>
      </w:r>
      <w:r w:rsidR="009E44FD" w:rsidRPr="009E44FD">
        <w:rPr>
          <w:bCs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9E44FD">
        <w:rPr>
          <w:bCs/>
          <w:sz w:val="28"/>
          <w:szCs w:val="28"/>
        </w:rPr>
        <w:t xml:space="preserve">в связи с проверкой устранения ранее выявленных нарушений требований настоящего </w:t>
      </w:r>
      <w:r w:rsidR="00D24018">
        <w:rPr>
          <w:bCs/>
          <w:sz w:val="28"/>
          <w:szCs w:val="28"/>
        </w:rPr>
        <w:t>р</w:t>
      </w:r>
      <w:r w:rsidRPr="009E44FD">
        <w:rPr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услуги;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2) </w:t>
      </w:r>
      <w:r w:rsidRPr="009E44FD">
        <w:rPr>
          <w:bCs/>
          <w:sz w:val="28"/>
          <w:szCs w:val="28"/>
        </w:rPr>
        <w:t>обращений заявителей с жалобами на нарушения их прав и законных интересов действиями (бездействием</w:t>
      </w:r>
      <w:r>
        <w:rPr>
          <w:bCs/>
          <w:sz w:val="28"/>
          <w:szCs w:val="28"/>
        </w:rPr>
        <w:t xml:space="preserve">) должностных лиц Министерства, </w:t>
      </w:r>
      <w:r w:rsidRPr="009E44FD">
        <w:rPr>
          <w:bCs/>
          <w:sz w:val="28"/>
          <w:szCs w:val="28"/>
        </w:rPr>
        <w:t>участвующих в предоставлении государственной услуги.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>4.3.</w:t>
      </w:r>
      <w:r w:rsidRPr="009E44FD">
        <w:rPr>
          <w:bCs/>
          <w:sz w:val="28"/>
          <w:szCs w:val="28"/>
        </w:rPr>
        <w:tab/>
        <w:t>Ответственность должностн</w:t>
      </w:r>
      <w:r>
        <w:rPr>
          <w:bCs/>
          <w:sz w:val="28"/>
          <w:szCs w:val="28"/>
        </w:rPr>
        <w:t xml:space="preserve">ых лиц органа, предоставляющего </w:t>
      </w:r>
      <w:r w:rsidRPr="009E44FD">
        <w:rPr>
          <w:bCs/>
          <w:sz w:val="28"/>
          <w:szCs w:val="28"/>
        </w:rPr>
        <w:t>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9E44FD" w:rsidRPr="009E44FD" w:rsidRDefault="009E44FD" w:rsidP="009E44FD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  <w:r w:rsidR="004A0360">
        <w:rPr>
          <w:bCs/>
          <w:sz w:val="28"/>
          <w:szCs w:val="28"/>
        </w:rPr>
        <w:t>.</w:t>
      </w:r>
    </w:p>
    <w:p w:rsidR="009E44FD" w:rsidRDefault="009E44FD" w:rsidP="009E44FD">
      <w:pPr>
        <w:widowControl/>
        <w:ind w:firstLine="708"/>
        <w:rPr>
          <w:bCs/>
          <w:sz w:val="28"/>
          <w:szCs w:val="28"/>
        </w:rPr>
      </w:pPr>
      <w:r w:rsidRPr="009E44FD">
        <w:rPr>
          <w:bCs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</w:t>
      </w:r>
      <w:r w:rsidR="004A0360">
        <w:rPr>
          <w:bCs/>
          <w:sz w:val="28"/>
          <w:szCs w:val="28"/>
        </w:rPr>
        <w:t xml:space="preserve">едством открытости деятельности </w:t>
      </w:r>
      <w:r w:rsidRPr="009E44FD">
        <w:rPr>
          <w:bCs/>
          <w:sz w:val="28"/>
          <w:szCs w:val="28"/>
        </w:rPr>
        <w:t>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3236A" w:rsidRDefault="0043236A" w:rsidP="00452855">
      <w:pPr>
        <w:widowControl/>
        <w:rPr>
          <w:bCs/>
          <w:sz w:val="28"/>
          <w:szCs w:val="28"/>
        </w:rPr>
      </w:pPr>
    </w:p>
    <w:p w:rsidR="004A0360" w:rsidRPr="00452855" w:rsidRDefault="004A0360" w:rsidP="00452855">
      <w:pPr>
        <w:widowControl/>
        <w:rPr>
          <w:bCs/>
          <w:sz w:val="28"/>
          <w:szCs w:val="28"/>
        </w:rPr>
      </w:pPr>
    </w:p>
    <w:p w:rsidR="00BD4189" w:rsidRPr="00452855" w:rsidRDefault="00BD4189" w:rsidP="00452855">
      <w:pPr>
        <w:widowControl/>
        <w:jc w:val="center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</w:t>
      </w:r>
      <w:r w:rsidR="008A3EE5" w:rsidRPr="00452855">
        <w:rPr>
          <w:bCs/>
          <w:sz w:val="28"/>
          <w:szCs w:val="28"/>
        </w:rPr>
        <w:t>государственных</w:t>
      </w:r>
      <w:r w:rsidR="001155AA">
        <w:rPr>
          <w:bCs/>
          <w:sz w:val="28"/>
          <w:szCs w:val="28"/>
        </w:rPr>
        <w:t xml:space="preserve"> и муниципальных</w:t>
      </w:r>
      <w:r w:rsidR="008A3EE5" w:rsidRPr="00452855">
        <w:rPr>
          <w:bCs/>
          <w:sz w:val="28"/>
          <w:szCs w:val="28"/>
        </w:rPr>
        <w:t xml:space="preserve"> услуг, о</w:t>
      </w:r>
      <w:r w:rsidR="00452855">
        <w:rPr>
          <w:bCs/>
          <w:sz w:val="28"/>
          <w:szCs w:val="28"/>
        </w:rPr>
        <w:t>рганизаций, указанных в части 1</w:t>
      </w:r>
      <w:r w:rsidR="008A3EE5" w:rsidRPr="00452855">
        <w:rPr>
          <w:bCs/>
          <w:sz w:val="28"/>
          <w:szCs w:val="28"/>
          <w:vertAlign w:val="superscript"/>
        </w:rPr>
        <w:t>1</w:t>
      </w:r>
      <w:r w:rsidR="008A3EE5" w:rsidRPr="00452855">
        <w:rPr>
          <w:bCs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 </w:t>
      </w:r>
      <w:r w:rsidRPr="00452855">
        <w:rPr>
          <w:bCs/>
          <w:sz w:val="28"/>
          <w:szCs w:val="28"/>
        </w:rPr>
        <w:t xml:space="preserve"> </w:t>
      </w:r>
    </w:p>
    <w:p w:rsidR="008A3EE5" w:rsidRPr="00452855" w:rsidRDefault="008A3EE5" w:rsidP="00452855">
      <w:pPr>
        <w:widowControl/>
        <w:jc w:val="center"/>
        <w:rPr>
          <w:b/>
          <w:bCs/>
          <w:sz w:val="28"/>
          <w:szCs w:val="28"/>
        </w:rPr>
      </w:pPr>
    </w:p>
    <w:p w:rsidR="008F64E3" w:rsidRPr="008F64E3" w:rsidRDefault="00E76DAA" w:rsidP="008F64E3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>5</w:t>
      </w:r>
      <w:r w:rsidR="00BD4189" w:rsidRPr="00452855">
        <w:rPr>
          <w:bCs/>
          <w:sz w:val="28"/>
          <w:szCs w:val="28"/>
        </w:rPr>
        <w:t xml:space="preserve">.1. </w:t>
      </w:r>
      <w:r w:rsidR="008F64E3" w:rsidRPr="008F64E3">
        <w:rPr>
          <w:bCs/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– в Министерство.</w:t>
      </w:r>
    </w:p>
    <w:p w:rsidR="004A0360" w:rsidRDefault="008F64E3" w:rsidP="008F64E3">
      <w:pPr>
        <w:widowControl/>
        <w:ind w:firstLine="708"/>
        <w:rPr>
          <w:bCs/>
          <w:sz w:val="28"/>
          <w:szCs w:val="28"/>
        </w:rPr>
      </w:pPr>
      <w:r w:rsidRPr="008F64E3">
        <w:rPr>
          <w:bCs/>
          <w:sz w:val="28"/>
          <w:szCs w:val="28"/>
        </w:rPr>
        <w:t xml:space="preserve">Жалобы на решения и действия (бездействие), принятые министром в связи с предоставлением государственной услуги подаются в Кабинет </w:t>
      </w:r>
      <w:r w:rsidR="004A0360">
        <w:rPr>
          <w:bCs/>
          <w:sz w:val="28"/>
          <w:szCs w:val="28"/>
        </w:rPr>
        <w:t>Министров Республики Татарстан.</w:t>
      </w:r>
    </w:p>
    <w:p w:rsidR="00BD4189" w:rsidRPr="00452855" w:rsidRDefault="004A1FA2" w:rsidP="008F64E3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5.2. </w:t>
      </w:r>
      <w:r w:rsidR="00BD4189" w:rsidRPr="00452855">
        <w:rPr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1155AA" w:rsidRDefault="001155AA" w:rsidP="00452855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BD4189" w:rsidRPr="00452855">
        <w:rPr>
          <w:bCs/>
          <w:sz w:val="28"/>
          <w:szCs w:val="28"/>
        </w:rPr>
        <w:t>нарушение срока регистрации</w:t>
      </w:r>
      <w:r>
        <w:rPr>
          <w:bCs/>
          <w:sz w:val="28"/>
          <w:szCs w:val="28"/>
        </w:rPr>
        <w:t xml:space="preserve"> запроса о предоставлении государственной услуги, запроса, указанного в статье 15</w:t>
      </w:r>
      <w:r>
        <w:rPr>
          <w:bCs/>
          <w:sz w:val="28"/>
          <w:szCs w:val="28"/>
          <w:vertAlign w:val="superscript"/>
        </w:rPr>
        <w:t xml:space="preserve">1 </w:t>
      </w:r>
      <w:r>
        <w:rPr>
          <w:bCs/>
          <w:sz w:val="28"/>
          <w:szCs w:val="28"/>
        </w:rPr>
        <w:t>Федерального закона № 210-ФЗ;</w:t>
      </w:r>
    </w:p>
    <w:p w:rsidR="00BD4189" w:rsidRPr="00452855" w:rsidRDefault="004A1FA2" w:rsidP="001155AA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2) </w:t>
      </w:r>
      <w:r w:rsidR="00BD4189" w:rsidRPr="00452855">
        <w:rPr>
          <w:bCs/>
          <w:sz w:val="28"/>
          <w:szCs w:val="28"/>
        </w:rPr>
        <w:t>нарушение срока предоставления государственной услуги;</w:t>
      </w:r>
    </w:p>
    <w:p w:rsidR="00BD4189" w:rsidRPr="00452855" w:rsidRDefault="001155AA" w:rsidP="00452855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BD4189" w:rsidRPr="00452855">
        <w:rPr>
          <w:bCs/>
          <w:sz w:val="28"/>
          <w:szCs w:val="28"/>
        </w:rPr>
        <w:t xml:space="preserve">требование у </w:t>
      </w:r>
      <w:r>
        <w:rPr>
          <w:bCs/>
          <w:sz w:val="28"/>
          <w:szCs w:val="28"/>
        </w:rPr>
        <w:t>з</w:t>
      </w:r>
      <w:r w:rsidR="00BD4189" w:rsidRPr="00452855">
        <w:rPr>
          <w:bCs/>
          <w:sz w:val="28"/>
          <w:szCs w:val="28"/>
        </w:rPr>
        <w:t xml:space="preserve">аявителя документов или информации либо осуществления действий, представление или осуществление которых не </w:t>
      </w:r>
      <w:r w:rsidR="00BD4189" w:rsidRPr="00452855">
        <w:rPr>
          <w:bCs/>
          <w:sz w:val="28"/>
          <w:szCs w:val="28"/>
        </w:rPr>
        <w:lastRenderedPageBreak/>
        <w:t xml:space="preserve">предусмотрено нормативными правовыми актами Российской Федерации, нормативными правовыми актами </w:t>
      </w:r>
      <w:r>
        <w:rPr>
          <w:bCs/>
          <w:sz w:val="28"/>
          <w:szCs w:val="28"/>
        </w:rPr>
        <w:t xml:space="preserve">Российской Федерации, нормативными правовыми актами Республики Татарстан </w:t>
      </w:r>
      <w:r w:rsidR="00BD4189" w:rsidRPr="00452855">
        <w:rPr>
          <w:bCs/>
          <w:sz w:val="28"/>
          <w:szCs w:val="28"/>
        </w:rPr>
        <w:t>для предоставления государственной услуги;</w:t>
      </w:r>
    </w:p>
    <w:p w:rsidR="00BD4189" w:rsidRPr="00452855" w:rsidRDefault="00087DB6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4) </w:t>
      </w:r>
      <w:r w:rsidR="00BD4189" w:rsidRPr="00452855">
        <w:rPr>
          <w:bCs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DE2F9E">
        <w:rPr>
          <w:bCs/>
          <w:sz w:val="28"/>
          <w:szCs w:val="28"/>
        </w:rPr>
        <w:t>з</w:t>
      </w:r>
      <w:r w:rsidR="00BD4189" w:rsidRPr="00452855">
        <w:rPr>
          <w:bCs/>
          <w:sz w:val="28"/>
          <w:szCs w:val="28"/>
        </w:rPr>
        <w:t>аявителя;</w:t>
      </w:r>
    </w:p>
    <w:p w:rsidR="00BD4189" w:rsidRPr="00452855" w:rsidRDefault="00087DB6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5) </w:t>
      </w:r>
      <w:r w:rsidR="00BD4189" w:rsidRPr="00452855">
        <w:rPr>
          <w:bCs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D4189" w:rsidRPr="00452855" w:rsidRDefault="00087DB6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6) </w:t>
      </w:r>
      <w:r w:rsidR="00DE2F9E">
        <w:rPr>
          <w:bCs/>
          <w:sz w:val="28"/>
          <w:szCs w:val="28"/>
        </w:rPr>
        <w:t>затребование с з</w:t>
      </w:r>
      <w:r w:rsidR="00BD4189" w:rsidRPr="00452855">
        <w:rPr>
          <w:bCs/>
          <w:sz w:val="28"/>
          <w:szCs w:val="28"/>
        </w:rPr>
        <w:t>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D4189" w:rsidRPr="00452855" w:rsidRDefault="00DE2F9E" w:rsidP="00452855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7) отказ Министерства</w:t>
      </w:r>
      <w:r w:rsidR="00BD4189" w:rsidRPr="0045285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должностного лица Министерства</w:t>
      </w:r>
      <w:r w:rsidR="00087DB6" w:rsidRPr="00452855">
        <w:rPr>
          <w:bCs/>
          <w:sz w:val="28"/>
          <w:szCs w:val="28"/>
        </w:rPr>
        <w:t xml:space="preserve"> </w:t>
      </w:r>
      <w:r w:rsidR="00BD4189" w:rsidRPr="00452855">
        <w:rPr>
          <w:bCs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D4189" w:rsidRPr="00452855" w:rsidRDefault="00087DB6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8) </w:t>
      </w:r>
      <w:r w:rsidR="00BD4189" w:rsidRPr="00452855">
        <w:rPr>
          <w:bCs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BD4189" w:rsidRPr="00452855" w:rsidRDefault="00087DB6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9) </w:t>
      </w:r>
      <w:r w:rsidR="00BD4189" w:rsidRPr="00452855">
        <w:rPr>
          <w:bCs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Pr="00452855">
        <w:rPr>
          <w:bCs/>
          <w:sz w:val="28"/>
          <w:szCs w:val="28"/>
        </w:rPr>
        <w:t>, законами</w:t>
      </w:r>
      <w:r w:rsidR="00BD4189" w:rsidRPr="00452855">
        <w:rPr>
          <w:bCs/>
          <w:sz w:val="28"/>
          <w:szCs w:val="28"/>
        </w:rPr>
        <w:t xml:space="preserve"> и иными нормативными правовыми актами Республики Татарстан;</w:t>
      </w:r>
    </w:p>
    <w:p w:rsidR="00BD4189" w:rsidRPr="00452855" w:rsidRDefault="00087DB6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10) </w:t>
      </w:r>
      <w:r w:rsidR="007956A1">
        <w:rPr>
          <w:bCs/>
          <w:sz w:val="28"/>
          <w:szCs w:val="28"/>
        </w:rPr>
        <w:t>требование у з</w:t>
      </w:r>
      <w:r w:rsidR="00BD4189" w:rsidRPr="00452855">
        <w:rPr>
          <w:bCs/>
          <w:sz w:val="28"/>
          <w:szCs w:val="28"/>
        </w:rPr>
        <w:t>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A26DAE" w:rsidRPr="00452855" w:rsidRDefault="00087DB6" w:rsidP="00452855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5.3. </w:t>
      </w:r>
      <w:r w:rsidR="00BD4189" w:rsidRPr="00452855">
        <w:rPr>
          <w:bCs/>
          <w:sz w:val="28"/>
          <w:szCs w:val="28"/>
        </w:rPr>
        <w:t>Жалоба</w:t>
      </w:r>
      <w:r w:rsidRPr="00452855">
        <w:rPr>
          <w:bCs/>
          <w:sz w:val="28"/>
          <w:szCs w:val="28"/>
        </w:rPr>
        <w:t xml:space="preserve"> подается в письменной форме </w:t>
      </w:r>
      <w:r w:rsidR="00A26DAE" w:rsidRPr="00452855">
        <w:rPr>
          <w:bCs/>
          <w:sz w:val="28"/>
          <w:szCs w:val="28"/>
        </w:rPr>
        <w:t>на бумажном носителе или в электронной форме.</w:t>
      </w:r>
    </w:p>
    <w:p w:rsidR="004A0360" w:rsidRDefault="00A26DAE" w:rsidP="004A0360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>Жалоба может быть направлена по почте, с использованием</w:t>
      </w:r>
      <w:r w:rsidR="007956A1">
        <w:rPr>
          <w:bCs/>
          <w:sz w:val="28"/>
          <w:szCs w:val="28"/>
        </w:rPr>
        <w:t xml:space="preserve"> информационно- телекоммуникационной сети «Интернет», </w:t>
      </w:r>
      <w:r w:rsidR="008F64E3" w:rsidRPr="004A0360">
        <w:rPr>
          <w:bCs/>
          <w:sz w:val="28"/>
          <w:szCs w:val="28"/>
        </w:rPr>
        <w:t>официального сайта Министерства,</w:t>
      </w:r>
      <w:r w:rsidR="008F64E3" w:rsidRPr="008F64E3">
        <w:rPr>
          <w:bCs/>
          <w:sz w:val="28"/>
          <w:szCs w:val="28"/>
        </w:rPr>
        <w:t xml:space="preserve"> </w:t>
      </w:r>
      <w:r w:rsidR="007956A1">
        <w:rPr>
          <w:bCs/>
          <w:sz w:val="28"/>
          <w:szCs w:val="28"/>
        </w:rPr>
        <w:t>Республиканского портала, а</w:t>
      </w:r>
      <w:r w:rsidRPr="00452855">
        <w:rPr>
          <w:bCs/>
          <w:sz w:val="28"/>
          <w:szCs w:val="28"/>
        </w:rPr>
        <w:t xml:space="preserve"> также может </w:t>
      </w:r>
      <w:r w:rsidR="007956A1">
        <w:rPr>
          <w:bCs/>
          <w:sz w:val="28"/>
          <w:szCs w:val="28"/>
        </w:rPr>
        <w:t>быть принята при личном приеме з</w:t>
      </w:r>
      <w:r w:rsidR="004A0360">
        <w:rPr>
          <w:bCs/>
          <w:sz w:val="28"/>
          <w:szCs w:val="28"/>
        </w:rPr>
        <w:t>аявителя.</w:t>
      </w:r>
    </w:p>
    <w:p w:rsidR="004A0360" w:rsidRDefault="006134B8" w:rsidP="004A0360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Жалоба подлежит регистрации не позднее следующего за днем ее поступления рабочего дня. </w:t>
      </w:r>
    </w:p>
    <w:p w:rsidR="008D294C" w:rsidRDefault="004A0360" w:rsidP="00452855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 </w:t>
      </w:r>
      <w:r w:rsidR="008D294C" w:rsidRPr="00452855">
        <w:rPr>
          <w:bCs/>
          <w:sz w:val="28"/>
          <w:szCs w:val="28"/>
        </w:rPr>
        <w:t xml:space="preserve">Срок рассмотрения жалобы - в течение </w:t>
      </w:r>
      <w:r>
        <w:rPr>
          <w:bCs/>
          <w:sz w:val="28"/>
          <w:szCs w:val="28"/>
        </w:rPr>
        <w:t>15</w:t>
      </w:r>
      <w:r w:rsidR="008D294C" w:rsidRPr="00452855">
        <w:rPr>
          <w:bCs/>
          <w:sz w:val="28"/>
          <w:szCs w:val="28"/>
        </w:rPr>
        <w:t xml:space="preserve">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</w:t>
      </w:r>
      <w:r w:rsidR="005F7406">
        <w:rPr>
          <w:bCs/>
          <w:sz w:val="28"/>
          <w:szCs w:val="28"/>
        </w:rPr>
        <w:t xml:space="preserve"> услугу, в приеме документов у з</w:t>
      </w:r>
      <w:r w:rsidR="008D294C" w:rsidRPr="00452855">
        <w:rPr>
          <w:bCs/>
          <w:sz w:val="28"/>
          <w:szCs w:val="28"/>
        </w:rPr>
        <w:t xml:space="preserve">аявителя либо в исправлении допущенных опечаток и ошибок или в случае обжалования нарушения </w:t>
      </w:r>
      <w:r w:rsidR="008D294C" w:rsidRPr="00452855">
        <w:rPr>
          <w:bCs/>
          <w:sz w:val="28"/>
          <w:szCs w:val="28"/>
        </w:rPr>
        <w:lastRenderedPageBreak/>
        <w:t>установленного срока таких исправлений - в течение пяти рабочих дней со дня ее регистрации.</w:t>
      </w:r>
    </w:p>
    <w:p w:rsidR="005F7406" w:rsidRDefault="005F7406" w:rsidP="005F7406">
      <w:pPr>
        <w:widowControl/>
        <w:ind w:firstLine="708"/>
        <w:rPr>
          <w:bCs/>
          <w:sz w:val="28"/>
          <w:szCs w:val="28"/>
        </w:rPr>
      </w:pPr>
      <w:r w:rsidRPr="00452855">
        <w:rPr>
          <w:bCs/>
          <w:sz w:val="28"/>
          <w:szCs w:val="28"/>
        </w:rPr>
        <w:t xml:space="preserve">5.5. Жалоба должна </w:t>
      </w:r>
      <w:r w:rsidR="004A0360">
        <w:rPr>
          <w:bCs/>
          <w:sz w:val="28"/>
          <w:szCs w:val="28"/>
        </w:rPr>
        <w:t>содержать</w:t>
      </w:r>
      <w:r>
        <w:rPr>
          <w:bCs/>
          <w:sz w:val="28"/>
          <w:szCs w:val="28"/>
        </w:rPr>
        <w:t>: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5F7406">
        <w:rPr>
          <w:bCs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 решения и действия (бездействие) которых обжалуются;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5F7406">
        <w:rPr>
          <w:bCs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</w:t>
      </w:r>
      <w:r>
        <w:rPr>
          <w:bCs/>
          <w:sz w:val="28"/>
          <w:szCs w:val="28"/>
        </w:rPr>
        <w:t>ыть направлен ответ заявителю;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5F7406">
        <w:rPr>
          <w:bCs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5F7406">
        <w:rPr>
          <w:bCs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</w:t>
      </w:r>
      <w:r>
        <w:rPr>
          <w:bCs/>
          <w:sz w:val="28"/>
          <w:szCs w:val="28"/>
        </w:rPr>
        <w:t>.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 w:rsidRPr="005F7406">
        <w:rPr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5.7. </w:t>
      </w:r>
      <w:r w:rsidRPr="005F7406">
        <w:rPr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5F7406">
        <w:rPr>
          <w:bCs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5F7406" w:rsidRPr="005F7406" w:rsidRDefault="005F7406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5F7406">
        <w:rPr>
          <w:bCs/>
          <w:sz w:val="28"/>
          <w:szCs w:val="28"/>
        </w:rPr>
        <w:t>в удовлетворении жалобы отказывается.</w:t>
      </w:r>
    </w:p>
    <w:p w:rsidR="004A0360" w:rsidRDefault="005F7406" w:rsidP="004A0360">
      <w:pPr>
        <w:widowControl/>
        <w:ind w:firstLine="708"/>
        <w:rPr>
          <w:bCs/>
          <w:sz w:val="28"/>
          <w:szCs w:val="28"/>
        </w:rPr>
      </w:pPr>
      <w:r w:rsidRPr="005F7406">
        <w:rPr>
          <w:bCs/>
          <w:sz w:val="28"/>
          <w:szCs w:val="28"/>
        </w:rPr>
        <w:t>Не позднее дня, следующего за днем принятия р</w:t>
      </w:r>
      <w:r w:rsidR="004A0360">
        <w:rPr>
          <w:bCs/>
          <w:sz w:val="28"/>
          <w:szCs w:val="28"/>
        </w:rPr>
        <w:t>ешения, указанного в настоящем пункте</w:t>
      </w:r>
      <w:r w:rsidRPr="005F7406">
        <w:rPr>
          <w:bCs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7406" w:rsidRPr="005F7406" w:rsidRDefault="005F7406" w:rsidP="003B5A5B">
      <w:pPr>
        <w:widowControl/>
        <w:ind w:firstLine="708"/>
        <w:rPr>
          <w:bCs/>
          <w:sz w:val="28"/>
          <w:szCs w:val="28"/>
        </w:rPr>
      </w:pPr>
      <w:r w:rsidRPr="005F7406">
        <w:rPr>
          <w:bCs/>
          <w:sz w:val="28"/>
          <w:szCs w:val="28"/>
        </w:rPr>
        <w:t>В случае признания жалобы подлежащей удо</w:t>
      </w:r>
      <w:r w:rsidR="003B5A5B">
        <w:rPr>
          <w:bCs/>
          <w:sz w:val="28"/>
          <w:szCs w:val="28"/>
        </w:rPr>
        <w:t xml:space="preserve">влетворению в ответе заявителю, </w:t>
      </w:r>
      <w:r w:rsidRPr="005F7406">
        <w:rPr>
          <w:bCs/>
          <w:sz w:val="28"/>
          <w:szCs w:val="28"/>
        </w:rPr>
        <w:t>дается информация о действи</w:t>
      </w:r>
      <w:r w:rsidR="003B5A5B">
        <w:rPr>
          <w:bCs/>
          <w:sz w:val="28"/>
          <w:szCs w:val="28"/>
        </w:rPr>
        <w:t xml:space="preserve">ях, осуществляемых органом, предоставляющим государственную услугу, </w:t>
      </w:r>
      <w:r w:rsidRPr="005F7406">
        <w:rPr>
          <w:bCs/>
          <w:sz w:val="28"/>
          <w:szCs w:val="28"/>
        </w:rPr>
        <w:t>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F7406" w:rsidRDefault="005F7406" w:rsidP="003B5A5B">
      <w:pPr>
        <w:widowControl/>
        <w:ind w:firstLine="708"/>
        <w:rPr>
          <w:bCs/>
          <w:sz w:val="28"/>
          <w:szCs w:val="28"/>
        </w:rPr>
      </w:pPr>
      <w:r w:rsidRPr="005F7406">
        <w:rPr>
          <w:bCs/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F7406" w:rsidRPr="005F7406" w:rsidRDefault="003B5A5B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5.8. </w:t>
      </w:r>
      <w:r w:rsidR="005F7406" w:rsidRPr="005F7406">
        <w:rPr>
          <w:bCs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</w:t>
      </w:r>
      <w:r w:rsidR="005F7406" w:rsidRPr="005F7406">
        <w:rPr>
          <w:bCs/>
          <w:sz w:val="28"/>
          <w:szCs w:val="28"/>
        </w:rPr>
        <w:lastRenderedPageBreak/>
        <w:t>жалоб, незамедлительно направляет имеющиеся материалы в органы прокуратуры.</w:t>
      </w:r>
    </w:p>
    <w:p w:rsidR="005F7406" w:rsidRDefault="003B5A5B" w:rsidP="005F7406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5.9</w:t>
      </w:r>
      <w:r w:rsidR="005F7406" w:rsidRPr="005F7406">
        <w:rPr>
          <w:bCs/>
          <w:sz w:val="28"/>
          <w:szCs w:val="28"/>
        </w:rPr>
        <w:t>.</w:t>
      </w:r>
      <w:r w:rsidR="005F7406" w:rsidRPr="005F7406">
        <w:rPr>
          <w:bCs/>
          <w:sz w:val="28"/>
          <w:szCs w:val="28"/>
        </w:rPr>
        <w:tab/>
        <w:t>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5F7406" w:rsidRDefault="005F7406" w:rsidP="00452855">
      <w:pPr>
        <w:widowControl/>
        <w:ind w:firstLine="708"/>
        <w:rPr>
          <w:bCs/>
          <w:sz w:val="28"/>
          <w:szCs w:val="28"/>
        </w:rPr>
      </w:pPr>
    </w:p>
    <w:p w:rsidR="005F7406" w:rsidRDefault="005F7406" w:rsidP="00452855">
      <w:pPr>
        <w:widowControl/>
        <w:ind w:firstLine="708"/>
        <w:rPr>
          <w:bCs/>
          <w:sz w:val="28"/>
          <w:szCs w:val="28"/>
        </w:rPr>
      </w:pPr>
    </w:p>
    <w:p w:rsidR="005F7406" w:rsidRDefault="005F7406" w:rsidP="00452855">
      <w:pPr>
        <w:widowControl/>
        <w:ind w:firstLine="708"/>
        <w:rPr>
          <w:bCs/>
          <w:sz w:val="28"/>
          <w:szCs w:val="28"/>
        </w:rPr>
      </w:pPr>
    </w:p>
    <w:p w:rsidR="005F7406" w:rsidRPr="00452855" w:rsidRDefault="005F7406" w:rsidP="00452855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695FEF">
      <w:pPr>
        <w:widowControl/>
        <w:ind w:firstLine="708"/>
        <w:rPr>
          <w:bCs/>
          <w:sz w:val="28"/>
          <w:szCs w:val="28"/>
        </w:rPr>
      </w:pPr>
    </w:p>
    <w:p w:rsidR="0033234C" w:rsidRDefault="0033234C" w:rsidP="005D4076">
      <w:pPr>
        <w:widowControl/>
        <w:rPr>
          <w:bCs/>
          <w:sz w:val="28"/>
          <w:szCs w:val="28"/>
        </w:rPr>
      </w:pPr>
    </w:p>
    <w:p w:rsidR="00BF2E8D" w:rsidRDefault="00BF2E8D">
      <w:r>
        <w:br w:type="page"/>
      </w:r>
    </w:p>
    <w:tbl>
      <w:tblPr>
        <w:tblStyle w:val="aa"/>
        <w:tblW w:w="5392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33234C" w:rsidRPr="00452855" w:rsidTr="0030330D">
        <w:trPr>
          <w:trHeight w:val="3378"/>
        </w:trPr>
        <w:tc>
          <w:tcPr>
            <w:tcW w:w="5392" w:type="dxa"/>
          </w:tcPr>
          <w:p w:rsidR="0033234C" w:rsidRPr="00452855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452855">
              <w:rPr>
                <w:bCs/>
                <w:sz w:val="28"/>
                <w:szCs w:val="28"/>
              </w:rPr>
              <w:lastRenderedPageBreak/>
              <w:t>Приложение № 1</w:t>
            </w:r>
          </w:p>
          <w:p w:rsidR="0033234C" w:rsidRPr="00452855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452855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>предоставления</w:t>
            </w:r>
            <w:r w:rsidRPr="00452855">
              <w:rPr>
                <w:bCs/>
                <w:sz w:val="28"/>
                <w:szCs w:val="28"/>
              </w:rPr>
              <w:t xml:space="preserve"> государственной услуги по утверждению инвестиционных </w:t>
            </w:r>
            <w:r w:rsidRPr="008741B2">
              <w:rPr>
                <w:bCs/>
                <w:sz w:val="28"/>
                <w:szCs w:val="28"/>
              </w:rPr>
              <w:t xml:space="preserve">программ организаций, осуществляющих </w:t>
            </w:r>
            <w:r w:rsidRPr="008741B2">
              <w:rPr>
                <w:sz w:val="28"/>
                <w:szCs w:val="28"/>
              </w:rPr>
              <w:t xml:space="preserve">горячее водоснабжение, холодное водоснабжение и (или) водоотведение </w:t>
            </w:r>
            <w:r w:rsidRPr="008741B2">
              <w:rPr>
                <w:bCs/>
                <w:sz w:val="28"/>
                <w:szCs w:val="28"/>
              </w:rPr>
              <w:t>на территории</w:t>
            </w:r>
            <w:r w:rsidRPr="00452855">
              <w:rPr>
                <w:bCs/>
                <w:sz w:val="28"/>
                <w:szCs w:val="28"/>
              </w:rPr>
              <w:t xml:space="preserve"> Республики Татарстан </w:t>
            </w:r>
          </w:p>
        </w:tc>
      </w:tr>
    </w:tbl>
    <w:p w:rsidR="0033234C" w:rsidRPr="00452855" w:rsidRDefault="0033234C" w:rsidP="0033234C">
      <w:pPr>
        <w:tabs>
          <w:tab w:val="left" w:pos="7246"/>
        </w:tabs>
        <w:rPr>
          <w:sz w:val="28"/>
          <w:szCs w:val="28"/>
        </w:rPr>
      </w:pPr>
    </w:p>
    <w:p w:rsidR="0033234C" w:rsidRPr="00452855" w:rsidRDefault="0033234C" w:rsidP="0033234C">
      <w:pPr>
        <w:tabs>
          <w:tab w:val="left" w:pos="7246"/>
        </w:tabs>
        <w:jc w:val="right"/>
        <w:rPr>
          <w:sz w:val="28"/>
          <w:szCs w:val="28"/>
        </w:rPr>
      </w:pPr>
      <w:r w:rsidRPr="00452855">
        <w:rPr>
          <w:sz w:val="28"/>
          <w:szCs w:val="28"/>
        </w:rPr>
        <w:t>Рекомендуемая форма</w:t>
      </w:r>
    </w:p>
    <w:p w:rsidR="0033234C" w:rsidRPr="008B4B0A" w:rsidRDefault="0033234C" w:rsidP="0033234C">
      <w:pPr>
        <w:tabs>
          <w:tab w:val="left" w:pos="7246"/>
        </w:tabs>
        <w:rPr>
          <w:sz w:val="26"/>
          <w:szCs w:val="26"/>
        </w:rPr>
      </w:pPr>
    </w:p>
    <w:p w:rsidR="0033234C" w:rsidRPr="008B4B0A" w:rsidRDefault="0033234C" w:rsidP="0033234C">
      <w:pPr>
        <w:tabs>
          <w:tab w:val="left" w:pos="7246"/>
        </w:tabs>
        <w:ind w:right="-426"/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4B0A">
        <w:rPr>
          <w:sz w:val="26"/>
          <w:szCs w:val="26"/>
        </w:rPr>
        <w:t>Министру строительства, архитектуры</w:t>
      </w:r>
    </w:p>
    <w:p w:rsidR="0033234C" w:rsidRPr="008B4B0A" w:rsidRDefault="0033234C" w:rsidP="0033234C">
      <w:pPr>
        <w:tabs>
          <w:tab w:val="left" w:pos="7246"/>
        </w:tabs>
        <w:ind w:right="-426"/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4B0A">
        <w:rPr>
          <w:sz w:val="26"/>
          <w:szCs w:val="26"/>
        </w:rPr>
        <w:t>и жилищно-коммунального хозяйства</w:t>
      </w:r>
    </w:p>
    <w:p w:rsidR="0033234C" w:rsidRPr="008B4B0A" w:rsidRDefault="0033234C" w:rsidP="0033234C">
      <w:pPr>
        <w:tabs>
          <w:tab w:val="left" w:pos="7246"/>
        </w:tabs>
        <w:ind w:right="-426"/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4B0A">
        <w:rPr>
          <w:sz w:val="26"/>
          <w:szCs w:val="26"/>
        </w:rPr>
        <w:t xml:space="preserve"> Республики Татарстан</w:t>
      </w:r>
    </w:p>
    <w:p w:rsidR="0033234C" w:rsidRDefault="0033234C" w:rsidP="0033234C">
      <w:pPr>
        <w:tabs>
          <w:tab w:val="left" w:pos="7246"/>
        </w:tabs>
        <w:ind w:right="-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_____________________________</w:t>
      </w:r>
    </w:p>
    <w:p w:rsidR="0033234C" w:rsidRDefault="0033234C" w:rsidP="0033234C">
      <w:pPr>
        <w:tabs>
          <w:tab w:val="left" w:pos="7246"/>
        </w:tabs>
        <w:ind w:right="-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>(инициалы, фамилия)</w:t>
      </w:r>
      <w:r>
        <w:rPr>
          <w:sz w:val="28"/>
          <w:szCs w:val="28"/>
        </w:rPr>
        <w:t xml:space="preserve"> </w:t>
      </w:r>
    </w:p>
    <w:p w:rsidR="0033234C" w:rsidRDefault="0033234C" w:rsidP="0033234C">
      <w:pPr>
        <w:tabs>
          <w:tab w:val="left" w:pos="7246"/>
        </w:tabs>
        <w:jc w:val="left"/>
        <w:rPr>
          <w:sz w:val="28"/>
          <w:szCs w:val="28"/>
        </w:rPr>
      </w:pPr>
    </w:p>
    <w:p w:rsidR="0033234C" w:rsidRPr="008B4B0A" w:rsidRDefault="0033234C" w:rsidP="0033234C">
      <w:pPr>
        <w:tabs>
          <w:tab w:val="left" w:pos="7246"/>
        </w:tabs>
        <w:jc w:val="center"/>
        <w:rPr>
          <w:sz w:val="26"/>
          <w:szCs w:val="26"/>
        </w:rPr>
      </w:pPr>
    </w:p>
    <w:p w:rsidR="0033234C" w:rsidRPr="0091731C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91731C">
        <w:rPr>
          <w:sz w:val="28"/>
          <w:szCs w:val="28"/>
        </w:rPr>
        <w:t>Заявление</w:t>
      </w:r>
    </w:p>
    <w:p w:rsidR="0033234C" w:rsidRPr="0091731C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</w:p>
    <w:p w:rsidR="0033234C" w:rsidRPr="0091731C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91731C">
        <w:rPr>
          <w:sz w:val="28"/>
          <w:szCs w:val="28"/>
        </w:rPr>
        <w:t>Об утверждении инвестиционной программы организации, осуществляющей горячее водоснабжение, холодное водоснабжение и (или) водоотведение на территории Республики Татарстан,</w:t>
      </w:r>
    </w:p>
    <w:p w:rsidR="0033234C" w:rsidRPr="0091731C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91731C">
        <w:rPr>
          <w:sz w:val="28"/>
          <w:szCs w:val="28"/>
        </w:rPr>
        <w:t>на __________ год(ы)</w:t>
      </w:r>
    </w:p>
    <w:p w:rsidR="0033234C" w:rsidRPr="0091731C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91731C">
        <w:rPr>
          <w:sz w:val="28"/>
          <w:szCs w:val="28"/>
        </w:rPr>
        <w:t xml:space="preserve"> </w:t>
      </w:r>
    </w:p>
    <w:p w:rsidR="0033234C" w:rsidRPr="0091731C" w:rsidRDefault="0033234C" w:rsidP="0033234C">
      <w:pPr>
        <w:tabs>
          <w:tab w:val="left" w:pos="7246"/>
        </w:tabs>
        <w:rPr>
          <w:sz w:val="28"/>
          <w:szCs w:val="28"/>
        </w:rPr>
      </w:pPr>
      <w:r w:rsidRPr="0091731C">
        <w:rPr>
          <w:sz w:val="28"/>
          <w:szCs w:val="28"/>
        </w:rPr>
        <w:t xml:space="preserve">         Прошу рассмотреть прилагаемые документы и утвердить инвестиционную программу для:</w:t>
      </w:r>
    </w:p>
    <w:p w:rsidR="0033234C" w:rsidRPr="0091731C" w:rsidRDefault="0033234C" w:rsidP="0033234C">
      <w:pPr>
        <w:tabs>
          <w:tab w:val="left" w:pos="7246"/>
        </w:tabs>
        <w:rPr>
          <w:sz w:val="28"/>
          <w:szCs w:val="28"/>
        </w:rPr>
      </w:pP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33234C" w:rsidRPr="0091731C" w:rsidTr="0030330D">
        <w:tc>
          <w:tcPr>
            <w:tcW w:w="9918" w:type="dxa"/>
          </w:tcPr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_____________________________________________________________________</w:t>
            </w:r>
            <w:r w:rsidR="0091731C">
              <w:rPr>
                <w:sz w:val="28"/>
                <w:szCs w:val="28"/>
              </w:rPr>
              <w:t>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 xml:space="preserve">                      (полное и сокращенное (при наличии) наименование заявителя-)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_______________________________________________________</w:t>
            </w:r>
            <w:r w:rsidR="0091731C">
              <w:rPr>
                <w:sz w:val="28"/>
                <w:szCs w:val="28"/>
              </w:rPr>
              <w:t>_______________</w:t>
            </w:r>
            <w:r w:rsidRPr="0091731C">
              <w:rPr>
                <w:sz w:val="28"/>
                <w:szCs w:val="28"/>
              </w:rPr>
              <w:t>__</w:t>
            </w:r>
          </w:p>
          <w:p w:rsidR="0033234C" w:rsidRPr="0091731C" w:rsidRDefault="0091731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3234C" w:rsidRPr="0091731C">
              <w:rPr>
                <w:sz w:val="28"/>
                <w:szCs w:val="28"/>
              </w:rPr>
              <w:t>юридического лица, его организационно-правовая форма или фамилия, имя и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________________________________________________________________________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 xml:space="preserve">     </w:t>
            </w:r>
            <w:r w:rsidR="0091731C">
              <w:rPr>
                <w:sz w:val="28"/>
                <w:szCs w:val="28"/>
              </w:rPr>
              <w:t xml:space="preserve">               </w:t>
            </w:r>
            <w:r w:rsidRPr="0091731C">
              <w:rPr>
                <w:sz w:val="28"/>
                <w:szCs w:val="28"/>
              </w:rPr>
              <w:t>отчество (последнее – при наличии) индивидуального предприятия)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Почтовый адрес заявителя__________________________________</w:t>
            </w:r>
            <w:r w:rsidR="0091731C">
              <w:rPr>
                <w:sz w:val="28"/>
                <w:szCs w:val="28"/>
              </w:rPr>
              <w:t>_______</w:t>
            </w:r>
            <w:r w:rsidRPr="0091731C">
              <w:rPr>
                <w:sz w:val="28"/>
                <w:szCs w:val="28"/>
              </w:rPr>
              <w:t>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_______________________________________________</w:t>
            </w:r>
            <w:r w:rsidR="0091731C">
              <w:rPr>
                <w:sz w:val="28"/>
                <w:szCs w:val="28"/>
              </w:rPr>
              <w:t>____________</w:t>
            </w:r>
            <w:r w:rsidRPr="0091731C">
              <w:rPr>
                <w:sz w:val="28"/>
                <w:szCs w:val="28"/>
              </w:rPr>
              <w:t>_____________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Адрес места нахождения заявителя______________________________</w:t>
            </w:r>
            <w:r w:rsidR="0091731C">
              <w:rPr>
                <w:sz w:val="28"/>
                <w:szCs w:val="28"/>
              </w:rPr>
              <w:t>____________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___________</w:t>
            </w:r>
            <w:r w:rsidR="0091731C">
              <w:rPr>
                <w:sz w:val="28"/>
                <w:szCs w:val="28"/>
              </w:rPr>
              <w:t>______________________</w:t>
            </w:r>
            <w:r w:rsidRPr="0091731C">
              <w:rPr>
                <w:sz w:val="28"/>
                <w:szCs w:val="28"/>
              </w:rPr>
              <w:t>_____________</w:t>
            </w:r>
            <w:r w:rsidR="0091731C">
              <w:rPr>
                <w:sz w:val="28"/>
                <w:szCs w:val="28"/>
              </w:rPr>
              <w:t>__________________________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lastRenderedPageBreak/>
              <w:t>Адрес электронной почты заявителя _________________________</w:t>
            </w:r>
            <w:r w:rsidR="0091731C">
              <w:rPr>
                <w:sz w:val="28"/>
                <w:szCs w:val="28"/>
              </w:rPr>
              <w:t>_______________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Телефон/факс заявителя ___________________________________</w:t>
            </w:r>
            <w:r w:rsidR="0091731C">
              <w:rPr>
                <w:sz w:val="28"/>
                <w:szCs w:val="28"/>
              </w:rPr>
              <w:t>_______________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 xml:space="preserve">К заявлению прилагаются следующие документы: 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1) _________________________________________________</w:t>
            </w:r>
            <w:r w:rsidR="0091731C">
              <w:rPr>
                <w:sz w:val="28"/>
                <w:szCs w:val="28"/>
              </w:rPr>
              <w:t>________________</w:t>
            </w:r>
            <w:r w:rsidRPr="0091731C">
              <w:rPr>
                <w:sz w:val="28"/>
                <w:szCs w:val="28"/>
              </w:rPr>
              <w:t>на   л.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2) ___________________________________________________________</w:t>
            </w:r>
            <w:r w:rsidR="0091731C">
              <w:rPr>
                <w:sz w:val="28"/>
                <w:szCs w:val="28"/>
              </w:rPr>
              <w:t>______</w:t>
            </w:r>
            <w:r w:rsidRPr="0091731C">
              <w:rPr>
                <w:sz w:val="28"/>
                <w:szCs w:val="28"/>
              </w:rPr>
              <w:t>на   л.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 xml:space="preserve">Должность                                                   </w:t>
            </w:r>
            <w:r w:rsidR="0091731C">
              <w:rPr>
                <w:sz w:val="28"/>
                <w:szCs w:val="28"/>
              </w:rPr>
              <w:t xml:space="preserve">                    </w:t>
            </w:r>
            <w:proofErr w:type="gramStart"/>
            <w:r w:rsidRPr="0091731C">
              <w:rPr>
                <w:sz w:val="28"/>
                <w:szCs w:val="28"/>
              </w:rPr>
              <w:t>Ф.И.О.(</w:t>
            </w:r>
            <w:proofErr w:type="gramEnd"/>
            <w:r w:rsidRPr="0091731C">
              <w:rPr>
                <w:sz w:val="28"/>
                <w:szCs w:val="28"/>
              </w:rPr>
              <w:t>последнее – при наличии)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 xml:space="preserve">                      (подпись)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М.П. (при наличии)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>______________________________________________</w:t>
            </w:r>
          </w:p>
          <w:p w:rsidR="0033234C" w:rsidRPr="0091731C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91731C">
              <w:rPr>
                <w:sz w:val="28"/>
                <w:szCs w:val="28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33234C" w:rsidRDefault="0033234C" w:rsidP="0033234C">
      <w:pPr>
        <w:tabs>
          <w:tab w:val="left" w:pos="7246"/>
        </w:tabs>
        <w:rPr>
          <w:sz w:val="28"/>
          <w:szCs w:val="28"/>
        </w:rPr>
        <w:sectPr w:rsidR="0033234C" w:rsidSect="00E63D3B">
          <w:pgSz w:w="11907" w:h="16840" w:code="9"/>
          <w:pgMar w:top="1134" w:right="1134" w:bottom="993" w:left="1134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aa"/>
        <w:tblW w:w="5392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33234C" w:rsidRPr="008741B2" w:rsidTr="0030330D">
        <w:trPr>
          <w:trHeight w:val="3378"/>
        </w:trPr>
        <w:tc>
          <w:tcPr>
            <w:tcW w:w="5392" w:type="dxa"/>
          </w:tcPr>
          <w:p w:rsidR="0033234C" w:rsidRPr="008741B2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8741B2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33234C" w:rsidRPr="008741B2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8741B2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33234C" w:rsidRPr="008741B2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8741B2">
              <w:rPr>
                <w:bCs/>
                <w:sz w:val="28"/>
                <w:szCs w:val="28"/>
              </w:rPr>
              <w:t xml:space="preserve">предоставления государственной услуги по утверждению инвестиционных программ организаций, осуществляющих </w:t>
            </w:r>
            <w:r w:rsidRPr="008741B2">
              <w:rPr>
                <w:sz w:val="28"/>
                <w:szCs w:val="28"/>
              </w:rPr>
              <w:t>горячее водоснабжение, холодное водоснабжение и (или) водоотведение</w:t>
            </w:r>
            <w:r w:rsidRPr="008741B2">
              <w:rPr>
                <w:bCs/>
                <w:sz w:val="28"/>
                <w:szCs w:val="28"/>
              </w:rPr>
              <w:t xml:space="preserve"> на территории Республики Татарстан </w:t>
            </w:r>
          </w:p>
        </w:tc>
      </w:tr>
    </w:tbl>
    <w:p w:rsidR="0033234C" w:rsidRPr="008741B2" w:rsidRDefault="0033234C" w:rsidP="0033234C">
      <w:pPr>
        <w:rPr>
          <w:sz w:val="28"/>
          <w:szCs w:val="28"/>
        </w:rPr>
      </w:pPr>
    </w:p>
    <w:p w:rsidR="0033234C" w:rsidRPr="008741B2" w:rsidRDefault="0033234C" w:rsidP="0033234C">
      <w:pPr>
        <w:tabs>
          <w:tab w:val="left" w:pos="7246"/>
        </w:tabs>
        <w:jc w:val="right"/>
        <w:rPr>
          <w:sz w:val="28"/>
          <w:szCs w:val="28"/>
        </w:rPr>
      </w:pPr>
      <w:r w:rsidRPr="008741B2">
        <w:rPr>
          <w:sz w:val="28"/>
          <w:szCs w:val="28"/>
        </w:rPr>
        <w:t>Рекомендуемая форма</w:t>
      </w:r>
    </w:p>
    <w:p w:rsidR="0033234C" w:rsidRPr="008741B2" w:rsidRDefault="0033234C" w:rsidP="0033234C">
      <w:pPr>
        <w:tabs>
          <w:tab w:val="left" w:pos="7246"/>
        </w:tabs>
        <w:rPr>
          <w:sz w:val="26"/>
          <w:szCs w:val="26"/>
        </w:rPr>
      </w:pPr>
    </w:p>
    <w:p w:rsidR="0033234C" w:rsidRPr="008741B2" w:rsidRDefault="0033234C" w:rsidP="0033234C">
      <w:pPr>
        <w:tabs>
          <w:tab w:val="left" w:pos="7246"/>
        </w:tabs>
        <w:rPr>
          <w:sz w:val="26"/>
          <w:szCs w:val="26"/>
        </w:rPr>
      </w:pPr>
      <w:r w:rsidRPr="008741B2">
        <w:rPr>
          <w:sz w:val="26"/>
          <w:szCs w:val="26"/>
        </w:rPr>
        <w:t xml:space="preserve">                                                                                     Министру строительства, архитектуры</w:t>
      </w:r>
    </w:p>
    <w:p w:rsidR="0033234C" w:rsidRPr="008741B2" w:rsidRDefault="0033234C" w:rsidP="0033234C">
      <w:pPr>
        <w:tabs>
          <w:tab w:val="left" w:pos="7246"/>
        </w:tabs>
        <w:rPr>
          <w:sz w:val="26"/>
          <w:szCs w:val="26"/>
        </w:rPr>
      </w:pPr>
      <w:r w:rsidRPr="008741B2">
        <w:rPr>
          <w:sz w:val="26"/>
          <w:szCs w:val="26"/>
        </w:rPr>
        <w:t xml:space="preserve">                                                                                     и жилищно-коммунального хозяйства</w:t>
      </w:r>
    </w:p>
    <w:p w:rsidR="0033234C" w:rsidRPr="008741B2" w:rsidRDefault="0033234C" w:rsidP="0033234C">
      <w:pPr>
        <w:tabs>
          <w:tab w:val="left" w:pos="7246"/>
        </w:tabs>
        <w:rPr>
          <w:sz w:val="26"/>
          <w:szCs w:val="26"/>
        </w:rPr>
      </w:pPr>
      <w:r w:rsidRPr="008741B2">
        <w:rPr>
          <w:sz w:val="26"/>
          <w:szCs w:val="26"/>
        </w:rPr>
        <w:t xml:space="preserve">                                                                                     Республики Татарстан</w:t>
      </w:r>
    </w:p>
    <w:p w:rsidR="0033234C" w:rsidRPr="008741B2" w:rsidRDefault="0033234C" w:rsidP="0033234C">
      <w:pPr>
        <w:tabs>
          <w:tab w:val="left" w:pos="7246"/>
        </w:tabs>
        <w:jc w:val="left"/>
        <w:rPr>
          <w:sz w:val="28"/>
          <w:szCs w:val="28"/>
        </w:rPr>
      </w:pPr>
      <w:r w:rsidRPr="008741B2">
        <w:rPr>
          <w:sz w:val="28"/>
          <w:szCs w:val="28"/>
        </w:rPr>
        <w:t xml:space="preserve">                                                                               _____________________________</w:t>
      </w:r>
    </w:p>
    <w:p w:rsidR="0033234C" w:rsidRPr="008741B2" w:rsidRDefault="0033234C" w:rsidP="0033234C">
      <w:pPr>
        <w:tabs>
          <w:tab w:val="left" w:pos="7246"/>
        </w:tabs>
        <w:jc w:val="left"/>
        <w:rPr>
          <w:sz w:val="28"/>
          <w:szCs w:val="28"/>
        </w:rPr>
      </w:pPr>
      <w:r w:rsidRPr="008741B2">
        <w:rPr>
          <w:sz w:val="28"/>
          <w:szCs w:val="28"/>
        </w:rPr>
        <w:t xml:space="preserve">                                                                                        </w:t>
      </w:r>
      <w:r w:rsidRPr="008741B2">
        <w:rPr>
          <w:sz w:val="22"/>
          <w:szCs w:val="22"/>
        </w:rPr>
        <w:t>(инициалы, фамилия)</w:t>
      </w:r>
      <w:r w:rsidRPr="008741B2">
        <w:rPr>
          <w:sz w:val="28"/>
          <w:szCs w:val="28"/>
        </w:rPr>
        <w:t xml:space="preserve"> </w:t>
      </w:r>
    </w:p>
    <w:p w:rsidR="0033234C" w:rsidRPr="008741B2" w:rsidRDefault="0033234C" w:rsidP="0033234C">
      <w:pPr>
        <w:tabs>
          <w:tab w:val="left" w:pos="7246"/>
        </w:tabs>
        <w:jc w:val="left"/>
        <w:rPr>
          <w:sz w:val="28"/>
          <w:szCs w:val="28"/>
        </w:rPr>
      </w:pPr>
    </w:p>
    <w:p w:rsidR="0033234C" w:rsidRPr="008741B2" w:rsidRDefault="0033234C" w:rsidP="0033234C">
      <w:pPr>
        <w:tabs>
          <w:tab w:val="left" w:pos="7246"/>
        </w:tabs>
        <w:jc w:val="center"/>
        <w:rPr>
          <w:sz w:val="26"/>
          <w:szCs w:val="26"/>
        </w:rPr>
      </w:pPr>
    </w:p>
    <w:p w:rsidR="0033234C" w:rsidRPr="00DA0CB9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DA0CB9">
        <w:rPr>
          <w:sz w:val="28"/>
          <w:szCs w:val="28"/>
        </w:rPr>
        <w:t>Заявление</w:t>
      </w:r>
    </w:p>
    <w:p w:rsidR="0033234C" w:rsidRPr="00DA0CB9" w:rsidRDefault="0033234C" w:rsidP="0033234C">
      <w:pPr>
        <w:tabs>
          <w:tab w:val="left" w:pos="7246"/>
        </w:tabs>
        <w:ind w:left="708"/>
        <w:jc w:val="center"/>
        <w:rPr>
          <w:sz w:val="28"/>
          <w:szCs w:val="28"/>
        </w:rPr>
      </w:pPr>
      <w:r w:rsidRPr="00DA0CB9">
        <w:rPr>
          <w:sz w:val="28"/>
          <w:szCs w:val="28"/>
        </w:rPr>
        <w:tab/>
        <w:t xml:space="preserve">                                                             о внесении изменений в инвестиционную программу организаций, осуществляющих горячее водоснабжение, холодное водоснабжение и (или) водоотведение на территории Республики Татарстан,</w:t>
      </w:r>
    </w:p>
    <w:p w:rsidR="0033234C" w:rsidRPr="00DA0CB9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DA0CB9">
        <w:rPr>
          <w:sz w:val="28"/>
          <w:szCs w:val="28"/>
        </w:rPr>
        <w:t>на __________ год(ы)</w:t>
      </w:r>
    </w:p>
    <w:p w:rsidR="0033234C" w:rsidRPr="00DA0CB9" w:rsidRDefault="0033234C" w:rsidP="0033234C">
      <w:pPr>
        <w:rPr>
          <w:sz w:val="28"/>
          <w:szCs w:val="28"/>
        </w:rPr>
      </w:pPr>
    </w:p>
    <w:p w:rsidR="0033234C" w:rsidRPr="00DA0CB9" w:rsidRDefault="0033234C" w:rsidP="0033234C">
      <w:pPr>
        <w:rPr>
          <w:sz w:val="28"/>
          <w:szCs w:val="28"/>
        </w:rPr>
      </w:pPr>
    </w:p>
    <w:p w:rsidR="0033234C" w:rsidRPr="00DA0CB9" w:rsidRDefault="0033234C" w:rsidP="0033234C">
      <w:pPr>
        <w:rPr>
          <w:sz w:val="28"/>
          <w:szCs w:val="28"/>
        </w:rPr>
      </w:pPr>
      <w:r w:rsidRPr="00DA0CB9">
        <w:rPr>
          <w:sz w:val="28"/>
          <w:szCs w:val="28"/>
        </w:rPr>
        <w:tab/>
        <w:t>Прошу рассмотреть прилагаемые документы и внести изменения в инвестиционную программу: ___________________________________________</w:t>
      </w:r>
    </w:p>
    <w:p w:rsidR="0033234C" w:rsidRPr="00DA0CB9" w:rsidRDefault="0033234C" w:rsidP="0033234C">
      <w:pPr>
        <w:rPr>
          <w:sz w:val="28"/>
          <w:szCs w:val="28"/>
        </w:rPr>
      </w:pPr>
      <w:r w:rsidRPr="00DA0CB9">
        <w:rPr>
          <w:sz w:val="28"/>
          <w:szCs w:val="28"/>
        </w:rPr>
        <w:t xml:space="preserve">                                                                (наименование инвестиционной программы)</w:t>
      </w:r>
    </w:p>
    <w:p w:rsidR="0033234C" w:rsidRPr="00DA0CB9" w:rsidRDefault="0033234C" w:rsidP="0033234C">
      <w:pPr>
        <w:rPr>
          <w:sz w:val="28"/>
          <w:szCs w:val="28"/>
        </w:rPr>
      </w:pPr>
      <w:r w:rsidRPr="00DA0CB9">
        <w:rPr>
          <w:sz w:val="28"/>
          <w:szCs w:val="28"/>
        </w:rPr>
        <w:t>_______________________________________________________</w:t>
      </w:r>
      <w:r w:rsidR="00DA0CB9">
        <w:rPr>
          <w:sz w:val="28"/>
          <w:szCs w:val="28"/>
        </w:rPr>
        <w:t>_______________</w:t>
      </w:r>
    </w:p>
    <w:p w:rsidR="0033234C" w:rsidRPr="00DA0CB9" w:rsidRDefault="0033234C" w:rsidP="0033234C">
      <w:pPr>
        <w:rPr>
          <w:sz w:val="28"/>
          <w:szCs w:val="28"/>
        </w:rPr>
      </w:pPr>
      <w:r w:rsidRPr="00DA0CB9">
        <w:rPr>
          <w:sz w:val="28"/>
          <w:szCs w:val="28"/>
        </w:rPr>
        <w:t xml:space="preserve">Утвержденную приказом Министерства строительства, архитектуры и жилищно-коммунального хозяйства Республики </w:t>
      </w:r>
      <w:proofErr w:type="gramStart"/>
      <w:r w:rsidRPr="00DA0CB9">
        <w:rPr>
          <w:sz w:val="28"/>
          <w:szCs w:val="28"/>
        </w:rPr>
        <w:t>Татарстан:_</w:t>
      </w:r>
      <w:proofErr w:type="gramEnd"/>
      <w:r w:rsidRPr="00DA0CB9">
        <w:rPr>
          <w:sz w:val="28"/>
          <w:szCs w:val="28"/>
        </w:rPr>
        <w:t>____________________________________</w:t>
      </w:r>
      <w:r w:rsidR="00DA0CB9">
        <w:rPr>
          <w:sz w:val="28"/>
          <w:szCs w:val="28"/>
        </w:rPr>
        <w:t>________________________</w:t>
      </w:r>
    </w:p>
    <w:p w:rsidR="0033234C" w:rsidRDefault="0033234C" w:rsidP="0033234C">
      <w:pPr>
        <w:rPr>
          <w:sz w:val="28"/>
          <w:szCs w:val="28"/>
        </w:rPr>
      </w:pPr>
      <w:r w:rsidRPr="00DA0CB9">
        <w:rPr>
          <w:sz w:val="28"/>
          <w:szCs w:val="28"/>
        </w:rPr>
        <w:t xml:space="preserve">                                                            </w:t>
      </w:r>
      <w:r w:rsidR="00DA0CB9">
        <w:rPr>
          <w:sz w:val="28"/>
          <w:szCs w:val="28"/>
        </w:rPr>
        <w:t xml:space="preserve">              </w:t>
      </w:r>
      <w:r w:rsidRPr="00DA0CB9">
        <w:rPr>
          <w:sz w:val="28"/>
          <w:szCs w:val="28"/>
        </w:rPr>
        <w:t xml:space="preserve"> </w:t>
      </w:r>
      <w:r w:rsidR="00DA0CB9">
        <w:rPr>
          <w:sz w:val="28"/>
          <w:szCs w:val="28"/>
        </w:rPr>
        <w:t>(реквизиты документа)</w:t>
      </w:r>
    </w:p>
    <w:p w:rsidR="00DA0CB9" w:rsidRPr="00DA0CB9" w:rsidRDefault="00DA0CB9" w:rsidP="0033234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3234C" w:rsidRPr="00DA0CB9" w:rsidRDefault="0033234C" w:rsidP="0033234C">
      <w:pPr>
        <w:rPr>
          <w:sz w:val="28"/>
          <w:szCs w:val="28"/>
        </w:rPr>
      </w:pPr>
    </w:p>
    <w:p w:rsidR="0033234C" w:rsidRPr="00DA0CB9" w:rsidRDefault="0033234C" w:rsidP="0033234C">
      <w:pPr>
        <w:rPr>
          <w:sz w:val="28"/>
          <w:szCs w:val="28"/>
        </w:rPr>
      </w:pPr>
      <w:r w:rsidRPr="00DA0CB9">
        <w:rPr>
          <w:sz w:val="28"/>
          <w:szCs w:val="28"/>
        </w:rPr>
        <w:t xml:space="preserve"> </w:t>
      </w: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3234C" w:rsidRPr="00DA0CB9" w:rsidTr="0030330D">
        <w:tc>
          <w:tcPr>
            <w:tcW w:w="9918" w:type="dxa"/>
          </w:tcPr>
          <w:p w:rsid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>Почтовый адрес заявителя______________________________</w:t>
            </w:r>
            <w:r w:rsidR="00DA0CB9">
              <w:rPr>
                <w:sz w:val="28"/>
                <w:szCs w:val="28"/>
              </w:rPr>
              <w:t>________________</w:t>
            </w:r>
          </w:p>
          <w:p w:rsidR="00DA0CB9" w:rsidRPr="00DA0CB9" w:rsidRDefault="00DA0CB9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>Адрес места нахождения заявителя_________________________</w:t>
            </w:r>
            <w:r w:rsidR="00DA0CB9">
              <w:rPr>
                <w:sz w:val="28"/>
                <w:szCs w:val="28"/>
              </w:rPr>
              <w:t>______________</w:t>
            </w:r>
            <w:r w:rsidR="00DA0CB9">
              <w:rPr>
                <w:sz w:val="28"/>
                <w:szCs w:val="28"/>
              </w:rPr>
              <w:br/>
              <w:t>_____________________________________________________________________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lastRenderedPageBreak/>
              <w:t>Адрес электронной почты заявителя ___________________</w:t>
            </w:r>
            <w:r w:rsidR="00DA0CB9">
              <w:rPr>
                <w:sz w:val="28"/>
                <w:szCs w:val="28"/>
              </w:rPr>
              <w:t>___________________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>Телефон/факс заявителя _______________________________</w:t>
            </w:r>
            <w:r w:rsidR="00DA0CB9">
              <w:rPr>
                <w:sz w:val="28"/>
                <w:szCs w:val="28"/>
              </w:rPr>
              <w:t>_________________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 xml:space="preserve">К заявлению прилагаются следующие документы: 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>1) ____________________________________</w:t>
            </w:r>
            <w:r w:rsidR="00DA0CB9">
              <w:rPr>
                <w:sz w:val="28"/>
                <w:szCs w:val="28"/>
              </w:rPr>
              <w:t>__________________________</w:t>
            </w:r>
            <w:r w:rsidRPr="00DA0CB9">
              <w:rPr>
                <w:sz w:val="28"/>
                <w:szCs w:val="28"/>
              </w:rPr>
              <w:t>на   л.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>2) ____________________________________</w:t>
            </w:r>
            <w:r w:rsidR="00DA0CB9">
              <w:rPr>
                <w:sz w:val="28"/>
                <w:szCs w:val="28"/>
              </w:rPr>
              <w:t>__________________________</w:t>
            </w:r>
            <w:r w:rsidRPr="00DA0CB9">
              <w:rPr>
                <w:sz w:val="28"/>
                <w:szCs w:val="28"/>
              </w:rPr>
              <w:t>на   л.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 xml:space="preserve">Должность                                                                  </w:t>
            </w:r>
            <w:proofErr w:type="gramStart"/>
            <w:r w:rsidRPr="00DA0CB9">
              <w:rPr>
                <w:sz w:val="28"/>
                <w:szCs w:val="28"/>
              </w:rPr>
              <w:t>Ф.И.О.(</w:t>
            </w:r>
            <w:proofErr w:type="gramEnd"/>
            <w:r w:rsidRPr="00DA0CB9">
              <w:rPr>
                <w:sz w:val="28"/>
                <w:szCs w:val="28"/>
              </w:rPr>
              <w:t>последнее – при наличии)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 xml:space="preserve">                      (подпись)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>М.П. (при наличии)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>______________________________________________</w:t>
            </w:r>
          </w:p>
          <w:p w:rsidR="0033234C" w:rsidRPr="00DA0CB9" w:rsidRDefault="0033234C" w:rsidP="0030330D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DA0CB9">
              <w:rPr>
                <w:sz w:val="28"/>
                <w:szCs w:val="28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33234C" w:rsidRPr="00DA0CB9" w:rsidRDefault="0033234C" w:rsidP="0033234C">
      <w:pPr>
        <w:rPr>
          <w:sz w:val="28"/>
          <w:szCs w:val="28"/>
        </w:rPr>
      </w:pPr>
    </w:p>
    <w:p w:rsidR="0033234C" w:rsidRPr="00DA0CB9" w:rsidRDefault="0033234C" w:rsidP="0033234C">
      <w:pPr>
        <w:rPr>
          <w:sz w:val="28"/>
          <w:szCs w:val="28"/>
        </w:rPr>
        <w:sectPr w:rsidR="0033234C" w:rsidRPr="00DA0CB9" w:rsidSect="00695FEF">
          <w:pgSz w:w="11907" w:h="16840" w:code="9"/>
          <w:pgMar w:top="1134" w:right="850" w:bottom="1134" w:left="1134" w:header="720" w:footer="720" w:gutter="0"/>
          <w:pgNumType w:start="1"/>
          <w:cols w:space="720"/>
          <w:titlePg/>
          <w:docGrid w:linePitch="326"/>
        </w:sectPr>
      </w:pPr>
      <w:r w:rsidRPr="00DA0CB9">
        <w:rPr>
          <w:sz w:val="28"/>
          <w:szCs w:val="28"/>
        </w:rPr>
        <w:t xml:space="preserve"> </w:t>
      </w:r>
    </w:p>
    <w:tbl>
      <w:tblPr>
        <w:tblStyle w:val="aa"/>
        <w:tblW w:w="5392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33234C" w:rsidRPr="00452855" w:rsidTr="0030330D">
        <w:trPr>
          <w:trHeight w:val="3378"/>
        </w:trPr>
        <w:tc>
          <w:tcPr>
            <w:tcW w:w="5392" w:type="dxa"/>
          </w:tcPr>
          <w:p w:rsidR="0033234C" w:rsidRPr="00452855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452855">
              <w:rPr>
                <w:bCs/>
                <w:sz w:val="28"/>
                <w:szCs w:val="28"/>
              </w:rPr>
              <w:lastRenderedPageBreak/>
              <w:t>Приложение № 3</w:t>
            </w:r>
          </w:p>
          <w:p w:rsidR="0033234C" w:rsidRPr="00452855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452855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33234C" w:rsidRPr="00452855" w:rsidRDefault="0033234C" w:rsidP="0030330D">
            <w:pPr>
              <w:widowControl/>
              <w:rPr>
                <w:bCs/>
                <w:sz w:val="28"/>
                <w:szCs w:val="28"/>
              </w:rPr>
            </w:pPr>
            <w:r w:rsidRPr="00452855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я</w:t>
            </w:r>
            <w:r w:rsidRPr="00452855">
              <w:rPr>
                <w:bCs/>
                <w:sz w:val="28"/>
                <w:szCs w:val="28"/>
              </w:rPr>
              <w:t xml:space="preserve"> государственной услуги по утверждению инвестиционных </w:t>
            </w:r>
            <w:r w:rsidRPr="008741B2">
              <w:rPr>
                <w:bCs/>
                <w:sz w:val="28"/>
                <w:szCs w:val="28"/>
              </w:rPr>
              <w:t xml:space="preserve">программ организаций, осуществляющих </w:t>
            </w:r>
            <w:r w:rsidRPr="008741B2">
              <w:rPr>
                <w:sz w:val="28"/>
                <w:szCs w:val="28"/>
              </w:rPr>
              <w:t xml:space="preserve">горячее водоснабжение, холодное водоснабжение и (или) водоотведение </w:t>
            </w:r>
            <w:r w:rsidRPr="008741B2">
              <w:rPr>
                <w:bCs/>
                <w:sz w:val="28"/>
                <w:szCs w:val="28"/>
              </w:rPr>
              <w:t>на территории Республики Татарстан</w:t>
            </w:r>
            <w:r w:rsidRPr="00452855">
              <w:rPr>
                <w:bCs/>
                <w:sz w:val="28"/>
                <w:szCs w:val="28"/>
              </w:rPr>
              <w:t xml:space="preserve"> </w:t>
            </w:r>
          </w:p>
          <w:p w:rsidR="0033234C" w:rsidRPr="00452855" w:rsidRDefault="0033234C" w:rsidP="0030330D">
            <w:pPr>
              <w:widowControl/>
              <w:rPr>
                <w:bCs/>
                <w:sz w:val="28"/>
                <w:szCs w:val="28"/>
              </w:rPr>
            </w:pPr>
          </w:p>
        </w:tc>
      </w:tr>
    </w:tbl>
    <w:p w:rsidR="0033234C" w:rsidRPr="00452855" w:rsidRDefault="0033234C" w:rsidP="0033234C">
      <w:pPr>
        <w:tabs>
          <w:tab w:val="left" w:pos="7246"/>
        </w:tabs>
        <w:jc w:val="right"/>
        <w:rPr>
          <w:sz w:val="28"/>
          <w:szCs w:val="28"/>
        </w:rPr>
      </w:pPr>
      <w:r w:rsidRPr="00452855">
        <w:rPr>
          <w:sz w:val="28"/>
          <w:szCs w:val="28"/>
        </w:rPr>
        <w:t>Рекомендуемая форма</w:t>
      </w:r>
    </w:p>
    <w:p w:rsidR="0033234C" w:rsidRPr="008B4B0A" w:rsidRDefault="0033234C" w:rsidP="0033234C">
      <w:pPr>
        <w:tabs>
          <w:tab w:val="left" w:pos="7246"/>
        </w:tabs>
        <w:rPr>
          <w:sz w:val="26"/>
          <w:szCs w:val="26"/>
        </w:rPr>
      </w:pPr>
    </w:p>
    <w:p w:rsidR="0033234C" w:rsidRPr="008B4B0A" w:rsidRDefault="0033234C" w:rsidP="0033234C">
      <w:pPr>
        <w:tabs>
          <w:tab w:val="left" w:pos="7246"/>
        </w:tabs>
        <w:ind w:right="-426"/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8B4B0A">
        <w:rPr>
          <w:sz w:val="26"/>
          <w:szCs w:val="26"/>
        </w:rPr>
        <w:t>Министру строительства, архитектуры</w:t>
      </w:r>
    </w:p>
    <w:p w:rsidR="0033234C" w:rsidRPr="008B4B0A" w:rsidRDefault="0033234C" w:rsidP="0033234C">
      <w:pPr>
        <w:tabs>
          <w:tab w:val="left" w:pos="7246"/>
        </w:tabs>
        <w:ind w:right="-426"/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8B4B0A">
        <w:rPr>
          <w:sz w:val="26"/>
          <w:szCs w:val="26"/>
        </w:rPr>
        <w:t>и жилищно-коммунального хозяйства</w:t>
      </w:r>
    </w:p>
    <w:p w:rsidR="0033234C" w:rsidRPr="008B4B0A" w:rsidRDefault="0033234C" w:rsidP="0033234C">
      <w:pPr>
        <w:tabs>
          <w:tab w:val="left" w:pos="7246"/>
        </w:tabs>
        <w:ind w:right="-426"/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8B4B0A">
        <w:rPr>
          <w:sz w:val="26"/>
          <w:szCs w:val="26"/>
        </w:rPr>
        <w:t>Республики Татарстан</w:t>
      </w:r>
    </w:p>
    <w:p w:rsidR="0033234C" w:rsidRDefault="0033234C" w:rsidP="0033234C">
      <w:pPr>
        <w:tabs>
          <w:tab w:val="left" w:pos="7246"/>
        </w:tabs>
        <w:ind w:right="-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_____________________________</w:t>
      </w:r>
    </w:p>
    <w:p w:rsidR="0033234C" w:rsidRDefault="0033234C" w:rsidP="0033234C">
      <w:pPr>
        <w:tabs>
          <w:tab w:val="left" w:pos="7246"/>
        </w:tabs>
        <w:ind w:right="-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>(инициалы, фамилия)</w:t>
      </w:r>
      <w:r>
        <w:rPr>
          <w:sz w:val="28"/>
          <w:szCs w:val="28"/>
        </w:rPr>
        <w:t xml:space="preserve"> </w:t>
      </w:r>
    </w:p>
    <w:p w:rsidR="0033234C" w:rsidRDefault="0033234C" w:rsidP="0033234C">
      <w:pPr>
        <w:tabs>
          <w:tab w:val="left" w:pos="7246"/>
        </w:tabs>
        <w:jc w:val="left"/>
        <w:rPr>
          <w:sz w:val="28"/>
          <w:szCs w:val="28"/>
        </w:rPr>
      </w:pPr>
    </w:p>
    <w:p w:rsidR="0033234C" w:rsidRPr="008B4B0A" w:rsidRDefault="0033234C" w:rsidP="0033234C">
      <w:pPr>
        <w:tabs>
          <w:tab w:val="left" w:pos="7246"/>
        </w:tabs>
        <w:jc w:val="center"/>
        <w:rPr>
          <w:sz w:val="26"/>
          <w:szCs w:val="26"/>
        </w:rPr>
      </w:pPr>
    </w:p>
    <w:p w:rsidR="0033234C" w:rsidRPr="00DF3F6B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DF3F6B">
        <w:rPr>
          <w:sz w:val="28"/>
          <w:szCs w:val="28"/>
        </w:rPr>
        <w:t>Заявление</w:t>
      </w:r>
    </w:p>
    <w:p w:rsidR="0033234C" w:rsidRPr="00DF3F6B" w:rsidRDefault="0033234C" w:rsidP="0033234C">
      <w:pPr>
        <w:tabs>
          <w:tab w:val="left" w:pos="7246"/>
        </w:tabs>
        <w:jc w:val="center"/>
        <w:rPr>
          <w:sz w:val="28"/>
          <w:szCs w:val="28"/>
        </w:rPr>
      </w:pPr>
      <w:r w:rsidRPr="00DF3F6B">
        <w:rPr>
          <w:sz w:val="28"/>
          <w:szCs w:val="28"/>
        </w:rPr>
        <w:t xml:space="preserve">об исправлении технической ошибки </w:t>
      </w:r>
    </w:p>
    <w:p w:rsidR="0033234C" w:rsidRPr="008B4B0A" w:rsidRDefault="0033234C" w:rsidP="0033234C">
      <w:pPr>
        <w:tabs>
          <w:tab w:val="left" w:pos="7246"/>
        </w:tabs>
        <w:jc w:val="center"/>
        <w:rPr>
          <w:sz w:val="26"/>
          <w:szCs w:val="26"/>
        </w:rPr>
      </w:pPr>
    </w:p>
    <w:p w:rsidR="0033234C" w:rsidRDefault="0033234C" w:rsidP="0033234C">
      <w:pPr>
        <w:rPr>
          <w:sz w:val="26"/>
          <w:szCs w:val="26"/>
        </w:rPr>
      </w:pPr>
    </w:p>
    <w:p w:rsidR="0033234C" w:rsidRPr="00DF3F6B" w:rsidRDefault="0033234C" w:rsidP="0033234C">
      <w:pPr>
        <w:rPr>
          <w:sz w:val="28"/>
          <w:szCs w:val="28"/>
        </w:rPr>
      </w:pPr>
      <w:r w:rsidRPr="00DF3F6B">
        <w:rPr>
          <w:sz w:val="28"/>
          <w:szCs w:val="28"/>
        </w:rPr>
        <w:tab/>
        <w:t xml:space="preserve">Сообщаю об ошибке в приказе Министерства строительства, архитектуры и жилищно-коммунального хозяйства Республики Татарстан от ______ №______, допущенной при оказании государственной услуги по утверждению инвестиционной программы организации, осуществляющей горячее водоснабжение, холодное водоснабжение и (или) водоотведение на территории Республики Татарстан </w:t>
      </w:r>
    </w:p>
    <w:p w:rsidR="0033234C" w:rsidRPr="00DF3F6B" w:rsidRDefault="0033234C" w:rsidP="0033234C">
      <w:pPr>
        <w:rPr>
          <w:sz w:val="28"/>
          <w:szCs w:val="28"/>
        </w:rPr>
      </w:pPr>
    </w:p>
    <w:p w:rsidR="0033234C" w:rsidRPr="00DF3F6B" w:rsidRDefault="0033234C" w:rsidP="0033234C">
      <w:pPr>
        <w:rPr>
          <w:sz w:val="28"/>
          <w:szCs w:val="28"/>
        </w:rPr>
      </w:pPr>
    </w:p>
    <w:p w:rsidR="0033234C" w:rsidRPr="00DF3F6B" w:rsidRDefault="00DF3F6B" w:rsidP="0033234C">
      <w:pPr>
        <w:rPr>
          <w:sz w:val="28"/>
          <w:szCs w:val="28"/>
        </w:rPr>
      </w:pPr>
      <w:r>
        <w:rPr>
          <w:sz w:val="28"/>
          <w:szCs w:val="28"/>
        </w:rPr>
        <w:t xml:space="preserve">Записано: </w:t>
      </w:r>
      <w:r w:rsidR="0033234C" w:rsidRPr="00DF3F6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</w:p>
    <w:p w:rsidR="0033234C" w:rsidRPr="00DF3F6B" w:rsidRDefault="0033234C" w:rsidP="0033234C">
      <w:pPr>
        <w:rPr>
          <w:sz w:val="28"/>
          <w:szCs w:val="28"/>
        </w:rPr>
      </w:pPr>
    </w:p>
    <w:p w:rsidR="0033234C" w:rsidRPr="00DF3F6B" w:rsidRDefault="0033234C" w:rsidP="0033234C">
      <w:pPr>
        <w:rPr>
          <w:sz w:val="28"/>
          <w:szCs w:val="28"/>
        </w:rPr>
      </w:pPr>
      <w:r w:rsidRPr="00DF3F6B">
        <w:rPr>
          <w:sz w:val="28"/>
          <w:szCs w:val="28"/>
        </w:rPr>
        <w:t>Правильные сведения: ______________________</w:t>
      </w:r>
      <w:r w:rsidR="00DF3F6B">
        <w:rPr>
          <w:sz w:val="28"/>
          <w:szCs w:val="28"/>
        </w:rPr>
        <w:t>___________________________</w:t>
      </w:r>
    </w:p>
    <w:p w:rsidR="0033234C" w:rsidRPr="00DF3F6B" w:rsidRDefault="0033234C" w:rsidP="0033234C">
      <w:pPr>
        <w:rPr>
          <w:sz w:val="28"/>
          <w:szCs w:val="28"/>
        </w:rPr>
      </w:pPr>
    </w:p>
    <w:p w:rsidR="0033234C" w:rsidRPr="00DF3F6B" w:rsidRDefault="0033234C" w:rsidP="0033234C">
      <w:pPr>
        <w:rPr>
          <w:sz w:val="28"/>
          <w:szCs w:val="28"/>
        </w:rPr>
      </w:pPr>
      <w:r w:rsidRPr="00DF3F6B">
        <w:rPr>
          <w:sz w:val="28"/>
          <w:szCs w:val="28"/>
        </w:rPr>
        <w:tab/>
        <w:t>Прошу исправить допущенную техническую ошибку и внести соответствующие изменения в приказ, являющийся результатом оказания государственной услуги.</w:t>
      </w:r>
    </w:p>
    <w:p w:rsidR="0033234C" w:rsidRPr="00DF3F6B" w:rsidRDefault="0033234C" w:rsidP="0033234C">
      <w:pPr>
        <w:rPr>
          <w:sz w:val="28"/>
          <w:szCs w:val="28"/>
        </w:rPr>
      </w:pPr>
    </w:p>
    <w:p w:rsidR="0033234C" w:rsidRDefault="00DF3F6B" w:rsidP="00DF3F6B">
      <w:pPr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DF3F6B" w:rsidRDefault="00DF3F6B" w:rsidP="00DF3F6B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</w:t>
      </w:r>
    </w:p>
    <w:p w:rsidR="00DF3F6B" w:rsidRDefault="00DF3F6B" w:rsidP="00DF3F6B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</w:t>
      </w:r>
    </w:p>
    <w:p w:rsidR="00DF3F6B" w:rsidRPr="00DF3F6B" w:rsidRDefault="00DF3F6B" w:rsidP="00DF3F6B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</w:t>
      </w:r>
    </w:p>
    <w:p w:rsidR="0033234C" w:rsidRPr="00DF3F6B" w:rsidRDefault="0033234C" w:rsidP="0033234C">
      <w:pPr>
        <w:rPr>
          <w:sz w:val="28"/>
          <w:szCs w:val="28"/>
        </w:rPr>
      </w:pPr>
    </w:p>
    <w:p w:rsidR="0033234C" w:rsidRPr="00DF3F6B" w:rsidRDefault="0033234C" w:rsidP="0033234C">
      <w:pPr>
        <w:rPr>
          <w:sz w:val="28"/>
          <w:szCs w:val="28"/>
        </w:rPr>
      </w:pPr>
      <w:r w:rsidRPr="00DF3F6B">
        <w:rPr>
          <w:sz w:val="28"/>
          <w:szCs w:val="28"/>
        </w:rPr>
        <w:lastRenderedPageBreak/>
        <w:tab/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3234C" w:rsidRPr="00DF3F6B" w:rsidRDefault="0033234C" w:rsidP="0033234C">
      <w:pPr>
        <w:rPr>
          <w:sz w:val="28"/>
          <w:szCs w:val="28"/>
        </w:rPr>
      </w:pPr>
    </w:p>
    <w:p w:rsidR="0033234C" w:rsidRPr="00DF3F6B" w:rsidRDefault="0033234C" w:rsidP="00D36B81">
      <w:pPr>
        <w:rPr>
          <w:sz w:val="28"/>
          <w:szCs w:val="28"/>
        </w:rPr>
      </w:pPr>
      <w:r w:rsidRPr="00DF3F6B">
        <w:rPr>
          <w:sz w:val="28"/>
          <w:szCs w:val="28"/>
        </w:rPr>
        <w:t xml:space="preserve">посредством отравления документа на электронный </w:t>
      </w:r>
      <w:proofErr w:type="gramStart"/>
      <w:r w:rsidRPr="00DF3F6B">
        <w:rPr>
          <w:sz w:val="28"/>
          <w:szCs w:val="28"/>
        </w:rPr>
        <w:t xml:space="preserve">адрес: </w:t>
      </w:r>
      <w:r w:rsidR="00D36B81">
        <w:rPr>
          <w:sz w:val="28"/>
          <w:szCs w:val="28"/>
          <w:u w:val="single"/>
        </w:rPr>
        <w:t xml:space="preserve">  </w:t>
      </w:r>
      <w:proofErr w:type="gramEnd"/>
      <w:r w:rsidR="00D36B81">
        <w:rPr>
          <w:sz w:val="28"/>
          <w:szCs w:val="28"/>
          <w:u w:val="single"/>
        </w:rPr>
        <w:t xml:space="preserve">    ________________________________</w:t>
      </w:r>
      <w:r w:rsidRPr="00DF3F6B">
        <w:rPr>
          <w:sz w:val="28"/>
          <w:szCs w:val="28"/>
        </w:rPr>
        <w:t>;</w:t>
      </w:r>
    </w:p>
    <w:p w:rsidR="0033234C" w:rsidRDefault="0033234C" w:rsidP="00B31415">
      <w:pPr>
        <w:rPr>
          <w:sz w:val="28"/>
          <w:szCs w:val="28"/>
          <w:u w:val="single"/>
        </w:rPr>
      </w:pPr>
      <w:r w:rsidRPr="00DF3F6B">
        <w:rPr>
          <w:sz w:val="28"/>
          <w:szCs w:val="28"/>
        </w:rPr>
        <w:t>в виде заверенной копии на бумажном носителе почтовым отправлением по адресу:</w:t>
      </w:r>
      <w:r w:rsidR="00D36B81">
        <w:rPr>
          <w:sz w:val="28"/>
          <w:szCs w:val="28"/>
        </w:rPr>
        <w:t xml:space="preserve"> </w:t>
      </w:r>
      <w:r w:rsidR="00D36B81">
        <w:rPr>
          <w:sz w:val="28"/>
          <w:szCs w:val="28"/>
          <w:u w:val="single"/>
        </w:rPr>
        <w:t>___________________________________________</w:t>
      </w:r>
      <w:r w:rsidR="00EE74B7">
        <w:rPr>
          <w:sz w:val="28"/>
          <w:szCs w:val="28"/>
          <w:u w:val="single"/>
        </w:rPr>
        <w:t>_____</w:t>
      </w: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EE74B7" w:rsidRDefault="00EE74B7" w:rsidP="00B31415">
      <w:pPr>
        <w:rPr>
          <w:sz w:val="28"/>
          <w:szCs w:val="28"/>
          <w:u w:val="single"/>
        </w:rPr>
      </w:pPr>
    </w:p>
    <w:p w:rsidR="004A145C" w:rsidRDefault="004A145C" w:rsidP="00191AB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4A145C" w:rsidSect="00EE74B7">
      <w:headerReference w:type="first" r:id="rId11"/>
      <w:pgSz w:w="11907" w:h="16840" w:code="9"/>
      <w:pgMar w:top="1134" w:right="1134" w:bottom="1276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D75" w:rsidRDefault="005D4D75" w:rsidP="00F5644D">
      <w:r>
        <w:separator/>
      </w:r>
    </w:p>
  </w:endnote>
  <w:endnote w:type="continuationSeparator" w:id="0">
    <w:p w:rsidR="005D4D75" w:rsidRDefault="005D4D75" w:rsidP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D75" w:rsidRDefault="005D4D75" w:rsidP="00F5644D">
      <w:r>
        <w:separator/>
      </w:r>
    </w:p>
  </w:footnote>
  <w:footnote w:type="continuationSeparator" w:id="0">
    <w:p w:rsidR="005D4D75" w:rsidRDefault="005D4D75" w:rsidP="00F5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5" w:rsidRDefault="005D4D75" w:rsidP="00EE74B7">
    <w:pPr>
      <w:pStyle w:val="ac"/>
    </w:pPr>
  </w:p>
  <w:p w:rsidR="005D4D75" w:rsidRDefault="005D4D7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5" w:rsidRDefault="005D4D75" w:rsidP="00191ABD">
    <w:pPr>
      <w:pStyle w:val="ac"/>
    </w:pPr>
  </w:p>
  <w:p w:rsidR="005D4D75" w:rsidRDefault="005D4D7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7" w15:restartNumberingAfterBreak="0">
    <w:nsid w:val="0FE91C06"/>
    <w:multiLevelType w:val="multilevel"/>
    <w:tmpl w:val="A4503E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1CC8649E"/>
    <w:multiLevelType w:val="multilevel"/>
    <w:tmpl w:val="9084AB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FBF1A71"/>
    <w:multiLevelType w:val="multilevel"/>
    <w:tmpl w:val="28C0C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2571B06"/>
    <w:multiLevelType w:val="hybridMultilevel"/>
    <w:tmpl w:val="181A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33EAC"/>
    <w:multiLevelType w:val="multilevel"/>
    <w:tmpl w:val="16E47BA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21C4"/>
    <w:rsid w:val="000027CE"/>
    <w:rsid w:val="00007008"/>
    <w:rsid w:val="00012C5D"/>
    <w:rsid w:val="00017622"/>
    <w:rsid w:val="00022245"/>
    <w:rsid w:val="00024A23"/>
    <w:rsid w:val="000265B5"/>
    <w:rsid w:val="00027764"/>
    <w:rsid w:val="00027B5E"/>
    <w:rsid w:val="000314F0"/>
    <w:rsid w:val="0003683D"/>
    <w:rsid w:val="00037475"/>
    <w:rsid w:val="00042F31"/>
    <w:rsid w:val="00044EB9"/>
    <w:rsid w:val="00047BC4"/>
    <w:rsid w:val="0005238D"/>
    <w:rsid w:val="0006519E"/>
    <w:rsid w:val="00065E13"/>
    <w:rsid w:val="00066E0E"/>
    <w:rsid w:val="00074D60"/>
    <w:rsid w:val="0007713F"/>
    <w:rsid w:val="00083AC5"/>
    <w:rsid w:val="00087DB6"/>
    <w:rsid w:val="00093DE4"/>
    <w:rsid w:val="00094283"/>
    <w:rsid w:val="00095471"/>
    <w:rsid w:val="000A054D"/>
    <w:rsid w:val="000A082E"/>
    <w:rsid w:val="000A1D17"/>
    <w:rsid w:val="000A291E"/>
    <w:rsid w:val="000A339A"/>
    <w:rsid w:val="000A3E08"/>
    <w:rsid w:val="000B08E9"/>
    <w:rsid w:val="000B1A83"/>
    <w:rsid w:val="000B67A0"/>
    <w:rsid w:val="000C219B"/>
    <w:rsid w:val="000C39B8"/>
    <w:rsid w:val="000C4788"/>
    <w:rsid w:val="000C7070"/>
    <w:rsid w:val="000C7E18"/>
    <w:rsid w:val="000D4BA4"/>
    <w:rsid w:val="000D5E00"/>
    <w:rsid w:val="000D61EF"/>
    <w:rsid w:val="000E434E"/>
    <w:rsid w:val="000E5E32"/>
    <w:rsid w:val="000E71F1"/>
    <w:rsid w:val="000F5968"/>
    <w:rsid w:val="000F7E2D"/>
    <w:rsid w:val="0010031D"/>
    <w:rsid w:val="0010040A"/>
    <w:rsid w:val="001021E8"/>
    <w:rsid w:val="00104F33"/>
    <w:rsid w:val="00104FE3"/>
    <w:rsid w:val="0010770E"/>
    <w:rsid w:val="00114C4F"/>
    <w:rsid w:val="00115416"/>
    <w:rsid w:val="001155AA"/>
    <w:rsid w:val="001156E2"/>
    <w:rsid w:val="00116D07"/>
    <w:rsid w:val="00122EFB"/>
    <w:rsid w:val="0012338B"/>
    <w:rsid w:val="00123EBF"/>
    <w:rsid w:val="00124183"/>
    <w:rsid w:val="001267FA"/>
    <w:rsid w:val="00126DF6"/>
    <w:rsid w:val="00127347"/>
    <w:rsid w:val="001307FC"/>
    <w:rsid w:val="00134BFF"/>
    <w:rsid w:val="00135BAE"/>
    <w:rsid w:val="00143FCB"/>
    <w:rsid w:val="0014474F"/>
    <w:rsid w:val="00146BB9"/>
    <w:rsid w:val="00150926"/>
    <w:rsid w:val="00152354"/>
    <w:rsid w:val="00152F65"/>
    <w:rsid w:val="00153CFE"/>
    <w:rsid w:val="00155783"/>
    <w:rsid w:val="001566E0"/>
    <w:rsid w:val="00161261"/>
    <w:rsid w:val="00162A0E"/>
    <w:rsid w:val="00163088"/>
    <w:rsid w:val="001654B3"/>
    <w:rsid w:val="00166CAF"/>
    <w:rsid w:val="00170DC4"/>
    <w:rsid w:val="0017294E"/>
    <w:rsid w:val="00174915"/>
    <w:rsid w:val="001752BA"/>
    <w:rsid w:val="00175C29"/>
    <w:rsid w:val="00177881"/>
    <w:rsid w:val="0018073A"/>
    <w:rsid w:val="0018387D"/>
    <w:rsid w:val="00184311"/>
    <w:rsid w:val="00191ABD"/>
    <w:rsid w:val="001A0945"/>
    <w:rsid w:val="001A1EF0"/>
    <w:rsid w:val="001A4AEE"/>
    <w:rsid w:val="001A75EA"/>
    <w:rsid w:val="001B4D64"/>
    <w:rsid w:val="001C163F"/>
    <w:rsid w:val="001C28F2"/>
    <w:rsid w:val="001C32C6"/>
    <w:rsid w:val="001D1B90"/>
    <w:rsid w:val="001D3F7A"/>
    <w:rsid w:val="001D4A26"/>
    <w:rsid w:val="001D7BF2"/>
    <w:rsid w:val="001E24A9"/>
    <w:rsid w:val="001E4CCF"/>
    <w:rsid w:val="001F0BBD"/>
    <w:rsid w:val="001F377A"/>
    <w:rsid w:val="001F45E8"/>
    <w:rsid w:val="001F74DA"/>
    <w:rsid w:val="001F7B40"/>
    <w:rsid w:val="00206C96"/>
    <w:rsid w:val="00207E1A"/>
    <w:rsid w:val="00207FBB"/>
    <w:rsid w:val="002126B3"/>
    <w:rsid w:val="00215EAB"/>
    <w:rsid w:val="00221B10"/>
    <w:rsid w:val="0022258E"/>
    <w:rsid w:val="00223580"/>
    <w:rsid w:val="002330A0"/>
    <w:rsid w:val="00240F1F"/>
    <w:rsid w:val="0024203D"/>
    <w:rsid w:val="00242D37"/>
    <w:rsid w:val="00242F1F"/>
    <w:rsid w:val="002434BB"/>
    <w:rsid w:val="00256E5A"/>
    <w:rsid w:val="002628E0"/>
    <w:rsid w:val="00264FBA"/>
    <w:rsid w:val="00270B90"/>
    <w:rsid w:val="00276BC7"/>
    <w:rsid w:val="00280B0C"/>
    <w:rsid w:val="00281D06"/>
    <w:rsid w:val="00282E09"/>
    <w:rsid w:val="00290F75"/>
    <w:rsid w:val="002935BD"/>
    <w:rsid w:val="00296505"/>
    <w:rsid w:val="002A06E5"/>
    <w:rsid w:val="002A5309"/>
    <w:rsid w:val="002A5BBD"/>
    <w:rsid w:val="002A5E03"/>
    <w:rsid w:val="002A735D"/>
    <w:rsid w:val="002B3745"/>
    <w:rsid w:val="002B3CDF"/>
    <w:rsid w:val="002B797C"/>
    <w:rsid w:val="002C0064"/>
    <w:rsid w:val="002C3A54"/>
    <w:rsid w:val="002C40AF"/>
    <w:rsid w:val="002C4FEB"/>
    <w:rsid w:val="002D5574"/>
    <w:rsid w:val="002D5889"/>
    <w:rsid w:val="002E12B0"/>
    <w:rsid w:val="002E21AB"/>
    <w:rsid w:val="002F23FF"/>
    <w:rsid w:val="002F3E8F"/>
    <w:rsid w:val="002F4CA6"/>
    <w:rsid w:val="002F6EC5"/>
    <w:rsid w:val="0030330D"/>
    <w:rsid w:val="00303DF6"/>
    <w:rsid w:val="0030420F"/>
    <w:rsid w:val="00307B63"/>
    <w:rsid w:val="003109C5"/>
    <w:rsid w:val="003260B3"/>
    <w:rsid w:val="00327A1D"/>
    <w:rsid w:val="00327AF9"/>
    <w:rsid w:val="0033234C"/>
    <w:rsid w:val="00336A21"/>
    <w:rsid w:val="0034097A"/>
    <w:rsid w:val="00340F6E"/>
    <w:rsid w:val="00342B6E"/>
    <w:rsid w:val="00343307"/>
    <w:rsid w:val="003445AE"/>
    <w:rsid w:val="00351FFE"/>
    <w:rsid w:val="003533FC"/>
    <w:rsid w:val="00354683"/>
    <w:rsid w:val="00354C69"/>
    <w:rsid w:val="003554AE"/>
    <w:rsid w:val="00362361"/>
    <w:rsid w:val="00366BED"/>
    <w:rsid w:val="003741CC"/>
    <w:rsid w:val="00376326"/>
    <w:rsid w:val="003817F2"/>
    <w:rsid w:val="00381DF0"/>
    <w:rsid w:val="00383188"/>
    <w:rsid w:val="0038734E"/>
    <w:rsid w:val="003908F9"/>
    <w:rsid w:val="00390999"/>
    <w:rsid w:val="00390AC5"/>
    <w:rsid w:val="00392295"/>
    <w:rsid w:val="003922FA"/>
    <w:rsid w:val="003941AD"/>
    <w:rsid w:val="003962DB"/>
    <w:rsid w:val="00396594"/>
    <w:rsid w:val="00397DDC"/>
    <w:rsid w:val="003A14D5"/>
    <w:rsid w:val="003A3D01"/>
    <w:rsid w:val="003A417D"/>
    <w:rsid w:val="003A4DD6"/>
    <w:rsid w:val="003A7322"/>
    <w:rsid w:val="003B044A"/>
    <w:rsid w:val="003B0D96"/>
    <w:rsid w:val="003B257A"/>
    <w:rsid w:val="003B28ED"/>
    <w:rsid w:val="003B4490"/>
    <w:rsid w:val="003B5903"/>
    <w:rsid w:val="003B5A5B"/>
    <w:rsid w:val="003B70A3"/>
    <w:rsid w:val="003C11B8"/>
    <w:rsid w:val="003C321B"/>
    <w:rsid w:val="003C7423"/>
    <w:rsid w:val="003D163B"/>
    <w:rsid w:val="003D6046"/>
    <w:rsid w:val="003D6B5D"/>
    <w:rsid w:val="003D7282"/>
    <w:rsid w:val="003E0F3D"/>
    <w:rsid w:val="003E158C"/>
    <w:rsid w:val="003E5634"/>
    <w:rsid w:val="003E7B3C"/>
    <w:rsid w:val="003F4F38"/>
    <w:rsid w:val="003F5F37"/>
    <w:rsid w:val="0040008A"/>
    <w:rsid w:val="004049A1"/>
    <w:rsid w:val="00406294"/>
    <w:rsid w:val="00407F6B"/>
    <w:rsid w:val="00415A8C"/>
    <w:rsid w:val="00423029"/>
    <w:rsid w:val="00426AE0"/>
    <w:rsid w:val="004277E8"/>
    <w:rsid w:val="0043236A"/>
    <w:rsid w:val="00435AAD"/>
    <w:rsid w:val="00442B07"/>
    <w:rsid w:val="0044600F"/>
    <w:rsid w:val="00447463"/>
    <w:rsid w:val="00447F0E"/>
    <w:rsid w:val="00452855"/>
    <w:rsid w:val="00455760"/>
    <w:rsid w:val="00456439"/>
    <w:rsid w:val="00460ABB"/>
    <w:rsid w:val="004620C9"/>
    <w:rsid w:val="004627D9"/>
    <w:rsid w:val="00464982"/>
    <w:rsid w:val="00465532"/>
    <w:rsid w:val="00473654"/>
    <w:rsid w:val="00473EF5"/>
    <w:rsid w:val="00476D57"/>
    <w:rsid w:val="0048144E"/>
    <w:rsid w:val="004868CD"/>
    <w:rsid w:val="00486F80"/>
    <w:rsid w:val="00490C96"/>
    <w:rsid w:val="00491A20"/>
    <w:rsid w:val="004A0360"/>
    <w:rsid w:val="004A04B1"/>
    <w:rsid w:val="004A145C"/>
    <w:rsid w:val="004A1FA2"/>
    <w:rsid w:val="004B331F"/>
    <w:rsid w:val="004B3D40"/>
    <w:rsid w:val="004B4218"/>
    <w:rsid w:val="004B4E81"/>
    <w:rsid w:val="004B7027"/>
    <w:rsid w:val="004B7294"/>
    <w:rsid w:val="004C1212"/>
    <w:rsid w:val="004C77B5"/>
    <w:rsid w:val="004D12A6"/>
    <w:rsid w:val="004D16E7"/>
    <w:rsid w:val="004D1E93"/>
    <w:rsid w:val="004D2AD6"/>
    <w:rsid w:val="004D42C4"/>
    <w:rsid w:val="004D54A7"/>
    <w:rsid w:val="004E4233"/>
    <w:rsid w:val="004E57A8"/>
    <w:rsid w:val="004E5F93"/>
    <w:rsid w:val="004E75D2"/>
    <w:rsid w:val="004F019E"/>
    <w:rsid w:val="004F01D8"/>
    <w:rsid w:val="004F0E69"/>
    <w:rsid w:val="00502567"/>
    <w:rsid w:val="0050259C"/>
    <w:rsid w:val="0050273D"/>
    <w:rsid w:val="005034B6"/>
    <w:rsid w:val="00503FC8"/>
    <w:rsid w:val="00506B71"/>
    <w:rsid w:val="005252B2"/>
    <w:rsid w:val="00526698"/>
    <w:rsid w:val="00532B08"/>
    <w:rsid w:val="00536CF9"/>
    <w:rsid w:val="00540112"/>
    <w:rsid w:val="0054439C"/>
    <w:rsid w:val="00544FFB"/>
    <w:rsid w:val="005451E5"/>
    <w:rsid w:val="00550763"/>
    <w:rsid w:val="0055343F"/>
    <w:rsid w:val="00557A75"/>
    <w:rsid w:val="00561E2B"/>
    <w:rsid w:val="00570E51"/>
    <w:rsid w:val="0057135A"/>
    <w:rsid w:val="00572986"/>
    <w:rsid w:val="00574240"/>
    <w:rsid w:val="00574805"/>
    <w:rsid w:val="00580128"/>
    <w:rsid w:val="00582E14"/>
    <w:rsid w:val="0058399D"/>
    <w:rsid w:val="00583A5C"/>
    <w:rsid w:val="00591847"/>
    <w:rsid w:val="005A1221"/>
    <w:rsid w:val="005A6C8B"/>
    <w:rsid w:val="005B2DEA"/>
    <w:rsid w:val="005B58FD"/>
    <w:rsid w:val="005B7E29"/>
    <w:rsid w:val="005C230F"/>
    <w:rsid w:val="005C4678"/>
    <w:rsid w:val="005D4076"/>
    <w:rsid w:val="005D44C8"/>
    <w:rsid w:val="005D4D75"/>
    <w:rsid w:val="005D5ADC"/>
    <w:rsid w:val="005D7558"/>
    <w:rsid w:val="005E087A"/>
    <w:rsid w:val="005E7865"/>
    <w:rsid w:val="005F2925"/>
    <w:rsid w:val="005F5F9B"/>
    <w:rsid w:val="005F655B"/>
    <w:rsid w:val="005F69DE"/>
    <w:rsid w:val="005F7406"/>
    <w:rsid w:val="00601594"/>
    <w:rsid w:val="00603B08"/>
    <w:rsid w:val="0061147C"/>
    <w:rsid w:val="006134B8"/>
    <w:rsid w:val="00620039"/>
    <w:rsid w:val="00623085"/>
    <w:rsid w:val="00623FA2"/>
    <w:rsid w:val="00625392"/>
    <w:rsid w:val="00627244"/>
    <w:rsid w:val="00631714"/>
    <w:rsid w:val="0063213E"/>
    <w:rsid w:val="00632167"/>
    <w:rsid w:val="006349E5"/>
    <w:rsid w:val="006405E9"/>
    <w:rsid w:val="006409DA"/>
    <w:rsid w:val="00641983"/>
    <w:rsid w:val="00641BA7"/>
    <w:rsid w:val="00643846"/>
    <w:rsid w:val="00652C06"/>
    <w:rsid w:val="0066484F"/>
    <w:rsid w:val="006661DF"/>
    <w:rsid w:val="006670CA"/>
    <w:rsid w:val="00667635"/>
    <w:rsid w:val="00672C0E"/>
    <w:rsid w:val="006854F2"/>
    <w:rsid w:val="006858DF"/>
    <w:rsid w:val="00686B55"/>
    <w:rsid w:val="00691D15"/>
    <w:rsid w:val="00693EB5"/>
    <w:rsid w:val="006944ED"/>
    <w:rsid w:val="00695FEF"/>
    <w:rsid w:val="00697AA2"/>
    <w:rsid w:val="00697F89"/>
    <w:rsid w:val="006A3E00"/>
    <w:rsid w:val="006A505B"/>
    <w:rsid w:val="006B1A9A"/>
    <w:rsid w:val="006B2F35"/>
    <w:rsid w:val="006C0C2F"/>
    <w:rsid w:val="006C4C3A"/>
    <w:rsid w:val="006D2C83"/>
    <w:rsid w:val="006D5054"/>
    <w:rsid w:val="006D6FA7"/>
    <w:rsid w:val="006D7AC6"/>
    <w:rsid w:val="006E03D7"/>
    <w:rsid w:val="006E16C4"/>
    <w:rsid w:val="006E16FD"/>
    <w:rsid w:val="006E2990"/>
    <w:rsid w:val="006E71E3"/>
    <w:rsid w:val="006F6142"/>
    <w:rsid w:val="00705171"/>
    <w:rsid w:val="00705EC0"/>
    <w:rsid w:val="0071744E"/>
    <w:rsid w:val="00722429"/>
    <w:rsid w:val="00725564"/>
    <w:rsid w:val="007261F6"/>
    <w:rsid w:val="00737D55"/>
    <w:rsid w:val="00740884"/>
    <w:rsid w:val="00740920"/>
    <w:rsid w:val="00745F86"/>
    <w:rsid w:val="00750F27"/>
    <w:rsid w:val="007516EC"/>
    <w:rsid w:val="0075250F"/>
    <w:rsid w:val="00754947"/>
    <w:rsid w:val="00754A49"/>
    <w:rsid w:val="00761CBC"/>
    <w:rsid w:val="0076253D"/>
    <w:rsid w:val="0076261C"/>
    <w:rsid w:val="007642CA"/>
    <w:rsid w:val="00766EFB"/>
    <w:rsid w:val="0077014E"/>
    <w:rsid w:val="00771565"/>
    <w:rsid w:val="007718E7"/>
    <w:rsid w:val="00772015"/>
    <w:rsid w:val="00772641"/>
    <w:rsid w:val="00774B62"/>
    <w:rsid w:val="007752B3"/>
    <w:rsid w:val="007766D1"/>
    <w:rsid w:val="007823DC"/>
    <w:rsid w:val="00782B7F"/>
    <w:rsid w:val="00786487"/>
    <w:rsid w:val="00786F30"/>
    <w:rsid w:val="00794616"/>
    <w:rsid w:val="007956A1"/>
    <w:rsid w:val="00796CE2"/>
    <w:rsid w:val="007971CE"/>
    <w:rsid w:val="007A00AB"/>
    <w:rsid w:val="007A19D7"/>
    <w:rsid w:val="007A5051"/>
    <w:rsid w:val="007A6AA7"/>
    <w:rsid w:val="007B0D73"/>
    <w:rsid w:val="007B2286"/>
    <w:rsid w:val="007B6C8F"/>
    <w:rsid w:val="007C36CE"/>
    <w:rsid w:val="007C4E20"/>
    <w:rsid w:val="007C54AF"/>
    <w:rsid w:val="007C7DD6"/>
    <w:rsid w:val="007D2389"/>
    <w:rsid w:val="007D259E"/>
    <w:rsid w:val="007D5C9D"/>
    <w:rsid w:val="007D6CB3"/>
    <w:rsid w:val="007D7220"/>
    <w:rsid w:val="007E209C"/>
    <w:rsid w:val="007E22B6"/>
    <w:rsid w:val="007E4FE5"/>
    <w:rsid w:val="007E5775"/>
    <w:rsid w:val="007E5956"/>
    <w:rsid w:val="007E746B"/>
    <w:rsid w:val="007F35F5"/>
    <w:rsid w:val="007F4179"/>
    <w:rsid w:val="007F5D02"/>
    <w:rsid w:val="007F62E7"/>
    <w:rsid w:val="007F6C38"/>
    <w:rsid w:val="008030D2"/>
    <w:rsid w:val="008108FF"/>
    <w:rsid w:val="00812D8F"/>
    <w:rsid w:val="00814354"/>
    <w:rsid w:val="00814921"/>
    <w:rsid w:val="00815FC6"/>
    <w:rsid w:val="0082351E"/>
    <w:rsid w:val="00824505"/>
    <w:rsid w:val="00827B71"/>
    <w:rsid w:val="00831602"/>
    <w:rsid w:val="00831B33"/>
    <w:rsid w:val="00831D8D"/>
    <w:rsid w:val="00831FED"/>
    <w:rsid w:val="00836372"/>
    <w:rsid w:val="00836563"/>
    <w:rsid w:val="0084580B"/>
    <w:rsid w:val="008521CA"/>
    <w:rsid w:val="00855CF1"/>
    <w:rsid w:val="00861B8D"/>
    <w:rsid w:val="008623DB"/>
    <w:rsid w:val="008624CC"/>
    <w:rsid w:val="00863255"/>
    <w:rsid w:val="008644CE"/>
    <w:rsid w:val="00873D60"/>
    <w:rsid w:val="008741B2"/>
    <w:rsid w:val="00881793"/>
    <w:rsid w:val="00887817"/>
    <w:rsid w:val="0089326D"/>
    <w:rsid w:val="008939D0"/>
    <w:rsid w:val="008A09A2"/>
    <w:rsid w:val="008A360B"/>
    <w:rsid w:val="008A3EE5"/>
    <w:rsid w:val="008A5272"/>
    <w:rsid w:val="008A564F"/>
    <w:rsid w:val="008B160B"/>
    <w:rsid w:val="008B40E8"/>
    <w:rsid w:val="008B4B0A"/>
    <w:rsid w:val="008B4E42"/>
    <w:rsid w:val="008B6A2D"/>
    <w:rsid w:val="008C4E65"/>
    <w:rsid w:val="008C4EA9"/>
    <w:rsid w:val="008D294C"/>
    <w:rsid w:val="008D4106"/>
    <w:rsid w:val="008D56E8"/>
    <w:rsid w:val="008D6921"/>
    <w:rsid w:val="008D77CE"/>
    <w:rsid w:val="008E04A7"/>
    <w:rsid w:val="008E557B"/>
    <w:rsid w:val="008F1C11"/>
    <w:rsid w:val="008F64E3"/>
    <w:rsid w:val="009071B6"/>
    <w:rsid w:val="00907593"/>
    <w:rsid w:val="009103CD"/>
    <w:rsid w:val="00910F12"/>
    <w:rsid w:val="009125A1"/>
    <w:rsid w:val="0091282A"/>
    <w:rsid w:val="0091542C"/>
    <w:rsid w:val="0091731C"/>
    <w:rsid w:val="009276B0"/>
    <w:rsid w:val="00934598"/>
    <w:rsid w:val="00937CCD"/>
    <w:rsid w:val="00941455"/>
    <w:rsid w:val="00944FE9"/>
    <w:rsid w:val="009535CD"/>
    <w:rsid w:val="00957ED9"/>
    <w:rsid w:val="009639F5"/>
    <w:rsid w:val="00965848"/>
    <w:rsid w:val="00965ED6"/>
    <w:rsid w:val="00966DB9"/>
    <w:rsid w:val="00967BD6"/>
    <w:rsid w:val="00972F35"/>
    <w:rsid w:val="00973AB4"/>
    <w:rsid w:val="00974AE9"/>
    <w:rsid w:val="009763DB"/>
    <w:rsid w:val="009776C3"/>
    <w:rsid w:val="0098085F"/>
    <w:rsid w:val="00986E88"/>
    <w:rsid w:val="0098752B"/>
    <w:rsid w:val="00991A33"/>
    <w:rsid w:val="009A227F"/>
    <w:rsid w:val="009A2EAC"/>
    <w:rsid w:val="009A35A3"/>
    <w:rsid w:val="009A3EBC"/>
    <w:rsid w:val="009B6A11"/>
    <w:rsid w:val="009C0D84"/>
    <w:rsid w:val="009C2C12"/>
    <w:rsid w:val="009C7388"/>
    <w:rsid w:val="009C7656"/>
    <w:rsid w:val="009D1AFB"/>
    <w:rsid w:val="009D3EDB"/>
    <w:rsid w:val="009D4B51"/>
    <w:rsid w:val="009D6636"/>
    <w:rsid w:val="009E44FD"/>
    <w:rsid w:val="009E5484"/>
    <w:rsid w:val="009E571F"/>
    <w:rsid w:val="009E7BEF"/>
    <w:rsid w:val="009F292E"/>
    <w:rsid w:val="009F3444"/>
    <w:rsid w:val="009F5FAB"/>
    <w:rsid w:val="00A01D25"/>
    <w:rsid w:val="00A027AE"/>
    <w:rsid w:val="00A05270"/>
    <w:rsid w:val="00A05971"/>
    <w:rsid w:val="00A05F53"/>
    <w:rsid w:val="00A0736A"/>
    <w:rsid w:val="00A07B97"/>
    <w:rsid w:val="00A1075A"/>
    <w:rsid w:val="00A16282"/>
    <w:rsid w:val="00A1669D"/>
    <w:rsid w:val="00A2054F"/>
    <w:rsid w:val="00A24D36"/>
    <w:rsid w:val="00A26DAE"/>
    <w:rsid w:val="00A34985"/>
    <w:rsid w:val="00A43B41"/>
    <w:rsid w:val="00A44CC3"/>
    <w:rsid w:val="00A50C2A"/>
    <w:rsid w:val="00A53942"/>
    <w:rsid w:val="00A614AC"/>
    <w:rsid w:val="00A7522A"/>
    <w:rsid w:val="00A80C5E"/>
    <w:rsid w:val="00A81A71"/>
    <w:rsid w:val="00A83D20"/>
    <w:rsid w:val="00A8505F"/>
    <w:rsid w:val="00A85A11"/>
    <w:rsid w:val="00A87669"/>
    <w:rsid w:val="00A97446"/>
    <w:rsid w:val="00A97BEB"/>
    <w:rsid w:val="00AA2AA5"/>
    <w:rsid w:val="00AA4CAD"/>
    <w:rsid w:val="00AA4E66"/>
    <w:rsid w:val="00AB1B31"/>
    <w:rsid w:val="00AB1BE1"/>
    <w:rsid w:val="00AC1355"/>
    <w:rsid w:val="00AD0C15"/>
    <w:rsid w:val="00AD4D27"/>
    <w:rsid w:val="00AD6509"/>
    <w:rsid w:val="00AD689F"/>
    <w:rsid w:val="00AD756B"/>
    <w:rsid w:val="00AE11FF"/>
    <w:rsid w:val="00AE35BF"/>
    <w:rsid w:val="00AF04FE"/>
    <w:rsid w:val="00AF0B13"/>
    <w:rsid w:val="00AF1444"/>
    <w:rsid w:val="00B01A99"/>
    <w:rsid w:val="00B05EC9"/>
    <w:rsid w:val="00B06197"/>
    <w:rsid w:val="00B07577"/>
    <w:rsid w:val="00B1239D"/>
    <w:rsid w:val="00B12B57"/>
    <w:rsid w:val="00B1319A"/>
    <w:rsid w:val="00B13FD5"/>
    <w:rsid w:val="00B207AF"/>
    <w:rsid w:val="00B20A8B"/>
    <w:rsid w:val="00B24CCB"/>
    <w:rsid w:val="00B25E4F"/>
    <w:rsid w:val="00B272C5"/>
    <w:rsid w:val="00B30C24"/>
    <w:rsid w:val="00B31415"/>
    <w:rsid w:val="00B37EE9"/>
    <w:rsid w:val="00B41A54"/>
    <w:rsid w:val="00B43953"/>
    <w:rsid w:val="00B44A1E"/>
    <w:rsid w:val="00B50747"/>
    <w:rsid w:val="00B62E38"/>
    <w:rsid w:val="00B66317"/>
    <w:rsid w:val="00B72B73"/>
    <w:rsid w:val="00B80CEC"/>
    <w:rsid w:val="00B81EC3"/>
    <w:rsid w:val="00B848A9"/>
    <w:rsid w:val="00B87D1C"/>
    <w:rsid w:val="00B90C1C"/>
    <w:rsid w:val="00B93CA2"/>
    <w:rsid w:val="00B95657"/>
    <w:rsid w:val="00B96133"/>
    <w:rsid w:val="00BA151B"/>
    <w:rsid w:val="00BA5301"/>
    <w:rsid w:val="00BB043A"/>
    <w:rsid w:val="00BB1795"/>
    <w:rsid w:val="00BB25BB"/>
    <w:rsid w:val="00BB4DE5"/>
    <w:rsid w:val="00BB633D"/>
    <w:rsid w:val="00BB7371"/>
    <w:rsid w:val="00BC3E09"/>
    <w:rsid w:val="00BC44C4"/>
    <w:rsid w:val="00BC663A"/>
    <w:rsid w:val="00BC6944"/>
    <w:rsid w:val="00BD235B"/>
    <w:rsid w:val="00BD387D"/>
    <w:rsid w:val="00BD4189"/>
    <w:rsid w:val="00BD4C94"/>
    <w:rsid w:val="00BD538D"/>
    <w:rsid w:val="00BE1FA1"/>
    <w:rsid w:val="00BE23DC"/>
    <w:rsid w:val="00BF2E8D"/>
    <w:rsid w:val="00BF475F"/>
    <w:rsid w:val="00C03248"/>
    <w:rsid w:val="00C06606"/>
    <w:rsid w:val="00C11653"/>
    <w:rsid w:val="00C125FE"/>
    <w:rsid w:val="00C22028"/>
    <w:rsid w:val="00C229D3"/>
    <w:rsid w:val="00C244ED"/>
    <w:rsid w:val="00C2653A"/>
    <w:rsid w:val="00C26551"/>
    <w:rsid w:val="00C30543"/>
    <w:rsid w:val="00C32EF4"/>
    <w:rsid w:val="00C36114"/>
    <w:rsid w:val="00C40A14"/>
    <w:rsid w:val="00C46520"/>
    <w:rsid w:val="00C469D7"/>
    <w:rsid w:val="00C47C72"/>
    <w:rsid w:val="00C53D57"/>
    <w:rsid w:val="00C54402"/>
    <w:rsid w:val="00C65825"/>
    <w:rsid w:val="00C702D0"/>
    <w:rsid w:val="00C74120"/>
    <w:rsid w:val="00C747BF"/>
    <w:rsid w:val="00C764B4"/>
    <w:rsid w:val="00C84A78"/>
    <w:rsid w:val="00C9051A"/>
    <w:rsid w:val="00C9276E"/>
    <w:rsid w:val="00C93773"/>
    <w:rsid w:val="00CA110B"/>
    <w:rsid w:val="00CA1581"/>
    <w:rsid w:val="00CA22EC"/>
    <w:rsid w:val="00CB128B"/>
    <w:rsid w:val="00CB1FC2"/>
    <w:rsid w:val="00CB3A38"/>
    <w:rsid w:val="00CC26A4"/>
    <w:rsid w:val="00CC4006"/>
    <w:rsid w:val="00CC5315"/>
    <w:rsid w:val="00CD078B"/>
    <w:rsid w:val="00CE62A7"/>
    <w:rsid w:val="00CE78CB"/>
    <w:rsid w:val="00CF04A6"/>
    <w:rsid w:val="00CF0BCC"/>
    <w:rsid w:val="00CF2398"/>
    <w:rsid w:val="00D010BD"/>
    <w:rsid w:val="00D012C7"/>
    <w:rsid w:val="00D059C4"/>
    <w:rsid w:val="00D12671"/>
    <w:rsid w:val="00D13E84"/>
    <w:rsid w:val="00D15475"/>
    <w:rsid w:val="00D21F60"/>
    <w:rsid w:val="00D24018"/>
    <w:rsid w:val="00D24072"/>
    <w:rsid w:val="00D25631"/>
    <w:rsid w:val="00D268E2"/>
    <w:rsid w:val="00D27171"/>
    <w:rsid w:val="00D271A4"/>
    <w:rsid w:val="00D35109"/>
    <w:rsid w:val="00D355FD"/>
    <w:rsid w:val="00D358A4"/>
    <w:rsid w:val="00D35AE4"/>
    <w:rsid w:val="00D36B81"/>
    <w:rsid w:val="00D411CE"/>
    <w:rsid w:val="00D42987"/>
    <w:rsid w:val="00D42EC0"/>
    <w:rsid w:val="00D528D1"/>
    <w:rsid w:val="00D565BC"/>
    <w:rsid w:val="00D60BF2"/>
    <w:rsid w:val="00D6158F"/>
    <w:rsid w:val="00D7100E"/>
    <w:rsid w:val="00D734DE"/>
    <w:rsid w:val="00D85CDA"/>
    <w:rsid w:val="00D908A2"/>
    <w:rsid w:val="00D914A6"/>
    <w:rsid w:val="00D9395A"/>
    <w:rsid w:val="00D9405C"/>
    <w:rsid w:val="00D95147"/>
    <w:rsid w:val="00D95327"/>
    <w:rsid w:val="00D95369"/>
    <w:rsid w:val="00DA08B4"/>
    <w:rsid w:val="00DA0C4C"/>
    <w:rsid w:val="00DA0CB9"/>
    <w:rsid w:val="00DA1635"/>
    <w:rsid w:val="00DA3BA2"/>
    <w:rsid w:val="00DA44A0"/>
    <w:rsid w:val="00DA6BD0"/>
    <w:rsid w:val="00DB1B3C"/>
    <w:rsid w:val="00DB1CCB"/>
    <w:rsid w:val="00DB2475"/>
    <w:rsid w:val="00DB3F59"/>
    <w:rsid w:val="00DB482A"/>
    <w:rsid w:val="00DB49C6"/>
    <w:rsid w:val="00DB4BE8"/>
    <w:rsid w:val="00DB6859"/>
    <w:rsid w:val="00DC61D7"/>
    <w:rsid w:val="00DC6D42"/>
    <w:rsid w:val="00DC7C54"/>
    <w:rsid w:val="00DD0FA5"/>
    <w:rsid w:val="00DD17AF"/>
    <w:rsid w:val="00DD238B"/>
    <w:rsid w:val="00DD2F44"/>
    <w:rsid w:val="00DD3865"/>
    <w:rsid w:val="00DD5F1E"/>
    <w:rsid w:val="00DD7C55"/>
    <w:rsid w:val="00DE1F30"/>
    <w:rsid w:val="00DE2E08"/>
    <w:rsid w:val="00DE2F9E"/>
    <w:rsid w:val="00DF196E"/>
    <w:rsid w:val="00DF21FA"/>
    <w:rsid w:val="00DF2959"/>
    <w:rsid w:val="00DF2C76"/>
    <w:rsid w:val="00DF3F6B"/>
    <w:rsid w:val="00DF40CA"/>
    <w:rsid w:val="00E0091B"/>
    <w:rsid w:val="00E00C26"/>
    <w:rsid w:val="00E048FB"/>
    <w:rsid w:val="00E0539E"/>
    <w:rsid w:val="00E11927"/>
    <w:rsid w:val="00E15539"/>
    <w:rsid w:val="00E17EF8"/>
    <w:rsid w:val="00E22086"/>
    <w:rsid w:val="00E22A77"/>
    <w:rsid w:val="00E24705"/>
    <w:rsid w:val="00E26602"/>
    <w:rsid w:val="00E2688D"/>
    <w:rsid w:val="00E274BD"/>
    <w:rsid w:val="00E2766C"/>
    <w:rsid w:val="00E32A9F"/>
    <w:rsid w:val="00E334FF"/>
    <w:rsid w:val="00E33F41"/>
    <w:rsid w:val="00E406E8"/>
    <w:rsid w:val="00E4500E"/>
    <w:rsid w:val="00E46838"/>
    <w:rsid w:val="00E4719B"/>
    <w:rsid w:val="00E502FA"/>
    <w:rsid w:val="00E55FE3"/>
    <w:rsid w:val="00E569C1"/>
    <w:rsid w:val="00E57EE0"/>
    <w:rsid w:val="00E636B4"/>
    <w:rsid w:val="00E63D3B"/>
    <w:rsid w:val="00E64407"/>
    <w:rsid w:val="00E66890"/>
    <w:rsid w:val="00E66C10"/>
    <w:rsid w:val="00E71916"/>
    <w:rsid w:val="00E71D26"/>
    <w:rsid w:val="00E72218"/>
    <w:rsid w:val="00E76DAA"/>
    <w:rsid w:val="00E91125"/>
    <w:rsid w:val="00E93D5A"/>
    <w:rsid w:val="00EA23C3"/>
    <w:rsid w:val="00EA3BF5"/>
    <w:rsid w:val="00EA3CC6"/>
    <w:rsid w:val="00EA4163"/>
    <w:rsid w:val="00EA4771"/>
    <w:rsid w:val="00EB209A"/>
    <w:rsid w:val="00EB4529"/>
    <w:rsid w:val="00EB53F1"/>
    <w:rsid w:val="00EB7CCA"/>
    <w:rsid w:val="00EC2834"/>
    <w:rsid w:val="00EC3C2B"/>
    <w:rsid w:val="00EC5E2F"/>
    <w:rsid w:val="00ED0598"/>
    <w:rsid w:val="00ED20CB"/>
    <w:rsid w:val="00ED2589"/>
    <w:rsid w:val="00ED3309"/>
    <w:rsid w:val="00ED4038"/>
    <w:rsid w:val="00ED4739"/>
    <w:rsid w:val="00ED5465"/>
    <w:rsid w:val="00EE74B7"/>
    <w:rsid w:val="00EE79AF"/>
    <w:rsid w:val="00EF049C"/>
    <w:rsid w:val="00EF0D3A"/>
    <w:rsid w:val="00EF2B33"/>
    <w:rsid w:val="00EF2B56"/>
    <w:rsid w:val="00EF2D0C"/>
    <w:rsid w:val="00EF5C5D"/>
    <w:rsid w:val="00F03431"/>
    <w:rsid w:val="00F11A10"/>
    <w:rsid w:val="00F12491"/>
    <w:rsid w:val="00F15C59"/>
    <w:rsid w:val="00F2704A"/>
    <w:rsid w:val="00F30CA7"/>
    <w:rsid w:val="00F317FE"/>
    <w:rsid w:val="00F31905"/>
    <w:rsid w:val="00F341CA"/>
    <w:rsid w:val="00F360F6"/>
    <w:rsid w:val="00F404E3"/>
    <w:rsid w:val="00F433DF"/>
    <w:rsid w:val="00F450D9"/>
    <w:rsid w:val="00F5644D"/>
    <w:rsid w:val="00F566D2"/>
    <w:rsid w:val="00F57CF7"/>
    <w:rsid w:val="00F60E72"/>
    <w:rsid w:val="00F615C0"/>
    <w:rsid w:val="00F61964"/>
    <w:rsid w:val="00F62586"/>
    <w:rsid w:val="00F625A9"/>
    <w:rsid w:val="00F63392"/>
    <w:rsid w:val="00F6473F"/>
    <w:rsid w:val="00F70F8E"/>
    <w:rsid w:val="00F710F8"/>
    <w:rsid w:val="00F713FD"/>
    <w:rsid w:val="00F756EC"/>
    <w:rsid w:val="00F76CAD"/>
    <w:rsid w:val="00F84C85"/>
    <w:rsid w:val="00F84E6E"/>
    <w:rsid w:val="00F85DB9"/>
    <w:rsid w:val="00F86967"/>
    <w:rsid w:val="00F86BDD"/>
    <w:rsid w:val="00F86C21"/>
    <w:rsid w:val="00F86E72"/>
    <w:rsid w:val="00F86FC8"/>
    <w:rsid w:val="00F872B0"/>
    <w:rsid w:val="00F97DFB"/>
    <w:rsid w:val="00FA15B9"/>
    <w:rsid w:val="00FA305D"/>
    <w:rsid w:val="00FA7CA4"/>
    <w:rsid w:val="00FB1367"/>
    <w:rsid w:val="00FB29E4"/>
    <w:rsid w:val="00FB36A1"/>
    <w:rsid w:val="00FB4107"/>
    <w:rsid w:val="00FB5303"/>
    <w:rsid w:val="00FC2779"/>
    <w:rsid w:val="00FC2EEF"/>
    <w:rsid w:val="00FC49AB"/>
    <w:rsid w:val="00FC63B0"/>
    <w:rsid w:val="00FD0C7B"/>
    <w:rsid w:val="00FD3284"/>
    <w:rsid w:val="00FD7542"/>
    <w:rsid w:val="00FE0610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7C0A579-B4A8-49C7-980B-7524BB4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5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4C121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B3CDF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3C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2B3CDF"/>
    <w:pPr>
      <w:widowControl/>
      <w:spacing w:after="120"/>
      <w:jc w:val="left"/>
    </w:pPr>
  </w:style>
  <w:style w:type="character" w:customStyle="1" w:styleId="a7">
    <w:name w:val="Основной текст Знак"/>
    <w:basedOn w:val="a0"/>
    <w:link w:val="a6"/>
    <w:uiPriority w:val="99"/>
    <w:rsid w:val="002B3C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9"/>
    <w:uiPriority w:val="1"/>
    <w:locked/>
    <w:rsid w:val="002B3CDF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2B3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11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16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439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D258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D2589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D2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D258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D2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A0CB9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31"/>
    <w:rsid w:val="005D4D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rsid w:val="005D4D75"/>
    <w:pPr>
      <w:widowControl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B0D8-E0BD-4308-911A-A9D45B1B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31</Pages>
  <Words>9807</Words>
  <Characters>55902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Ахмадуллина</cp:lastModifiedBy>
  <cp:revision>6</cp:revision>
  <cp:lastPrinted>2022-06-23T07:16:00Z</cp:lastPrinted>
  <dcterms:created xsi:type="dcterms:W3CDTF">2022-07-06T07:37:00Z</dcterms:created>
  <dcterms:modified xsi:type="dcterms:W3CDTF">2022-07-06T14:10:00Z</dcterms:modified>
</cp:coreProperties>
</file>